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B2" w:rsidRDefault="000A3379" w:rsidP="000A3379">
      <w:pPr>
        <w:spacing w:before="77"/>
        <w:ind w:left="787" w:right="110" w:hanging="787"/>
        <w:jc w:val="center"/>
      </w:pPr>
      <w:r>
        <w:rPr>
          <w:b/>
          <w:noProof/>
          <w:sz w:val="26"/>
          <w:lang w:eastAsia="ru-RU"/>
        </w:rPr>
        <w:drawing>
          <wp:inline distT="0" distB="0" distL="0" distR="0">
            <wp:extent cx="6558280" cy="92710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30321_1844007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8280" cy="927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4B2" w:rsidRDefault="005F64B2">
      <w:pPr>
        <w:jc w:val="center"/>
        <w:sectPr w:rsidR="005F64B2">
          <w:footerReference w:type="default" r:id="rId10"/>
          <w:type w:val="continuous"/>
          <w:pgSz w:w="11910" w:h="16840"/>
          <w:pgMar w:top="1040" w:right="460" w:bottom="1200" w:left="620" w:header="720" w:footer="1004" w:gutter="0"/>
          <w:pgNumType w:start="1"/>
          <w:cols w:space="720"/>
        </w:sectPr>
      </w:pPr>
      <w:bookmarkStart w:id="0" w:name="_GoBack"/>
      <w:bookmarkEnd w:id="0"/>
    </w:p>
    <w:p w:rsidR="005F64B2" w:rsidRDefault="000A3379">
      <w:pPr>
        <w:spacing w:before="76"/>
        <w:ind w:left="787" w:right="98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p w:rsidR="005F64B2" w:rsidRDefault="005F64B2">
      <w:pPr>
        <w:pStyle w:val="a3"/>
        <w:spacing w:before="10"/>
        <w:ind w:left="0"/>
        <w:rPr>
          <w:b/>
          <w:sz w:val="17"/>
        </w:rPr>
      </w:pPr>
    </w:p>
    <w:p w:rsidR="005F64B2" w:rsidRDefault="000A3379">
      <w:pPr>
        <w:pStyle w:val="a4"/>
        <w:numPr>
          <w:ilvl w:val="0"/>
          <w:numId w:val="1"/>
        </w:numPr>
        <w:tabs>
          <w:tab w:val="left" w:pos="1262"/>
        </w:tabs>
        <w:spacing w:before="9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</w:p>
    <w:p w:rsidR="005F64B2" w:rsidRDefault="005F64B2">
      <w:pPr>
        <w:pStyle w:val="a3"/>
        <w:spacing w:before="3"/>
        <w:ind w:left="0"/>
        <w:rPr>
          <w:sz w:val="25"/>
        </w:rPr>
      </w:pPr>
    </w:p>
    <w:p w:rsidR="005F64B2" w:rsidRDefault="000A3379">
      <w:pPr>
        <w:pStyle w:val="a4"/>
        <w:numPr>
          <w:ilvl w:val="0"/>
          <w:numId w:val="1"/>
        </w:numPr>
        <w:tabs>
          <w:tab w:val="left" w:pos="1263"/>
        </w:tabs>
        <w:spacing w:line="367" w:lineRule="auto"/>
        <w:ind w:left="1079" w:right="1506" w:firstLine="0"/>
        <w:rPr>
          <w:sz w:val="24"/>
        </w:rPr>
      </w:pPr>
      <w:r>
        <w:rPr>
          <w:sz w:val="24"/>
        </w:rPr>
        <w:t>Адаптированная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7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слабослышащих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позднооглохших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5F64B2" w:rsidRDefault="000A3379">
      <w:pPr>
        <w:pStyle w:val="a4"/>
        <w:numPr>
          <w:ilvl w:val="1"/>
          <w:numId w:val="1"/>
        </w:numPr>
        <w:tabs>
          <w:tab w:val="left" w:pos="1444"/>
        </w:tabs>
        <w:spacing w:before="149" w:line="501" w:lineRule="auto"/>
        <w:ind w:right="6747" w:firstLine="0"/>
        <w:rPr>
          <w:sz w:val="24"/>
        </w:rPr>
      </w:pPr>
      <w:r>
        <w:rPr>
          <w:sz w:val="24"/>
        </w:rPr>
        <w:t>Целевой раздел.</w:t>
      </w:r>
      <w:r>
        <w:rPr>
          <w:spacing w:val="1"/>
          <w:sz w:val="24"/>
        </w:rPr>
        <w:t xml:space="preserve"> </w:t>
      </w:r>
      <w:r>
        <w:rPr>
          <w:sz w:val="24"/>
        </w:rPr>
        <w:t>2.1.1.Пояснительная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записка.</w:t>
      </w:r>
    </w:p>
    <w:p w:rsidR="005F64B2" w:rsidRDefault="000A3379">
      <w:pPr>
        <w:pStyle w:val="a4"/>
        <w:numPr>
          <w:ilvl w:val="2"/>
          <w:numId w:val="1"/>
        </w:numPr>
        <w:tabs>
          <w:tab w:val="left" w:pos="1684"/>
        </w:tabs>
        <w:spacing w:line="362" w:lineRule="auto"/>
        <w:ind w:right="1607" w:firstLine="0"/>
        <w:rPr>
          <w:sz w:val="24"/>
        </w:rPr>
      </w:pPr>
      <w:r>
        <w:rPr>
          <w:sz w:val="24"/>
        </w:rPr>
        <w:t xml:space="preserve">Планируемые результаты освоения </w:t>
      </w:r>
      <w:proofErr w:type="gramStart"/>
      <w:r>
        <w:rPr>
          <w:sz w:val="24"/>
        </w:rPr>
        <w:t>слабослышащими</w:t>
      </w:r>
      <w:proofErr w:type="gramEnd"/>
      <w:r>
        <w:rPr>
          <w:sz w:val="24"/>
        </w:rPr>
        <w:t xml:space="preserve"> 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общеобразовательной программы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</w:p>
    <w:p w:rsidR="005F64B2" w:rsidRDefault="000A3379">
      <w:pPr>
        <w:pStyle w:val="a4"/>
        <w:numPr>
          <w:ilvl w:val="2"/>
          <w:numId w:val="1"/>
        </w:numPr>
        <w:tabs>
          <w:tab w:val="left" w:pos="1622"/>
        </w:tabs>
        <w:spacing w:before="142" w:line="362" w:lineRule="auto"/>
        <w:ind w:right="1245" w:firstLine="0"/>
        <w:jc w:val="both"/>
        <w:rPr>
          <w:sz w:val="24"/>
        </w:rPr>
      </w:pPr>
      <w:r>
        <w:rPr>
          <w:sz w:val="24"/>
        </w:rPr>
        <w:t xml:space="preserve">Система оценки достижения </w:t>
      </w:r>
      <w:proofErr w:type="gramStart"/>
      <w:r>
        <w:rPr>
          <w:sz w:val="24"/>
        </w:rPr>
        <w:t>слабослышащими</w:t>
      </w:r>
      <w:proofErr w:type="gramEnd"/>
      <w:r>
        <w:rPr>
          <w:sz w:val="24"/>
        </w:rPr>
        <w:t xml:space="preserve"> обучающимися планируемых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 освоения адаптированной основной общеобразовательной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5F64B2" w:rsidRDefault="000A3379">
      <w:pPr>
        <w:pStyle w:val="a4"/>
        <w:numPr>
          <w:ilvl w:val="1"/>
          <w:numId w:val="1"/>
        </w:numPr>
        <w:tabs>
          <w:tab w:val="left" w:pos="1444"/>
        </w:tabs>
        <w:spacing w:before="156"/>
        <w:ind w:left="1444"/>
        <w:jc w:val="both"/>
        <w:rPr>
          <w:sz w:val="24"/>
        </w:rPr>
      </w:pPr>
      <w:r>
        <w:rPr>
          <w:sz w:val="24"/>
        </w:rPr>
        <w:t>Содержательный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раздел.</w:t>
      </w:r>
    </w:p>
    <w:p w:rsidR="005F64B2" w:rsidRDefault="005F64B2">
      <w:pPr>
        <w:pStyle w:val="a3"/>
        <w:spacing w:before="1"/>
        <w:ind w:left="0"/>
        <w:rPr>
          <w:sz w:val="26"/>
        </w:rPr>
      </w:pPr>
    </w:p>
    <w:p w:rsidR="005F64B2" w:rsidRDefault="000A3379">
      <w:pPr>
        <w:pStyle w:val="a4"/>
        <w:numPr>
          <w:ilvl w:val="2"/>
          <w:numId w:val="2"/>
        </w:numPr>
        <w:tabs>
          <w:tab w:val="left" w:pos="1684"/>
        </w:tabs>
        <w:ind w:hanging="605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</w:t>
      </w:r>
    </w:p>
    <w:p w:rsidR="005F64B2" w:rsidRDefault="005F64B2">
      <w:pPr>
        <w:pStyle w:val="a3"/>
        <w:spacing w:before="1"/>
        <w:ind w:left="0"/>
        <w:rPr>
          <w:sz w:val="26"/>
        </w:rPr>
      </w:pPr>
    </w:p>
    <w:p w:rsidR="005F64B2" w:rsidRDefault="000A3379">
      <w:pPr>
        <w:pStyle w:val="a4"/>
        <w:numPr>
          <w:ilvl w:val="2"/>
          <w:numId w:val="2"/>
        </w:numPr>
        <w:tabs>
          <w:tab w:val="left" w:pos="1684"/>
        </w:tabs>
        <w:spacing w:line="496" w:lineRule="auto"/>
        <w:ind w:left="1079" w:right="2075" w:firstLine="0"/>
        <w:rPr>
          <w:sz w:val="24"/>
        </w:rPr>
      </w:pPr>
      <w:r>
        <w:rPr>
          <w:sz w:val="24"/>
        </w:rPr>
        <w:t>Программы учебных предметов, курсов коррекционно-развивающей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</w:t>
      </w:r>
    </w:p>
    <w:p w:rsidR="005F64B2" w:rsidRDefault="000A3379">
      <w:pPr>
        <w:pStyle w:val="a4"/>
        <w:numPr>
          <w:ilvl w:val="2"/>
          <w:numId w:val="2"/>
        </w:numPr>
        <w:tabs>
          <w:tab w:val="left" w:pos="1684"/>
        </w:tabs>
        <w:spacing w:before="5"/>
        <w:ind w:hanging="605"/>
        <w:rPr>
          <w:sz w:val="24"/>
        </w:rPr>
      </w:pP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</w:p>
    <w:p w:rsidR="005F64B2" w:rsidRDefault="005F64B2">
      <w:pPr>
        <w:pStyle w:val="a3"/>
        <w:spacing w:before="8"/>
        <w:ind w:left="0"/>
        <w:rPr>
          <w:sz w:val="25"/>
        </w:rPr>
      </w:pPr>
    </w:p>
    <w:p w:rsidR="005F64B2" w:rsidRDefault="000A3379">
      <w:pPr>
        <w:pStyle w:val="a4"/>
        <w:numPr>
          <w:ilvl w:val="2"/>
          <w:numId w:val="2"/>
        </w:numPr>
        <w:tabs>
          <w:tab w:val="left" w:pos="1684"/>
        </w:tabs>
        <w:spacing w:line="501" w:lineRule="auto"/>
        <w:ind w:left="1079" w:right="2504" w:firstLine="0"/>
        <w:rPr>
          <w:sz w:val="24"/>
        </w:rPr>
      </w:pP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</w:p>
    <w:p w:rsidR="005F64B2" w:rsidRDefault="000A3379">
      <w:pPr>
        <w:pStyle w:val="a4"/>
        <w:numPr>
          <w:ilvl w:val="2"/>
          <w:numId w:val="2"/>
        </w:numPr>
        <w:tabs>
          <w:tab w:val="left" w:pos="1684"/>
        </w:tabs>
        <w:spacing w:line="275" w:lineRule="exact"/>
        <w:ind w:hanging="605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</w:p>
    <w:p w:rsidR="005F64B2" w:rsidRDefault="005F64B2">
      <w:pPr>
        <w:pStyle w:val="a3"/>
        <w:spacing w:before="8"/>
        <w:ind w:left="0"/>
        <w:rPr>
          <w:sz w:val="25"/>
        </w:rPr>
      </w:pPr>
    </w:p>
    <w:p w:rsidR="005F64B2" w:rsidRDefault="000A3379">
      <w:pPr>
        <w:pStyle w:val="a4"/>
        <w:numPr>
          <w:ilvl w:val="2"/>
          <w:numId w:val="2"/>
        </w:numPr>
        <w:tabs>
          <w:tab w:val="left" w:pos="1684"/>
        </w:tabs>
        <w:spacing w:line="499" w:lineRule="auto"/>
        <w:ind w:left="1079" w:right="5307" w:firstLine="0"/>
        <w:rPr>
          <w:sz w:val="24"/>
        </w:rPr>
      </w:pPr>
      <w:r>
        <w:rPr>
          <w:sz w:val="24"/>
        </w:rPr>
        <w:t>Программа</w:t>
      </w:r>
      <w:r>
        <w:rPr>
          <w:spacing w:val="-10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2.3.Организационный раздел.</w:t>
      </w:r>
      <w:r>
        <w:rPr>
          <w:spacing w:val="1"/>
          <w:sz w:val="24"/>
        </w:rPr>
        <w:t xml:space="preserve"> </w:t>
      </w:r>
      <w:r>
        <w:rPr>
          <w:sz w:val="24"/>
        </w:rPr>
        <w:t>2.3.1.Учебный</w:t>
      </w:r>
      <w:r>
        <w:rPr>
          <w:spacing w:val="2"/>
          <w:sz w:val="24"/>
        </w:rPr>
        <w:t xml:space="preserve"> </w:t>
      </w:r>
      <w:r>
        <w:rPr>
          <w:sz w:val="24"/>
        </w:rPr>
        <w:t>план</w:t>
      </w:r>
    </w:p>
    <w:p w:rsidR="005F64B2" w:rsidRDefault="000A3379">
      <w:pPr>
        <w:pStyle w:val="a3"/>
        <w:spacing w:line="362" w:lineRule="auto"/>
        <w:ind w:left="1079" w:right="947"/>
      </w:pPr>
      <w:r>
        <w:t xml:space="preserve">2.3.2.Система условий </w:t>
      </w:r>
      <w:r>
        <w:t>реализации адаптированной общеобразовательной программы</w:t>
      </w:r>
      <w:r>
        <w:rPr>
          <w:spacing w:val="-57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proofErr w:type="gramStart"/>
      <w:r>
        <w:t>для</w:t>
      </w:r>
      <w:proofErr w:type="gramEnd"/>
      <w:r>
        <w:rPr>
          <w:spacing w:val="-4"/>
        </w:rPr>
        <w:t xml:space="preserve"> </w:t>
      </w:r>
      <w:r>
        <w:t>слабослышащих</w:t>
      </w:r>
      <w:r>
        <w:rPr>
          <w:spacing w:val="-4"/>
        </w:rPr>
        <w:t xml:space="preserve"> </w:t>
      </w:r>
      <w:r>
        <w:t>обучающихся</w:t>
      </w:r>
    </w:p>
    <w:p w:rsidR="005F64B2" w:rsidRDefault="005F64B2">
      <w:pPr>
        <w:spacing w:line="362" w:lineRule="auto"/>
        <w:sectPr w:rsidR="005F64B2">
          <w:pgSz w:w="11910" w:h="16840"/>
          <w:pgMar w:top="1040" w:right="460" w:bottom="1280" w:left="620" w:header="0" w:footer="1004" w:gutter="0"/>
          <w:cols w:space="720"/>
        </w:sectPr>
      </w:pPr>
    </w:p>
    <w:p w:rsidR="005F64B2" w:rsidRDefault="000A3379">
      <w:pPr>
        <w:pStyle w:val="2"/>
        <w:numPr>
          <w:ilvl w:val="0"/>
          <w:numId w:val="3"/>
        </w:numPr>
        <w:tabs>
          <w:tab w:val="left" w:pos="1262"/>
        </w:tabs>
        <w:spacing w:before="76"/>
      </w:pPr>
      <w:r>
        <w:lastRenderedPageBreak/>
        <w:t>ОБЩИЕ</w:t>
      </w:r>
      <w:r>
        <w:rPr>
          <w:spacing w:val="-3"/>
        </w:rPr>
        <w:t xml:space="preserve"> </w:t>
      </w:r>
      <w:r>
        <w:t>ПОЛОЖЕНИЯ</w:t>
      </w:r>
    </w:p>
    <w:p w:rsidR="005F64B2" w:rsidRDefault="005F64B2">
      <w:pPr>
        <w:pStyle w:val="a3"/>
        <w:spacing w:before="3"/>
        <w:ind w:left="0"/>
        <w:rPr>
          <w:b/>
          <w:sz w:val="25"/>
        </w:rPr>
      </w:pPr>
    </w:p>
    <w:p w:rsidR="005F64B2" w:rsidRDefault="000A3379">
      <w:pPr>
        <w:pStyle w:val="a3"/>
        <w:spacing w:line="360" w:lineRule="auto"/>
        <w:ind w:left="1079" w:right="429"/>
      </w:pPr>
      <w:r>
        <w:t>Адаптированная основная общеобразовательная программа основного общего</w:t>
      </w:r>
      <w:r>
        <w:rPr>
          <w:spacing w:val="1"/>
        </w:rPr>
        <w:t xml:space="preserve"> </w:t>
      </w:r>
      <w:r>
        <w:t>образования для слабослышащих и поз</w:t>
      </w:r>
      <w:r>
        <w:t>днооглохших обучающихся (далее АООП ООО) -</w:t>
      </w:r>
      <w:r>
        <w:rPr>
          <w:spacing w:val="1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8"/>
        </w:rPr>
        <w:t xml:space="preserve"> </w:t>
      </w:r>
      <w:r>
        <w:t>программа,</w:t>
      </w:r>
      <w:r>
        <w:rPr>
          <w:spacing w:val="-6"/>
        </w:rPr>
        <w:t xml:space="preserve"> </w:t>
      </w:r>
      <w:r>
        <w:t>адаптированная</w:t>
      </w:r>
      <w:r>
        <w:rPr>
          <w:spacing w:val="-3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слабослышащих</w:t>
      </w:r>
      <w:r>
        <w:rPr>
          <w:spacing w:val="-8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с учетом особенностей их психофизического развития, индивидуальных возможностей,</w:t>
      </w:r>
      <w:r>
        <w:rPr>
          <w:spacing w:val="1"/>
        </w:rPr>
        <w:t xml:space="preserve"> </w:t>
      </w:r>
      <w:r>
        <w:t>обеспечивающая коррекцию нарушений развития и соц</w:t>
      </w:r>
      <w:r>
        <w:t>иальную адаптацию. АООП ООО</w:t>
      </w:r>
      <w:r>
        <w:rPr>
          <w:spacing w:val="1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им.</w:t>
      </w:r>
      <w:r>
        <w:rPr>
          <w:spacing w:val="2"/>
        </w:rPr>
        <w:t xml:space="preserve"> </w:t>
      </w:r>
      <w:r>
        <w:t>Н.С.</w:t>
      </w:r>
      <w:r>
        <w:rPr>
          <w:spacing w:val="2"/>
        </w:rPr>
        <w:t xml:space="preserve"> </w:t>
      </w:r>
      <w:proofErr w:type="spellStart"/>
      <w:r>
        <w:t>Конгара</w:t>
      </w:r>
      <w:proofErr w:type="spellEnd"/>
      <w:r>
        <w:rPr>
          <w:spacing w:val="-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Бай-Тал (вариант 2.1.)</w:t>
      </w:r>
      <w:r>
        <w:rPr>
          <w:spacing w:val="-3"/>
        </w:rPr>
        <w:t xml:space="preserve"> </w:t>
      </w:r>
      <w:proofErr w:type="gramStart"/>
      <w:r>
        <w:t>разработана</w:t>
      </w:r>
      <w:proofErr w:type="gramEnd"/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с:</w:t>
      </w:r>
    </w:p>
    <w:p w:rsidR="005F64B2" w:rsidRDefault="000A3379">
      <w:pPr>
        <w:pStyle w:val="a4"/>
        <w:numPr>
          <w:ilvl w:val="1"/>
          <w:numId w:val="3"/>
        </w:numPr>
        <w:tabs>
          <w:tab w:val="left" w:pos="1801"/>
        </w:tabs>
        <w:spacing w:before="162" w:line="360" w:lineRule="auto"/>
        <w:ind w:right="389"/>
        <w:jc w:val="both"/>
        <w:rPr>
          <w:sz w:val="24"/>
        </w:rPr>
      </w:pPr>
      <w:r>
        <w:rPr>
          <w:sz w:val="24"/>
        </w:rPr>
        <w:t>Федеральный закон от 29.12.2012 г. № 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Федерации».</w:t>
      </w:r>
    </w:p>
    <w:p w:rsidR="005F64B2" w:rsidRDefault="000A3379">
      <w:pPr>
        <w:pStyle w:val="a4"/>
        <w:numPr>
          <w:ilvl w:val="1"/>
          <w:numId w:val="3"/>
        </w:numPr>
        <w:tabs>
          <w:tab w:val="left" w:pos="1801"/>
        </w:tabs>
        <w:spacing w:line="362" w:lineRule="auto"/>
        <w:ind w:right="393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17.12.2010</w:t>
      </w:r>
      <w:r>
        <w:rPr>
          <w:spacing w:val="-3"/>
          <w:sz w:val="24"/>
        </w:rPr>
        <w:t xml:space="preserve"> </w:t>
      </w:r>
      <w:r>
        <w:rPr>
          <w:sz w:val="24"/>
        </w:rPr>
        <w:t>№1897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изменениями).</w:t>
      </w:r>
    </w:p>
    <w:p w:rsidR="005F64B2" w:rsidRDefault="000A3379">
      <w:pPr>
        <w:pStyle w:val="a4"/>
        <w:numPr>
          <w:ilvl w:val="1"/>
          <w:numId w:val="3"/>
        </w:numPr>
        <w:tabs>
          <w:tab w:val="left" w:pos="1801"/>
        </w:tabs>
        <w:spacing w:line="360" w:lineRule="auto"/>
        <w:ind w:right="393"/>
        <w:jc w:val="both"/>
        <w:rPr>
          <w:sz w:val="24"/>
        </w:rPr>
      </w:pPr>
      <w:r>
        <w:rPr>
          <w:sz w:val="24"/>
        </w:rPr>
        <w:t>Приказ Министерства просвещения РФ от 31 мая 2021 г. № 287 “Об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</w:t>
      </w:r>
      <w:r>
        <w:rPr>
          <w:sz w:val="24"/>
        </w:rPr>
        <w:t>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образования”.</w:t>
      </w:r>
    </w:p>
    <w:p w:rsidR="005F64B2" w:rsidRDefault="000A3379">
      <w:pPr>
        <w:pStyle w:val="a4"/>
        <w:numPr>
          <w:ilvl w:val="1"/>
          <w:numId w:val="3"/>
        </w:numPr>
        <w:tabs>
          <w:tab w:val="left" w:pos="1801"/>
        </w:tabs>
        <w:spacing w:line="360" w:lineRule="auto"/>
        <w:ind w:right="387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22.03.2021 № 115 «Об утверждении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</w:t>
      </w:r>
      <w:r>
        <w:rPr>
          <w:sz w:val="24"/>
        </w:rPr>
        <w:t>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образования».</w:t>
      </w:r>
    </w:p>
    <w:p w:rsidR="005F64B2" w:rsidRDefault="000A3379">
      <w:pPr>
        <w:pStyle w:val="a4"/>
        <w:numPr>
          <w:ilvl w:val="1"/>
          <w:numId w:val="3"/>
        </w:numPr>
        <w:tabs>
          <w:tab w:val="left" w:pos="1801"/>
        </w:tabs>
        <w:ind w:hanging="361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8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8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81"/>
          <w:sz w:val="24"/>
        </w:rPr>
        <w:t xml:space="preserve"> </w:t>
      </w:r>
      <w:r>
        <w:rPr>
          <w:sz w:val="24"/>
        </w:rPr>
        <w:t>РФ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77"/>
          <w:sz w:val="24"/>
        </w:rPr>
        <w:t xml:space="preserve"> </w:t>
      </w:r>
      <w:r>
        <w:rPr>
          <w:sz w:val="24"/>
        </w:rPr>
        <w:t>27</w:t>
      </w:r>
      <w:r>
        <w:rPr>
          <w:spacing w:val="8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82"/>
          <w:sz w:val="24"/>
        </w:rPr>
        <w:t xml:space="preserve"> </w:t>
      </w:r>
      <w:r>
        <w:rPr>
          <w:sz w:val="24"/>
        </w:rPr>
        <w:t>2021</w:t>
      </w:r>
      <w:r>
        <w:rPr>
          <w:spacing w:val="81"/>
          <w:sz w:val="24"/>
        </w:rPr>
        <w:t xml:space="preserve"> </w:t>
      </w:r>
      <w:r>
        <w:rPr>
          <w:sz w:val="24"/>
        </w:rPr>
        <w:t>г.</w:t>
      </w:r>
      <w:r>
        <w:rPr>
          <w:spacing w:val="83"/>
          <w:sz w:val="24"/>
        </w:rPr>
        <w:t xml:space="preserve"> </w:t>
      </w:r>
      <w:r>
        <w:rPr>
          <w:sz w:val="24"/>
        </w:rPr>
        <w:t>№</w:t>
      </w:r>
      <w:r>
        <w:rPr>
          <w:spacing w:val="83"/>
          <w:sz w:val="24"/>
        </w:rPr>
        <w:t xml:space="preserve"> </w:t>
      </w:r>
      <w:r>
        <w:rPr>
          <w:sz w:val="24"/>
        </w:rPr>
        <w:t>АБ-1362/07</w:t>
      </w:r>
    </w:p>
    <w:p w:rsidR="005F64B2" w:rsidRDefault="000A3379">
      <w:pPr>
        <w:pStyle w:val="a3"/>
        <w:spacing w:before="130" w:line="360" w:lineRule="auto"/>
        <w:ind w:left="1800" w:right="395"/>
        <w:jc w:val="both"/>
      </w:pPr>
      <w:r>
        <w:t xml:space="preserve">«Об организации основного общего образования </w:t>
      </w:r>
      <w:proofErr w:type="gramStart"/>
      <w:r>
        <w:t>обучающихся</w:t>
      </w:r>
      <w:proofErr w:type="gramEnd"/>
      <w:r>
        <w:t xml:space="preserve"> с ОВЗ в 2021/22</w:t>
      </w:r>
      <w:r>
        <w:rPr>
          <w:spacing w:val="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году».</w:t>
      </w:r>
    </w:p>
    <w:p w:rsidR="005F64B2" w:rsidRDefault="000A3379">
      <w:pPr>
        <w:pStyle w:val="a4"/>
        <w:numPr>
          <w:ilvl w:val="1"/>
          <w:numId w:val="3"/>
        </w:numPr>
        <w:tabs>
          <w:tab w:val="left" w:pos="1801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1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2"/>
          <w:sz w:val="24"/>
        </w:rPr>
        <w:t xml:space="preserve"> </w:t>
      </w:r>
      <w:r>
        <w:rPr>
          <w:sz w:val="24"/>
        </w:rPr>
        <w:t>и</w:t>
      </w:r>
      <w:r>
        <w:rPr>
          <w:spacing w:val="63"/>
          <w:sz w:val="24"/>
        </w:rPr>
        <w:t xml:space="preserve"> </w:t>
      </w:r>
      <w:r>
        <w:rPr>
          <w:sz w:val="24"/>
        </w:rPr>
        <w:t>науки</w:t>
      </w:r>
      <w:r>
        <w:rPr>
          <w:spacing w:val="68"/>
          <w:sz w:val="24"/>
        </w:rPr>
        <w:t xml:space="preserve"> </w:t>
      </w:r>
      <w:r>
        <w:rPr>
          <w:sz w:val="24"/>
        </w:rPr>
        <w:t>РФ</w:t>
      </w:r>
      <w:r>
        <w:rPr>
          <w:spacing w:val="61"/>
          <w:sz w:val="24"/>
        </w:rPr>
        <w:t xml:space="preserve"> </w:t>
      </w:r>
      <w:r>
        <w:rPr>
          <w:sz w:val="24"/>
        </w:rPr>
        <w:t>от</w:t>
      </w:r>
      <w:r>
        <w:rPr>
          <w:spacing w:val="68"/>
          <w:sz w:val="24"/>
        </w:rPr>
        <w:t xml:space="preserve"> </w:t>
      </w:r>
      <w:r>
        <w:rPr>
          <w:sz w:val="24"/>
        </w:rPr>
        <w:t>18.04.2008</w:t>
      </w:r>
      <w:r>
        <w:rPr>
          <w:spacing w:val="62"/>
          <w:sz w:val="24"/>
        </w:rPr>
        <w:t xml:space="preserve"> </w:t>
      </w:r>
      <w:r>
        <w:rPr>
          <w:sz w:val="24"/>
        </w:rPr>
        <w:t>г.</w:t>
      </w:r>
      <w:r>
        <w:rPr>
          <w:spacing w:val="64"/>
          <w:sz w:val="24"/>
        </w:rPr>
        <w:t xml:space="preserve"> </w:t>
      </w:r>
      <w:r>
        <w:rPr>
          <w:sz w:val="24"/>
        </w:rPr>
        <w:t>№</w:t>
      </w:r>
      <w:r>
        <w:rPr>
          <w:spacing w:val="64"/>
          <w:sz w:val="24"/>
        </w:rPr>
        <w:t xml:space="preserve"> </w:t>
      </w:r>
      <w:r>
        <w:rPr>
          <w:sz w:val="24"/>
        </w:rPr>
        <w:t>АФ-150/06</w:t>
      </w:r>
    </w:p>
    <w:p w:rsidR="005F64B2" w:rsidRDefault="000A3379">
      <w:pPr>
        <w:pStyle w:val="a3"/>
        <w:spacing w:before="138" w:line="362" w:lineRule="auto"/>
        <w:ind w:left="1800" w:right="387"/>
        <w:jc w:val="both"/>
      </w:pPr>
      <w:r>
        <w:t>«О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детьми-инвалидами».</w:t>
      </w:r>
    </w:p>
    <w:p w:rsidR="005F64B2" w:rsidRDefault="000A3379">
      <w:pPr>
        <w:pStyle w:val="a4"/>
        <w:numPr>
          <w:ilvl w:val="1"/>
          <w:numId w:val="3"/>
        </w:numPr>
        <w:tabs>
          <w:tab w:val="left" w:pos="1801"/>
        </w:tabs>
        <w:spacing w:line="360" w:lineRule="auto"/>
        <w:ind w:right="382"/>
        <w:jc w:val="both"/>
        <w:rPr>
          <w:sz w:val="24"/>
        </w:rPr>
      </w:pPr>
      <w:r>
        <w:rPr>
          <w:sz w:val="24"/>
        </w:rPr>
        <w:t xml:space="preserve">Письмо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20.02.2019 № ТС-551/07 «О сопровождении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с ОВЗ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инвалидностью».</w:t>
      </w:r>
    </w:p>
    <w:p w:rsidR="005F64B2" w:rsidRDefault="000A3379">
      <w:pPr>
        <w:pStyle w:val="a4"/>
        <w:numPr>
          <w:ilvl w:val="1"/>
          <w:numId w:val="3"/>
        </w:numPr>
        <w:tabs>
          <w:tab w:val="left" w:pos="1801"/>
        </w:tabs>
        <w:spacing w:line="362" w:lineRule="auto"/>
        <w:ind w:right="383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 от</w:t>
      </w:r>
      <w:r>
        <w:rPr>
          <w:spacing w:val="1"/>
          <w:sz w:val="24"/>
        </w:rPr>
        <w:t xml:space="preserve"> </w:t>
      </w:r>
      <w:r>
        <w:rPr>
          <w:sz w:val="24"/>
        </w:rPr>
        <w:t>10.06.2019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ОВ-473/07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изданиями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(учебниками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пособиями)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ОВЗ».</w:t>
      </w:r>
    </w:p>
    <w:p w:rsidR="005F64B2" w:rsidRDefault="000A3379">
      <w:pPr>
        <w:pStyle w:val="a4"/>
        <w:numPr>
          <w:ilvl w:val="1"/>
          <w:numId w:val="3"/>
        </w:numPr>
        <w:tabs>
          <w:tab w:val="left" w:pos="1801"/>
        </w:tabs>
        <w:spacing w:line="360" w:lineRule="auto"/>
        <w:ind w:right="393"/>
        <w:jc w:val="both"/>
        <w:rPr>
          <w:sz w:val="24"/>
        </w:rPr>
      </w:pPr>
      <w:r>
        <w:rPr>
          <w:sz w:val="24"/>
        </w:rPr>
        <w:t>Приказ   Министерства   образования,   науки    и   молодёжи   Республики   Крым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  </w:t>
      </w:r>
      <w:r>
        <w:rPr>
          <w:spacing w:val="1"/>
          <w:sz w:val="24"/>
        </w:rPr>
        <w:t xml:space="preserve"> </w:t>
      </w:r>
      <w:r>
        <w:rPr>
          <w:sz w:val="24"/>
        </w:rPr>
        <w:t>26.11.2014</w:t>
      </w:r>
      <w:r>
        <w:rPr>
          <w:sz w:val="24"/>
        </w:rPr>
        <w:t xml:space="preserve">    г.    №    313    «Порядок   организации    инклюзивного    обучения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общеобразовательные программы».</w:t>
      </w:r>
    </w:p>
    <w:p w:rsidR="005F64B2" w:rsidRDefault="000A3379">
      <w:pPr>
        <w:pStyle w:val="a4"/>
        <w:numPr>
          <w:ilvl w:val="1"/>
          <w:numId w:val="3"/>
        </w:numPr>
        <w:tabs>
          <w:tab w:val="left" w:pos="1801"/>
        </w:tabs>
        <w:ind w:hanging="361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 МБОУ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-4"/>
          <w:sz w:val="24"/>
        </w:rPr>
        <w:t xml:space="preserve"> </w:t>
      </w:r>
      <w:r>
        <w:rPr>
          <w:sz w:val="24"/>
        </w:rPr>
        <w:t>им.</w:t>
      </w:r>
      <w:r>
        <w:rPr>
          <w:spacing w:val="1"/>
          <w:sz w:val="24"/>
        </w:rPr>
        <w:t xml:space="preserve"> </w:t>
      </w:r>
      <w:r>
        <w:rPr>
          <w:sz w:val="24"/>
        </w:rPr>
        <w:t>Н.С.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Конгара</w:t>
      </w:r>
      <w:proofErr w:type="spell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Бай-Тал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</w:rPr>
        <w:t>2</w:t>
      </w:r>
      <w:r>
        <w:rPr>
          <w:sz w:val="24"/>
        </w:rPr>
        <w:t>/202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 год.</w:t>
      </w:r>
    </w:p>
    <w:p w:rsidR="005F64B2" w:rsidRDefault="005F64B2">
      <w:pPr>
        <w:jc w:val="both"/>
        <w:rPr>
          <w:sz w:val="24"/>
        </w:rPr>
        <w:sectPr w:rsidR="005F64B2">
          <w:pgSz w:w="11910" w:h="16840"/>
          <w:pgMar w:top="104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102" w:line="362" w:lineRule="auto"/>
        <w:ind w:left="1079" w:right="953"/>
      </w:pPr>
      <w:proofErr w:type="gramStart"/>
      <w:r>
        <w:lastRenderedPageBreak/>
        <w:t>АООП ООО для слабослышащих обучающихся определяет содержание образования,</w:t>
      </w:r>
      <w:r>
        <w:rPr>
          <w:spacing w:val="-57"/>
        </w:rPr>
        <w:t xml:space="preserve"> </w:t>
      </w:r>
      <w:r>
        <w:t>ожидаемые результаты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условия</w:t>
      </w:r>
      <w:r>
        <w:rPr>
          <w:spacing w:val="2"/>
        </w:rPr>
        <w:t xml:space="preserve"> </w:t>
      </w:r>
      <w:r>
        <w:t>ее реализации.</w:t>
      </w:r>
      <w:proofErr w:type="gramEnd"/>
    </w:p>
    <w:p w:rsidR="005F64B2" w:rsidRDefault="000A3379">
      <w:pPr>
        <w:pStyle w:val="a3"/>
        <w:spacing w:before="156" w:line="362" w:lineRule="auto"/>
        <w:ind w:left="1079" w:right="1316"/>
      </w:pPr>
      <w:r>
        <w:t>Исполнители</w:t>
      </w:r>
      <w:r>
        <w:rPr>
          <w:spacing w:val="-7"/>
        </w:rPr>
        <w:t xml:space="preserve"> </w:t>
      </w:r>
      <w:r>
        <w:t>программы:</w:t>
      </w:r>
      <w:r>
        <w:rPr>
          <w:spacing w:val="-8"/>
        </w:rPr>
        <w:t xml:space="preserve"> </w:t>
      </w:r>
      <w:r>
        <w:t>педагогический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ученический</w:t>
      </w:r>
      <w:r>
        <w:rPr>
          <w:spacing w:val="-2"/>
        </w:rPr>
        <w:t xml:space="preserve"> </w:t>
      </w:r>
      <w:r>
        <w:t>коллективы</w:t>
      </w:r>
      <w:r>
        <w:rPr>
          <w:spacing w:val="-6"/>
        </w:rPr>
        <w:t xml:space="preserve"> </w:t>
      </w:r>
      <w:r>
        <w:t>школы,</w:t>
      </w:r>
      <w:r>
        <w:rPr>
          <w:spacing w:val="-57"/>
        </w:rPr>
        <w:t xml:space="preserve"> </w:t>
      </w:r>
      <w:r>
        <w:t>администрация,</w:t>
      </w:r>
      <w:r>
        <w:rPr>
          <w:spacing w:val="-2"/>
        </w:rPr>
        <w:t xml:space="preserve"> </w:t>
      </w:r>
      <w:r>
        <w:t>родительская</w:t>
      </w:r>
      <w:r>
        <w:rPr>
          <w:spacing w:val="-3"/>
        </w:rPr>
        <w:t xml:space="preserve"> </w:t>
      </w:r>
      <w:r>
        <w:t>общественность.</w:t>
      </w:r>
    </w:p>
    <w:p w:rsidR="005F64B2" w:rsidRDefault="000A3379">
      <w:pPr>
        <w:pStyle w:val="a3"/>
        <w:spacing w:before="151" w:line="362" w:lineRule="auto"/>
        <w:ind w:left="1079" w:right="1316"/>
      </w:pPr>
      <w:r>
        <w:t>АОП</w:t>
      </w:r>
      <w:r>
        <w:rPr>
          <w:spacing w:val="-3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2.1.)</w:t>
      </w:r>
      <w:r>
        <w:rPr>
          <w:spacing w:val="-4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урочной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внеурочной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 соответствии с</w:t>
      </w:r>
      <w:r>
        <w:rPr>
          <w:spacing w:val="-1"/>
        </w:rPr>
        <w:t xml:space="preserve"> </w:t>
      </w:r>
      <w:r>
        <w:t>санитарно-эпидемиологическими</w:t>
      </w:r>
      <w:r>
        <w:rPr>
          <w:spacing w:val="-5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и</w:t>
      </w:r>
    </w:p>
    <w:p w:rsidR="005F64B2" w:rsidRDefault="000A3379">
      <w:pPr>
        <w:pStyle w:val="a3"/>
        <w:spacing w:line="360" w:lineRule="auto"/>
        <w:ind w:left="1079" w:right="429"/>
      </w:pPr>
      <w:r>
        <w:t>нормативами,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возрастных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 xml:space="preserve">учетом </w:t>
      </w:r>
      <w:proofErr w:type="spellStart"/>
      <w:r>
        <w:t>самоценности</w:t>
      </w:r>
      <w:proofErr w:type="spellEnd"/>
      <w:r>
        <w:t xml:space="preserve"> начального общ</w:t>
      </w:r>
      <w:r>
        <w:t>его образования как фундамента всего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образования.</w:t>
      </w:r>
    </w:p>
    <w:p w:rsidR="005F64B2" w:rsidRDefault="000A3379">
      <w:pPr>
        <w:pStyle w:val="2"/>
        <w:spacing w:before="167"/>
        <w:ind w:left="1079"/>
      </w:pPr>
      <w:r>
        <w:t>Структура</w:t>
      </w:r>
      <w:r>
        <w:rPr>
          <w:spacing w:val="-5"/>
        </w:rPr>
        <w:t xml:space="preserve"> </w:t>
      </w:r>
      <w:r>
        <w:t>АООП</w:t>
      </w:r>
    </w:p>
    <w:p w:rsidR="005F64B2" w:rsidRDefault="005F64B2">
      <w:pPr>
        <w:pStyle w:val="a3"/>
        <w:spacing w:before="3"/>
        <w:ind w:left="0"/>
        <w:rPr>
          <w:b/>
          <w:sz w:val="25"/>
        </w:rPr>
      </w:pPr>
    </w:p>
    <w:p w:rsidR="005F64B2" w:rsidRDefault="000A3379">
      <w:pPr>
        <w:pStyle w:val="a3"/>
        <w:spacing w:line="360" w:lineRule="auto"/>
        <w:ind w:left="1079" w:right="429"/>
      </w:pPr>
      <w:r>
        <w:t>АООП</w:t>
      </w:r>
      <w:r>
        <w:rPr>
          <w:spacing w:val="-1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включает обязательную</w:t>
      </w:r>
      <w:r>
        <w:rPr>
          <w:spacing w:val="-2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2"/>
        </w:rPr>
        <w:t xml:space="preserve"> </w:t>
      </w:r>
      <w:r>
        <w:t>формируемую</w:t>
      </w:r>
      <w:r>
        <w:rPr>
          <w:spacing w:val="3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отношений.</w:t>
      </w:r>
      <w:r>
        <w:rPr>
          <w:spacing w:val="-5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организацией</w:t>
      </w:r>
      <w:r>
        <w:rPr>
          <w:spacing w:val="-6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организацию</w:t>
      </w:r>
      <w:r>
        <w:rPr>
          <w:spacing w:val="-57"/>
        </w:rPr>
        <w:t xml:space="preserve"> </w:t>
      </w:r>
      <w:r>
        <w:t xml:space="preserve">урочной и внеурочной </w:t>
      </w:r>
      <w:r>
        <w:t>деятельности. АООП ООО содержит три раздела: 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организационный.</w:t>
      </w:r>
    </w:p>
    <w:p w:rsidR="005F64B2" w:rsidRDefault="000A3379">
      <w:pPr>
        <w:pStyle w:val="a3"/>
        <w:spacing w:before="159" w:line="360" w:lineRule="auto"/>
        <w:ind w:left="1079" w:right="429"/>
      </w:pPr>
      <w:r>
        <w:t>Целевой раздел определяет общее назначение, цели, задачи и планируемые результаты</w:t>
      </w:r>
      <w:r>
        <w:rPr>
          <w:spacing w:val="1"/>
        </w:rPr>
        <w:t xml:space="preserve"> </w:t>
      </w:r>
      <w:r>
        <w:t>реализации АООП ООО, а также способы определения достижения этих целей и</w:t>
      </w:r>
      <w:r>
        <w:rPr>
          <w:spacing w:val="1"/>
        </w:rPr>
        <w:t xml:space="preserve"> </w:t>
      </w:r>
      <w:r>
        <w:t>результатов.</w:t>
      </w:r>
      <w:r>
        <w:rPr>
          <w:spacing w:val="-7"/>
        </w:rPr>
        <w:t xml:space="preserve"> </w:t>
      </w:r>
      <w:r>
        <w:t>Целевой</w:t>
      </w:r>
      <w:r>
        <w:rPr>
          <w:spacing w:val="-7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включает:</w:t>
      </w:r>
      <w:r>
        <w:rPr>
          <w:spacing w:val="-3"/>
        </w:rPr>
        <w:t xml:space="preserve"> </w:t>
      </w:r>
      <w:r>
        <w:t>пояснительную</w:t>
      </w:r>
      <w:r>
        <w:rPr>
          <w:spacing w:val="-5"/>
        </w:rPr>
        <w:t xml:space="preserve"> </w:t>
      </w:r>
      <w:r>
        <w:t>записку;</w:t>
      </w:r>
      <w:r>
        <w:rPr>
          <w:spacing w:val="-8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7"/>
        </w:rPr>
        <w:t xml:space="preserve"> </w:t>
      </w:r>
      <w:r>
        <w:t>освоения слабослышащими обучающимися АООП ООО; систему оценки 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АООП ООО.</w:t>
      </w:r>
    </w:p>
    <w:p w:rsidR="005F64B2" w:rsidRDefault="000A3379">
      <w:pPr>
        <w:pStyle w:val="a3"/>
        <w:spacing w:before="158" w:line="367" w:lineRule="auto"/>
        <w:ind w:left="1079" w:right="1738"/>
      </w:pPr>
      <w:r>
        <w:t>Содержательный раздел определяет общее содержание ООО слабослышащих</w:t>
      </w:r>
      <w:r>
        <w:rPr>
          <w:spacing w:val="-58"/>
        </w:rPr>
        <w:t xml:space="preserve"> </w:t>
      </w:r>
      <w:r>
        <w:t>о</w:t>
      </w:r>
      <w:r>
        <w:t>бучающихся</w:t>
      </w:r>
    </w:p>
    <w:p w:rsidR="005F64B2" w:rsidRDefault="000A3379">
      <w:pPr>
        <w:pStyle w:val="a3"/>
        <w:spacing w:before="145"/>
        <w:ind w:left="1079"/>
      </w:pPr>
      <w:r>
        <w:t>Организационный</w:t>
      </w:r>
      <w:r>
        <w:rPr>
          <w:spacing w:val="-4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общие</w:t>
      </w:r>
      <w:r>
        <w:rPr>
          <w:spacing w:val="-6"/>
        </w:rPr>
        <w:t xml:space="preserve"> </w:t>
      </w:r>
      <w:r>
        <w:t>рамки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образовательной</w:t>
      </w:r>
    </w:p>
    <w:p w:rsidR="005F64B2" w:rsidRDefault="000A3379">
      <w:pPr>
        <w:pStyle w:val="a3"/>
        <w:spacing w:before="137" w:line="367" w:lineRule="auto"/>
        <w:ind w:left="1079" w:right="947"/>
      </w:pP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механизмы</w:t>
      </w:r>
      <w:r>
        <w:rPr>
          <w:spacing w:val="-5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ООО.</w:t>
      </w:r>
      <w:r>
        <w:rPr>
          <w:spacing w:val="-2"/>
        </w:rPr>
        <w:t xml:space="preserve"> </w:t>
      </w:r>
      <w:r>
        <w:t>Организационный</w:t>
      </w:r>
      <w:r>
        <w:rPr>
          <w:spacing w:val="-6"/>
        </w:rPr>
        <w:t xml:space="preserve"> </w:t>
      </w:r>
      <w:r>
        <w:t>раздел</w:t>
      </w:r>
      <w:r>
        <w:rPr>
          <w:spacing w:val="-57"/>
        </w:rPr>
        <w:t xml:space="preserve"> </w:t>
      </w:r>
      <w:r>
        <w:t>включает:</w:t>
      </w:r>
    </w:p>
    <w:p w:rsidR="005F64B2" w:rsidRDefault="000A3379">
      <w:pPr>
        <w:pStyle w:val="a3"/>
        <w:spacing w:before="149"/>
        <w:ind w:left="1079"/>
      </w:pPr>
      <w:r>
        <w:t>учебный</w:t>
      </w:r>
      <w:r>
        <w:rPr>
          <w:spacing w:val="-1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ООО,</w:t>
      </w:r>
      <w:r>
        <w:rPr>
          <w:spacing w:val="-5"/>
        </w:rPr>
        <w:t xml:space="preserve"> </w:t>
      </w:r>
      <w:r>
        <w:t>включающий</w:t>
      </w:r>
      <w:r>
        <w:rPr>
          <w:spacing w:val="-1"/>
        </w:rPr>
        <w:t xml:space="preserve"> </w:t>
      </w:r>
      <w:r>
        <w:t>предметные</w:t>
      </w:r>
      <w:r>
        <w:rPr>
          <w:spacing w:val="-1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коррекционно</w:t>
      </w:r>
      <w:proofErr w:type="spellEnd"/>
      <w:r>
        <w:rPr>
          <w:spacing w:val="6"/>
        </w:rPr>
        <w:t xml:space="preserve"> </w:t>
      </w:r>
      <w:r>
        <w:t xml:space="preserve">- </w:t>
      </w:r>
      <w:proofErr w:type="gramStart"/>
      <w:r>
        <w:t>развивающую</w:t>
      </w:r>
      <w:proofErr w:type="gramEnd"/>
      <w:r>
        <w:rPr>
          <w:spacing w:val="-4"/>
        </w:rPr>
        <w:t xml:space="preserve"> </w:t>
      </w:r>
      <w:r>
        <w:t>области,</w:t>
      </w:r>
    </w:p>
    <w:p w:rsidR="005F64B2" w:rsidRDefault="005F64B2">
      <w:pPr>
        <w:pStyle w:val="a3"/>
        <w:spacing w:before="2"/>
        <w:ind w:left="0"/>
        <w:rPr>
          <w:sz w:val="25"/>
        </w:rPr>
      </w:pPr>
    </w:p>
    <w:p w:rsidR="005F64B2" w:rsidRDefault="000A3379">
      <w:pPr>
        <w:pStyle w:val="a3"/>
        <w:tabs>
          <w:tab w:val="left" w:pos="2496"/>
        </w:tabs>
        <w:spacing w:line="360" w:lineRule="auto"/>
        <w:ind w:left="1079" w:right="387"/>
      </w:pPr>
      <w:r>
        <w:t>направления внеурочной деятельности; систему специальных условий реализации АООП</w:t>
      </w:r>
      <w:r>
        <w:rPr>
          <w:spacing w:val="1"/>
        </w:rPr>
        <w:t xml:space="preserve"> </w:t>
      </w:r>
      <w:r>
        <w:t>ООО в соответствии с требованиями Стандарта. Учебный план ООО слабослышащих</w:t>
      </w:r>
      <w:r>
        <w:rPr>
          <w:spacing w:val="1"/>
        </w:rPr>
        <w:t xml:space="preserve"> </w:t>
      </w:r>
      <w:r>
        <w:t>обучающихся (далее - Учебный план) является основным организационным механизмом</w:t>
      </w:r>
      <w:r>
        <w:rPr>
          <w:spacing w:val="1"/>
        </w:rPr>
        <w:t xml:space="preserve"> </w:t>
      </w:r>
      <w:r>
        <w:t>реализации АООП ООО</w:t>
      </w:r>
      <w:r>
        <w:t xml:space="preserve">. </w:t>
      </w:r>
      <w:proofErr w:type="gramStart"/>
      <w:r>
        <w:t>Структура и содержание планируемых результатов освоения</w:t>
      </w:r>
      <w:r>
        <w:rPr>
          <w:spacing w:val="1"/>
        </w:rPr>
        <w:t xml:space="preserve"> </w:t>
      </w:r>
      <w:r>
        <w:t>АООПООО</w:t>
      </w:r>
      <w:r>
        <w:tab/>
        <w:t>передают</w:t>
      </w:r>
      <w:r>
        <w:rPr>
          <w:spacing w:val="-2"/>
        </w:rPr>
        <w:t xml:space="preserve"> </w:t>
      </w:r>
      <w:r>
        <w:t>специфику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специфику</w:t>
      </w:r>
      <w:proofErr w:type="gramEnd"/>
    </w:p>
    <w:p w:rsidR="005F64B2" w:rsidRDefault="005F64B2">
      <w:pPr>
        <w:spacing w:line="360" w:lineRule="auto"/>
        <w:sectPr w:rsidR="005F64B2">
          <w:pgSz w:w="11910" w:h="16840"/>
          <w:pgMar w:top="158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6" w:line="362" w:lineRule="auto"/>
        <w:ind w:left="1079" w:right="998"/>
      </w:pPr>
      <w:r>
        <w:lastRenderedPageBreak/>
        <w:t>целей изучения отдельных учебных предметов и курсов коррекционно-развивающей</w:t>
      </w:r>
      <w:r>
        <w:rPr>
          <w:spacing w:val="-57"/>
        </w:rPr>
        <w:t xml:space="preserve"> </w:t>
      </w:r>
      <w:r>
        <w:t>области), соответствуют</w:t>
      </w:r>
      <w:r>
        <w:t xml:space="preserve"> возрастным возможностям и особым 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-2"/>
        </w:rPr>
        <w:t xml:space="preserve"> </w:t>
      </w:r>
      <w:r>
        <w:t>слабослышащих</w:t>
      </w:r>
      <w:r>
        <w:rPr>
          <w:spacing w:val="-8"/>
        </w:rPr>
        <w:t xml:space="preserve"> </w:t>
      </w:r>
      <w:r>
        <w:t>обучающихся.</w:t>
      </w:r>
    </w:p>
    <w:p w:rsidR="005F64B2" w:rsidRDefault="000A3379">
      <w:pPr>
        <w:pStyle w:val="2"/>
        <w:spacing w:before="157" w:line="367" w:lineRule="auto"/>
        <w:ind w:left="1079" w:right="1624"/>
      </w:pPr>
      <w:r>
        <w:t>Принципы и подходы к формированию адаптированной 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proofErr w:type="gramStart"/>
      <w:r>
        <w:t>слабослышащих</w:t>
      </w:r>
      <w:proofErr w:type="gramEnd"/>
      <w:r>
        <w:rPr>
          <w:spacing w:val="-6"/>
        </w:rPr>
        <w:t xml:space="preserve"> </w:t>
      </w:r>
      <w:r>
        <w:t>обучающихся</w:t>
      </w:r>
    </w:p>
    <w:p w:rsidR="005F64B2" w:rsidRDefault="000A3379">
      <w:pPr>
        <w:spacing w:before="140" w:line="362" w:lineRule="auto"/>
        <w:ind w:left="1079" w:right="1719"/>
        <w:rPr>
          <w:sz w:val="24"/>
        </w:rPr>
      </w:pPr>
      <w:r>
        <w:rPr>
          <w:sz w:val="24"/>
        </w:rPr>
        <w:t>В основу АООП слабослышащих обучающи</w:t>
      </w:r>
      <w:r>
        <w:rPr>
          <w:sz w:val="24"/>
        </w:rPr>
        <w:t xml:space="preserve">хся положены </w:t>
      </w:r>
      <w:proofErr w:type="spellStart"/>
      <w:r>
        <w:rPr>
          <w:i/>
          <w:sz w:val="24"/>
        </w:rPr>
        <w:t>деятельностный</w:t>
      </w:r>
      <w:proofErr w:type="spellEnd"/>
      <w:r>
        <w:rPr>
          <w:i/>
          <w:sz w:val="24"/>
        </w:rPr>
        <w:t xml:space="preserve"> и</w:t>
      </w:r>
      <w:r>
        <w:rPr>
          <w:i/>
          <w:spacing w:val="-57"/>
          <w:sz w:val="24"/>
        </w:rPr>
        <w:t xml:space="preserve"> </w:t>
      </w:r>
      <w:proofErr w:type="gramStart"/>
      <w:r>
        <w:rPr>
          <w:i/>
          <w:sz w:val="24"/>
        </w:rPr>
        <w:t>дифференцированный</w:t>
      </w:r>
      <w:proofErr w:type="gram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подходы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осуществление 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предполагает:</w:t>
      </w:r>
    </w:p>
    <w:p w:rsidR="005F64B2" w:rsidRDefault="000A3379">
      <w:pPr>
        <w:pStyle w:val="a4"/>
        <w:numPr>
          <w:ilvl w:val="0"/>
          <w:numId w:val="4"/>
        </w:numPr>
        <w:tabs>
          <w:tab w:val="left" w:pos="1800"/>
          <w:tab w:val="left" w:pos="1801"/>
        </w:tabs>
        <w:spacing w:before="157" w:line="357" w:lineRule="auto"/>
        <w:ind w:right="474"/>
        <w:rPr>
          <w:sz w:val="24"/>
        </w:rPr>
      </w:pPr>
      <w:proofErr w:type="gramStart"/>
      <w:r>
        <w:rPr>
          <w:sz w:val="24"/>
        </w:rPr>
        <w:t>признание обучения и воспитания как единого процесса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 речевой и предметно-практической деятельности слабослышащих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обучающихся, </w:t>
      </w:r>
      <w:r>
        <w:rPr>
          <w:sz w:val="24"/>
        </w:rPr>
        <w:t>обеспечивающего овладение ими содержанием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(системой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2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эмоционально-</w:t>
      </w:r>
      <w:proofErr w:type="gramEnd"/>
    </w:p>
    <w:p w:rsidR="005F64B2" w:rsidRDefault="000A3379">
      <w:pPr>
        <w:pStyle w:val="a3"/>
        <w:spacing w:before="3" w:line="362" w:lineRule="auto"/>
        <w:ind w:left="1800" w:right="947"/>
      </w:pPr>
      <w:r>
        <w:t>личностного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окружающему</w:t>
      </w:r>
      <w:r>
        <w:rPr>
          <w:spacing w:val="-10"/>
        </w:rPr>
        <w:t xml:space="preserve"> </w:t>
      </w:r>
      <w:r>
        <w:t>социальному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природному</w:t>
      </w:r>
      <w:r>
        <w:rPr>
          <w:spacing w:val="-9"/>
        </w:rPr>
        <w:t xml:space="preserve"> </w:t>
      </w:r>
      <w:r>
        <w:t>миру),</w:t>
      </w:r>
      <w:r>
        <w:rPr>
          <w:spacing w:val="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качестве основного</w:t>
      </w:r>
      <w:r>
        <w:rPr>
          <w:spacing w:val="2"/>
        </w:rPr>
        <w:t xml:space="preserve"> </w:t>
      </w:r>
      <w:r>
        <w:t>средства достижения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образования;</w:t>
      </w:r>
    </w:p>
    <w:p w:rsidR="005F64B2" w:rsidRDefault="000A3379">
      <w:pPr>
        <w:pStyle w:val="a4"/>
        <w:numPr>
          <w:ilvl w:val="0"/>
          <w:numId w:val="4"/>
        </w:numPr>
        <w:tabs>
          <w:tab w:val="left" w:pos="1800"/>
          <w:tab w:val="left" w:pos="1801"/>
        </w:tabs>
        <w:spacing w:before="152" w:line="355" w:lineRule="auto"/>
        <w:ind w:right="582"/>
        <w:rPr>
          <w:sz w:val="24"/>
        </w:rPr>
      </w:pPr>
      <w:r>
        <w:rPr>
          <w:sz w:val="24"/>
        </w:rPr>
        <w:t>признан</w:t>
      </w:r>
      <w:r>
        <w:rPr>
          <w:sz w:val="24"/>
        </w:rPr>
        <w:t>ие</w:t>
      </w:r>
      <w:r>
        <w:rPr>
          <w:spacing w:val="-9"/>
          <w:sz w:val="24"/>
        </w:rPr>
        <w:t xml:space="preserve"> </w:t>
      </w:r>
      <w:r>
        <w:rPr>
          <w:sz w:val="24"/>
        </w:rPr>
        <w:t>того,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слабослышащего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5F64B2" w:rsidRDefault="000A3379">
      <w:pPr>
        <w:pStyle w:val="a4"/>
        <w:numPr>
          <w:ilvl w:val="0"/>
          <w:numId w:val="4"/>
        </w:numPr>
        <w:tabs>
          <w:tab w:val="left" w:pos="1800"/>
          <w:tab w:val="left" w:pos="1801"/>
        </w:tabs>
        <w:spacing w:before="165" w:line="357" w:lineRule="auto"/>
        <w:ind w:right="625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слабослышащих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современного общества, обеспечивающими возможность их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адаптации;</w:t>
      </w:r>
    </w:p>
    <w:p w:rsidR="005F64B2" w:rsidRDefault="000A3379">
      <w:pPr>
        <w:pStyle w:val="a4"/>
        <w:numPr>
          <w:ilvl w:val="0"/>
          <w:numId w:val="4"/>
        </w:numPr>
        <w:tabs>
          <w:tab w:val="left" w:pos="1800"/>
          <w:tab w:val="left" w:pos="1801"/>
        </w:tabs>
        <w:spacing w:before="156" w:line="360" w:lineRule="auto"/>
        <w:ind w:right="931"/>
        <w:rPr>
          <w:sz w:val="24"/>
        </w:rPr>
      </w:pPr>
      <w:r>
        <w:rPr>
          <w:sz w:val="24"/>
        </w:rPr>
        <w:t>разработку содержания и технологий слабослышащих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определяющих пути и способы достижения ими социально желаемого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 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потр</w:t>
      </w:r>
      <w:r>
        <w:rPr>
          <w:sz w:val="24"/>
        </w:rPr>
        <w:t>ебностей;</w:t>
      </w:r>
    </w:p>
    <w:p w:rsidR="005F64B2" w:rsidRDefault="000A3379">
      <w:pPr>
        <w:pStyle w:val="a4"/>
        <w:numPr>
          <w:ilvl w:val="0"/>
          <w:numId w:val="4"/>
        </w:numPr>
        <w:tabs>
          <w:tab w:val="left" w:pos="1800"/>
          <w:tab w:val="left" w:pos="1801"/>
        </w:tabs>
        <w:spacing w:before="151" w:line="357" w:lineRule="auto"/>
        <w:ind w:right="806"/>
        <w:rPr>
          <w:sz w:val="24"/>
        </w:rPr>
      </w:pPr>
      <w:r>
        <w:rPr>
          <w:sz w:val="24"/>
        </w:rPr>
        <w:t>ориентацию на результаты образования, где общекультурное и 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слабослышащего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составляет цель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ОО;</w:t>
      </w:r>
    </w:p>
    <w:p w:rsidR="005F64B2" w:rsidRDefault="000A3379">
      <w:pPr>
        <w:pStyle w:val="a4"/>
        <w:numPr>
          <w:ilvl w:val="0"/>
          <w:numId w:val="4"/>
        </w:numPr>
        <w:tabs>
          <w:tab w:val="left" w:pos="1800"/>
          <w:tab w:val="left" w:pos="1801"/>
        </w:tabs>
        <w:spacing w:before="161" w:line="357" w:lineRule="auto"/>
        <w:ind w:right="476"/>
        <w:rPr>
          <w:sz w:val="24"/>
        </w:rPr>
      </w:pPr>
      <w:r>
        <w:rPr>
          <w:sz w:val="24"/>
        </w:rPr>
        <w:t>реализацию права на свободный выбор мнений и убеждений, 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развитие </w:t>
      </w:r>
      <w:r>
        <w:rPr>
          <w:sz w:val="24"/>
        </w:rPr>
        <w:t>способностей каждого обучающегося, формирование и развитие 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в соответствии с принятыми в семье и обществе духовно-нравственными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proofErr w:type="spellStart"/>
      <w:proofErr w:type="gramStart"/>
      <w:r>
        <w:rPr>
          <w:sz w:val="24"/>
        </w:rPr>
        <w:t>социо</w:t>
      </w:r>
      <w:proofErr w:type="spellEnd"/>
      <w:r>
        <w:rPr>
          <w:sz w:val="24"/>
        </w:rPr>
        <w:t>-культурными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ценностями;</w:t>
      </w:r>
    </w:p>
    <w:p w:rsidR="005F64B2" w:rsidRDefault="000A3379">
      <w:pPr>
        <w:pStyle w:val="a4"/>
        <w:numPr>
          <w:ilvl w:val="0"/>
          <w:numId w:val="4"/>
        </w:numPr>
        <w:tabs>
          <w:tab w:val="left" w:pos="1800"/>
          <w:tab w:val="left" w:pos="1801"/>
        </w:tabs>
        <w:spacing w:before="162" w:line="350" w:lineRule="auto"/>
        <w:ind w:right="1921"/>
        <w:rPr>
          <w:sz w:val="24"/>
        </w:rPr>
      </w:pPr>
      <w:r>
        <w:rPr>
          <w:sz w:val="24"/>
        </w:rPr>
        <w:t>разнообразие организационных форм образовательного процесса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6"/>
          <w:sz w:val="24"/>
        </w:rPr>
        <w:t xml:space="preserve"> </w:t>
      </w:r>
      <w:r>
        <w:rPr>
          <w:sz w:val="24"/>
        </w:rPr>
        <w:t>слабослышащего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обучающегося,</w:t>
      </w:r>
    </w:p>
    <w:p w:rsidR="005F64B2" w:rsidRDefault="005F64B2">
      <w:pPr>
        <w:spacing w:line="350" w:lineRule="auto"/>
        <w:rPr>
          <w:sz w:val="24"/>
        </w:rPr>
        <w:sectPr w:rsidR="005F64B2">
          <w:pgSz w:w="11910" w:h="16840"/>
          <w:pgMar w:top="104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6" w:line="362" w:lineRule="auto"/>
        <w:ind w:left="1800" w:right="429"/>
      </w:pPr>
      <w:r>
        <w:lastRenderedPageBreak/>
        <w:t>обеспечивающих рост творческого потенциала, познавательных мотивов,</w:t>
      </w:r>
      <w:r>
        <w:rPr>
          <w:spacing w:val="1"/>
        </w:rPr>
        <w:t xml:space="preserve"> </w:t>
      </w:r>
      <w:r>
        <w:t>обогащение</w:t>
      </w:r>
      <w:r>
        <w:rPr>
          <w:spacing w:val="-3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взрослыми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57"/>
        </w:rPr>
        <w:t xml:space="preserve"> </w:t>
      </w:r>
      <w:r>
        <w:t>деятельности.</w:t>
      </w:r>
    </w:p>
    <w:p w:rsidR="005F64B2" w:rsidRDefault="000A3379">
      <w:pPr>
        <w:pStyle w:val="a3"/>
        <w:spacing w:before="157"/>
        <w:ind w:left="1079"/>
        <w:rPr>
          <w:b/>
        </w:rPr>
      </w:pPr>
      <w:r>
        <w:t>В</w:t>
      </w:r>
      <w:r>
        <w:rPr>
          <w:spacing w:val="-3"/>
        </w:rPr>
        <w:t xml:space="preserve"> </w:t>
      </w:r>
      <w:r>
        <w:t>основу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сла</w:t>
      </w:r>
      <w:r>
        <w:t>бослышащих</w:t>
      </w:r>
      <w:r>
        <w:rPr>
          <w:spacing w:val="-5"/>
        </w:rPr>
        <w:t xml:space="preserve"> </w:t>
      </w:r>
      <w:r>
        <w:t>положены следующие</w:t>
      </w:r>
      <w:r>
        <w:rPr>
          <w:spacing w:val="8"/>
        </w:rPr>
        <w:t xml:space="preserve"> </w:t>
      </w:r>
      <w:r>
        <w:rPr>
          <w:b/>
          <w:i/>
        </w:rPr>
        <w:t>принципы</w:t>
      </w:r>
      <w:r>
        <w:rPr>
          <w:b/>
        </w:rPr>
        <w:t>:</w:t>
      </w:r>
    </w:p>
    <w:p w:rsidR="005F64B2" w:rsidRDefault="005F64B2">
      <w:pPr>
        <w:pStyle w:val="a3"/>
        <w:spacing w:before="10"/>
        <w:ind w:left="0"/>
        <w:rPr>
          <w:b/>
          <w:sz w:val="25"/>
        </w:rPr>
      </w:pPr>
    </w:p>
    <w:p w:rsidR="005F64B2" w:rsidRDefault="000A3379">
      <w:pPr>
        <w:pStyle w:val="a4"/>
        <w:numPr>
          <w:ilvl w:val="0"/>
          <w:numId w:val="4"/>
        </w:numPr>
        <w:tabs>
          <w:tab w:val="left" w:pos="1800"/>
          <w:tab w:val="left" w:pos="1801"/>
        </w:tabs>
        <w:spacing w:line="357" w:lineRule="auto"/>
        <w:ind w:right="486"/>
        <w:rPr>
          <w:sz w:val="24"/>
        </w:rPr>
      </w:pP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(гуманистический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 образования, единство образовательного пространства на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Российской Федерации, светский характер образования, </w:t>
      </w:r>
      <w:r>
        <w:rPr>
          <w:sz w:val="24"/>
        </w:rPr>
        <w:t>общедоступность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адаптивность системы образования к уровням и 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др.);</w:t>
      </w:r>
    </w:p>
    <w:p w:rsidR="005F64B2" w:rsidRDefault="000A3379">
      <w:pPr>
        <w:pStyle w:val="a4"/>
        <w:numPr>
          <w:ilvl w:val="0"/>
          <w:numId w:val="4"/>
        </w:numPr>
        <w:tabs>
          <w:tab w:val="left" w:pos="1800"/>
          <w:tab w:val="left" w:pos="1801"/>
        </w:tabs>
        <w:spacing w:before="164" w:line="355" w:lineRule="auto"/>
        <w:ind w:right="556"/>
        <w:rPr>
          <w:sz w:val="24"/>
        </w:rPr>
      </w:pPr>
      <w:r>
        <w:rPr>
          <w:sz w:val="24"/>
        </w:rPr>
        <w:t>принцип учета типологических и индивидуальных образовательных потребностей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обучающихся;</w:t>
      </w:r>
    </w:p>
    <w:p w:rsidR="005F64B2" w:rsidRDefault="000A3379">
      <w:pPr>
        <w:pStyle w:val="a4"/>
        <w:numPr>
          <w:ilvl w:val="0"/>
          <w:numId w:val="4"/>
        </w:numPr>
        <w:tabs>
          <w:tab w:val="left" w:pos="1800"/>
          <w:tab w:val="left" w:pos="1801"/>
        </w:tabs>
        <w:spacing w:before="160"/>
        <w:ind w:hanging="361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аправленности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:rsidR="005F64B2" w:rsidRDefault="005F64B2">
      <w:pPr>
        <w:pStyle w:val="a3"/>
        <w:spacing w:before="2"/>
        <w:ind w:left="0"/>
        <w:rPr>
          <w:sz w:val="26"/>
        </w:rPr>
      </w:pPr>
    </w:p>
    <w:p w:rsidR="005F64B2" w:rsidRDefault="000A3379">
      <w:pPr>
        <w:pStyle w:val="a4"/>
        <w:numPr>
          <w:ilvl w:val="0"/>
          <w:numId w:val="4"/>
        </w:numPr>
        <w:tabs>
          <w:tab w:val="left" w:pos="1800"/>
          <w:tab w:val="left" w:pos="1801"/>
        </w:tabs>
        <w:spacing w:line="357" w:lineRule="auto"/>
        <w:ind w:right="556"/>
        <w:rPr>
          <w:sz w:val="24"/>
        </w:rPr>
      </w:pPr>
      <w:r>
        <w:rPr>
          <w:sz w:val="24"/>
        </w:rPr>
        <w:t>принцип развивающей направленности образовательного 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 его на развитие личности обучающегося и расширение его «зоны</w:t>
      </w:r>
      <w:r>
        <w:rPr>
          <w:spacing w:val="-57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развития»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потребностей;</w:t>
      </w:r>
    </w:p>
    <w:p w:rsidR="005F64B2" w:rsidRDefault="000A3379">
      <w:pPr>
        <w:pStyle w:val="a4"/>
        <w:numPr>
          <w:ilvl w:val="0"/>
          <w:numId w:val="4"/>
        </w:numPr>
        <w:tabs>
          <w:tab w:val="left" w:pos="1800"/>
          <w:tab w:val="left" w:pos="1801"/>
        </w:tabs>
        <w:spacing w:before="156" w:line="357" w:lineRule="auto"/>
        <w:ind w:right="536"/>
        <w:rPr>
          <w:sz w:val="24"/>
        </w:rPr>
      </w:pPr>
      <w:r>
        <w:rPr>
          <w:sz w:val="24"/>
        </w:rPr>
        <w:t>онтогенетический принцип; принцип преемственности, предполагающий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 АОП ориентировку на программу среднего общего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что обеспечивает непрерывность образования </w:t>
      </w:r>
      <w:proofErr w:type="gramStart"/>
      <w:r>
        <w:rPr>
          <w:sz w:val="24"/>
        </w:rPr>
        <w:t>слабослышащих</w:t>
      </w:r>
      <w:proofErr w:type="gramEnd"/>
      <w:r>
        <w:rPr>
          <w:sz w:val="24"/>
        </w:rPr>
        <w:t xml:space="preserve"> 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принцип целостности содержания </w:t>
      </w:r>
      <w:r>
        <w:rPr>
          <w:sz w:val="24"/>
        </w:rPr>
        <w:t>образования. Содержание образования едино. В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структуры 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лежит не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</w:t>
      </w:r>
    </w:p>
    <w:p w:rsidR="005F64B2" w:rsidRDefault="000A3379">
      <w:pPr>
        <w:pStyle w:val="a3"/>
        <w:spacing w:before="8"/>
        <w:ind w:left="1800"/>
      </w:pPr>
      <w:r>
        <w:t>«образовательной</w:t>
      </w:r>
      <w:r>
        <w:rPr>
          <w:spacing w:val="-7"/>
        </w:rPr>
        <w:t xml:space="preserve"> </w:t>
      </w:r>
      <w:r>
        <w:t>области».</w:t>
      </w:r>
    </w:p>
    <w:p w:rsidR="005F64B2" w:rsidRDefault="005F64B2">
      <w:pPr>
        <w:pStyle w:val="a3"/>
        <w:spacing w:before="11"/>
        <w:ind w:left="0"/>
        <w:rPr>
          <w:sz w:val="25"/>
        </w:rPr>
      </w:pPr>
    </w:p>
    <w:p w:rsidR="005F64B2" w:rsidRDefault="000A3379">
      <w:pPr>
        <w:pStyle w:val="a4"/>
        <w:numPr>
          <w:ilvl w:val="0"/>
          <w:numId w:val="4"/>
        </w:numPr>
        <w:tabs>
          <w:tab w:val="left" w:pos="1800"/>
          <w:tab w:val="left" w:pos="1801"/>
        </w:tabs>
        <w:spacing w:line="357" w:lineRule="auto"/>
        <w:ind w:right="681"/>
        <w:rPr>
          <w:sz w:val="24"/>
        </w:rPr>
      </w:pPr>
      <w:r>
        <w:rPr>
          <w:sz w:val="24"/>
        </w:rPr>
        <w:t>принцип направленности на формирование деятельности, 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овладения слабослышащими дет</w:t>
      </w:r>
      <w:r>
        <w:rPr>
          <w:sz w:val="24"/>
        </w:rPr>
        <w:t>ьми всеми видами доступной им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предметно-практической деятельности, способами и приемами познавательной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 деятельности, коммуникативной деятельности и 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поведением;</w:t>
      </w:r>
    </w:p>
    <w:p w:rsidR="005F64B2" w:rsidRDefault="000A3379">
      <w:pPr>
        <w:pStyle w:val="a4"/>
        <w:numPr>
          <w:ilvl w:val="0"/>
          <w:numId w:val="4"/>
        </w:numPr>
        <w:tabs>
          <w:tab w:val="left" w:pos="1800"/>
          <w:tab w:val="left" w:pos="1801"/>
        </w:tabs>
        <w:spacing w:before="164" w:line="355" w:lineRule="auto"/>
        <w:ind w:right="650"/>
        <w:rPr>
          <w:sz w:val="24"/>
        </w:rPr>
      </w:pPr>
      <w:r>
        <w:rPr>
          <w:sz w:val="24"/>
        </w:rPr>
        <w:t>принцип переноса знаний и умений, навыков и отношений, сформированных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ус</w:t>
      </w:r>
      <w:r>
        <w:rPr>
          <w:sz w:val="24"/>
        </w:rPr>
        <w:t>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обеспечит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 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ориентировке и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активной</w:t>
      </w:r>
    </w:p>
    <w:p w:rsidR="005F64B2" w:rsidRDefault="000A3379">
      <w:pPr>
        <w:pStyle w:val="a3"/>
        <w:spacing w:before="9"/>
        <w:ind w:left="1800"/>
      </w:pP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реальном</w:t>
      </w:r>
      <w:r>
        <w:rPr>
          <w:spacing w:val="-2"/>
        </w:rPr>
        <w:t xml:space="preserve"> </w:t>
      </w:r>
      <w:r>
        <w:t>мире,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действительной</w:t>
      </w:r>
      <w:r>
        <w:rPr>
          <w:spacing w:val="-3"/>
        </w:rPr>
        <w:t xml:space="preserve"> </w:t>
      </w:r>
      <w:r>
        <w:t>жизни;</w:t>
      </w:r>
    </w:p>
    <w:p w:rsidR="005F64B2" w:rsidRDefault="005F64B2">
      <w:pPr>
        <w:pStyle w:val="a3"/>
        <w:spacing w:before="9"/>
        <w:ind w:left="0"/>
        <w:rPr>
          <w:sz w:val="25"/>
        </w:rPr>
      </w:pPr>
    </w:p>
    <w:p w:rsidR="005F64B2" w:rsidRDefault="000A3379">
      <w:pPr>
        <w:pStyle w:val="a4"/>
        <w:numPr>
          <w:ilvl w:val="0"/>
          <w:numId w:val="4"/>
        </w:numPr>
        <w:tabs>
          <w:tab w:val="left" w:pos="1800"/>
          <w:tab w:val="left" w:pos="1801"/>
        </w:tabs>
        <w:ind w:hanging="361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семьей.</w:t>
      </w:r>
    </w:p>
    <w:p w:rsidR="005F64B2" w:rsidRDefault="005F64B2">
      <w:pPr>
        <w:rPr>
          <w:sz w:val="24"/>
        </w:rPr>
        <w:sectPr w:rsidR="005F64B2">
          <w:pgSz w:w="11910" w:h="16840"/>
          <w:pgMar w:top="1040" w:right="460" w:bottom="1280" w:left="620" w:header="0" w:footer="1004" w:gutter="0"/>
          <w:cols w:space="720"/>
        </w:sectPr>
      </w:pPr>
    </w:p>
    <w:p w:rsidR="005F64B2" w:rsidRDefault="000A3379">
      <w:pPr>
        <w:pStyle w:val="2"/>
        <w:spacing w:before="76"/>
        <w:ind w:left="1079"/>
      </w:pPr>
      <w:r>
        <w:lastRenderedPageBreak/>
        <w:t>Психолого-педагогическая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proofErr w:type="gramStart"/>
      <w:r>
        <w:t>слабослышащего</w:t>
      </w:r>
      <w:proofErr w:type="gramEnd"/>
      <w:r>
        <w:rPr>
          <w:spacing w:val="-4"/>
        </w:rPr>
        <w:t xml:space="preserve"> </w:t>
      </w:r>
      <w:r>
        <w:t>обучающегося</w:t>
      </w:r>
    </w:p>
    <w:p w:rsidR="005F64B2" w:rsidRDefault="005F64B2">
      <w:pPr>
        <w:pStyle w:val="a3"/>
        <w:spacing w:before="3"/>
        <w:ind w:left="0"/>
        <w:rPr>
          <w:b/>
          <w:sz w:val="25"/>
        </w:rPr>
      </w:pPr>
    </w:p>
    <w:p w:rsidR="005F64B2" w:rsidRDefault="000A3379">
      <w:pPr>
        <w:pStyle w:val="a3"/>
        <w:spacing w:line="360" w:lineRule="auto"/>
        <w:ind w:left="1079" w:right="947"/>
      </w:pPr>
      <w:r>
        <w:t>Тугоухость -</w:t>
      </w:r>
      <w:r>
        <w:rPr>
          <w:spacing w:val="-1"/>
        </w:rPr>
        <w:t xml:space="preserve"> </w:t>
      </w:r>
      <w:r>
        <w:t>стойкое</w:t>
      </w:r>
      <w:r>
        <w:rPr>
          <w:spacing w:val="-8"/>
        </w:rPr>
        <w:t xml:space="preserve"> </w:t>
      </w:r>
      <w:r>
        <w:t>понижение</w:t>
      </w:r>
      <w:r>
        <w:rPr>
          <w:spacing w:val="-9"/>
        </w:rPr>
        <w:t xml:space="preserve"> </w:t>
      </w:r>
      <w:r>
        <w:t>слуха, вызывающее</w:t>
      </w:r>
      <w:r>
        <w:rPr>
          <w:spacing w:val="-4"/>
        </w:rPr>
        <w:t xml:space="preserve"> </w:t>
      </w:r>
      <w:r>
        <w:t>затруднения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восприятии</w:t>
      </w:r>
      <w:r>
        <w:rPr>
          <w:spacing w:val="-7"/>
        </w:rPr>
        <w:t xml:space="preserve"> </w:t>
      </w:r>
      <w:r>
        <w:t>речи.</w:t>
      </w:r>
      <w:r>
        <w:rPr>
          <w:spacing w:val="-57"/>
        </w:rPr>
        <w:t xml:space="preserve"> </w:t>
      </w:r>
      <w:r>
        <w:t>Тугоухость может быть выражена в различной степени - от небольшого нарушения</w:t>
      </w:r>
      <w:r>
        <w:rPr>
          <w:spacing w:val="1"/>
        </w:rPr>
        <w:t xml:space="preserve"> </w:t>
      </w:r>
      <w:r>
        <w:t xml:space="preserve">восприятии шепотной речи до </w:t>
      </w:r>
      <w:r>
        <w:t>резкого ограничения восприятия речи разговорной</w:t>
      </w:r>
      <w:r>
        <w:rPr>
          <w:spacing w:val="1"/>
        </w:rPr>
        <w:t xml:space="preserve"> </w:t>
      </w:r>
      <w:r>
        <w:t>громкости.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тугоухости</w:t>
      </w:r>
      <w:r>
        <w:rPr>
          <w:spacing w:val="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ребёнка возникают затруднения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восприятии</w:t>
      </w:r>
      <w:r>
        <w:rPr>
          <w:spacing w:val="-3"/>
        </w:rPr>
        <w:t xml:space="preserve"> </w:t>
      </w:r>
      <w:r>
        <w:t>и</w:t>
      </w:r>
    </w:p>
    <w:p w:rsidR="005F64B2" w:rsidRDefault="000A3379">
      <w:pPr>
        <w:pStyle w:val="a3"/>
        <w:spacing w:before="1" w:line="360" w:lineRule="auto"/>
        <w:ind w:left="1079" w:right="522"/>
      </w:pPr>
      <w:r>
        <w:t>самостоятельном</w:t>
      </w:r>
      <w:r>
        <w:rPr>
          <w:spacing w:val="-5"/>
        </w:rPr>
        <w:t xml:space="preserve"> </w:t>
      </w:r>
      <w:proofErr w:type="gramStart"/>
      <w:r>
        <w:t>овладении</w:t>
      </w:r>
      <w:proofErr w:type="gramEnd"/>
      <w:r>
        <w:rPr>
          <w:spacing w:val="-1"/>
        </w:rPr>
        <w:t xml:space="preserve"> </w:t>
      </w:r>
      <w:r>
        <w:t>речью.</w:t>
      </w:r>
      <w:r>
        <w:rPr>
          <w:spacing w:val="-4"/>
        </w:rPr>
        <w:t xml:space="preserve"> </w:t>
      </w:r>
      <w:r>
        <w:t>Однако</w:t>
      </w:r>
      <w:r>
        <w:rPr>
          <w:spacing w:val="-2"/>
        </w:rPr>
        <w:t xml:space="preserve"> </w:t>
      </w:r>
      <w:r>
        <w:t>остаётся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слуха хотя бы ограниченным и искажённым составом слов.</w:t>
      </w:r>
      <w:r>
        <w:t xml:space="preserve"> Детей с тугоухостью</w:t>
      </w:r>
      <w:r>
        <w:rPr>
          <w:spacing w:val="1"/>
        </w:rPr>
        <w:t xml:space="preserve"> </w:t>
      </w:r>
      <w:r>
        <w:t>называют слабослышащими. Наш ученик, обладая различными степенями сохранного</w:t>
      </w:r>
      <w:r>
        <w:rPr>
          <w:spacing w:val="1"/>
        </w:rPr>
        <w:t xml:space="preserve"> </w:t>
      </w:r>
      <w:r>
        <w:t>слуха, умеет пользоваться им в целях познания и общения. Ребёнок понимает</w:t>
      </w:r>
      <w:r>
        <w:rPr>
          <w:spacing w:val="1"/>
        </w:rPr>
        <w:t xml:space="preserve"> </w:t>
      </w:r>
      <w:r>
        <w:t>обращенную к нему речь и ориентируется в общении на такие факторы, как действия,</w:t>
      </w:r>
      <w:r>
        <w:rPr>
          <w:spacing w:val="1"/>
        </w:rPr>
        <w:t xml:space="preserve"> </w:t>
      </w:r>
      <w:r>
        <w:t>ест</w:t>
      </w:r>
      <w:r>
        <w:t>ественные жесты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эмоции</w:t>
      </w:r>
      <w:r>
        <w:rPr>
          <w:spacing w:val="2"/>
        </w:rPr>
        <w:t xml:space="preserve"> </w:t>
      </w:r>
      <w:r>
        <w:t>взрослых.</w:t>
      </w:r>
    </w:p>
    <w:p w:rsidR="005F64B2" w:rsidRDefault="000A3379">
      <w:pPr>
        <w:pStyle w:val="a3"/>
        <w:spacing w:before="162" w:line="360" w:lineRule="auto"/>
        <w:ind w:left="1079" w:right="384"/>
      </w:pPr>
      <w:r>
        <w:t>Психическое развитие ребенка в норме. Особые трудности возникает при овладении</w:t>
      </w:r>
      <w:r>
        <w:rPr>
          <w:spacing w:val="1"/>
        </w:rPr>
        <w:t xml:space="preserve"> </w:t>
      </w:r>
      <w:r>
        <w:t xml:space="preserve">речью. Устную речь отличает воспроизведение отдельных </w:t>
      </w:r>
      <w:proofErr w:type="spellStart"/>
      <w:r>
        <w:t>звук</w:t>
      </w:r>
      <w:proofErr w:type="gramStart"/>
      <w:r>
        <w:t>о</w:t>
      </w:r>
      <w:proofErr w:type="spellEnd"/>
      <w:r>
        <w:t>-</w:t>
      </w:r>
      <w:proofErr w:type="gramEnd"/>
      <w:r>
        <w:t xml:space="preserve"> и </w:t>
      </w:r>
      <w:proofErr w:type="spellStart"/>
      <w:r>
        <w:t>слогосочетаний</w:t>
      </w:r>
      <w:proofErr w:type="spellEnd"/>
      <w:r>
        <w:t>,</w:t>
      </w:r>
      <w:r>
        <w:rPr>
          <w:spacing w:val="1"/>
        </w:rPr>
        <w:t xml:space="preserve"> </w:t>
      </w:r>
      <w:r>
        <w:t>подкрепляемых</w:t>
      </w:r>
      <w:r>
        <w:rPr>
          <w:spacing w:val="-8"/>
        </w:rPr>
        <w:t xml:space="preserve"> </w:t>
      </w:r>
      <w:r>
        <w:t>естественными</w:t>
      </w:r>
      <w:r>
        <w:rPr>
          <w:spacing w:val="-6"/>
        </w:rPr>
        <w:t xml:space="preserve"> </w:t>
      </w:r>
      <w:r>
        <w:t>жестами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указаниями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предметы.</w:t>
      </w:r>
      <w:r>
        <w:rPr>
          <w:spacing w:val="-1"/>
        </w:rPr>
        <w:t xml:space="preserve"> </w:t>
      </w:r>
      <w:r>
        <w:t>П</w:t>
      </w:r>
      <w:r>
        <w:t>рисутствует</w:t>
      </w:r>
      <w:r>
        <w:rPr>
          <w:spacing w:val="-3"/>
        </w:rPr>
        <w:t xml:space="preserve"> </w:t>
      </w:r>
      <w:r>
        <w:t>интерес</w:t>
      </w:r>
      <w:r>
        <w:rPr>
          <w:spacing w:val="-57"/>
        </w:rPr>
        <w:t xml:space="preserve"> </w:t>
      </w:r>
      <w:r>
        <w:t>к общению. При овладении письменной формой речи также возникают значительные</w:t>
      </w:r>
      <w:r>
        <w:rPr>
          <w:spacing w:val="1"/>
        </w:rPr>
        <w:t xml:space="preserve"> </w:t>
      </w:r>
      <w:r>
        <w:t>трудности. Поэтому возникают трудности по русскому языку и литературе. Больше</w:t>
      </w:r>
      <w:r>
        <w:rPr>
          <w:spacing w:val="1"/>
        </w:rPr>
        <w:t xml:space="preserve"> </w:t>
      </w:r>
      <w:r>
        <w:t>уделяется упор по предмету: русский язык, литература. По данным предметам ребёнок</w:t>
      </w:r>
      <w:r>
        <w:rPr>
          <w:spacing w:val="1"/>
        </w:rPr>
        <w:t xml:space="preserve"> </w:t>
      </w:r>
      <w:r>
        <w:t>занимается дополнительно. Обязательно перед каждым уроком проводится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1"/>
        </w:rPr>
        <w:t xml:space="preserve"> </w:t>
      </w:r>
      <w:r>
        <w:t>словарная</w:t>
      </w:r>
      <w:r>
        <w:rPr>
          <w:spacing w:val="-3"/>
        </w:rPr>
        <w:t xml:space="preserve"> </w:t>
      </w:r>
      <w:r>
        <w:t>работа.</w:t>
      </w:r>
    </w:p>
    <w:p w:rsidR="005F64B2" w:rsidRDefault="000A3379">
      <w:pPr>
        <w:pStyle w:val="a3"/>
        <w:spacing w:before="159" w:line="360" w:lineRule="auto"/>
        <w:ind w:left="1079" w:right="384"/>
      </w:pPr>
      <w:r>
        <w:t>Проявляется неуверенность в себе. Но ребенок имеет навык словесного общения. Выбор</w:t>
      </w:r>
      <w:r>
        <w:rPr>
          <w:spacing w:val="1"/>
        </w:rPr>
        <w:t xml:space="preserve"> </w:t>
      </w:r>
      <w:r>
        <w:t>варианта АООП ООО для данного обучающегося осуществляется с учётом сп</w:t>
      </w:r>
      <w:r>
        <w:t>особности</w:t>
      </w:r>
      <w:r>
        <w:rPr>
          <w:spacing w:val="1"/>
        </w:rPr>
        <w:t xml:space="preserve"> </w:t>
      </w:r>
      <w:r>
        <w:t>ребёнка к естественному развитию коммуникации и речи, готовности ребёнка к освоению</w:t>
      </w:r>
      <w:r>
        <w:rPr>
          <w:spacing w:val="1"/>
        </w:rPr>
        <w:t xml:space="preserve"> </w:t>
      </w:r>
      <w:r>
        <w:t>АООП ООО. Предусматривается создание образовательных условий, учитывающих их</w:t>
      </w:r>
      <w:r>
        <w:rPr>
          <w:spacing w:val="1"/>
        </w:rPr>
        <w:t xml:space="preserve"> </w:t>
      </w:r>
      <w:r>
        <w:t>особые образовательные потребности, в том числе в развитии коммуникации и речи. В</w:t>
      </w:r>
      <w:r>
        <w:rPr>
          <w:spacing w:val="1"/>
        </w:rPr>
        <w:t xml:space="preserve"> </w:t>
      </w:r>
      <w:r>
        <w:t>дал</w:t>
      </w:r>
      <w:r>
        <w:t>ьнейшем, вариант АООП ООО может изменяться с учётом достигшего ребенком</w:t>
      </w:r>
      <w:r>
        <w:rPr>
          <w:spacing w:val="1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слухоречевого</w:t>
      </w:r>
      <w:r>
        <w:rPr>
          <w:spacing w:val="-2"/>
        </w:rPr>
        <w:t xml:space="preserve"> </w:t>
      </w:r>
      <w:r>
        <w:t>развития,</w:t>
      </w:r>
      <w:r>
        <w:rPr>
          <w:spacing w:val="-9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>ими</w:t>
      </w:r>
      <w:r>
        <w:rPr>
          <w:spacing w:val="-6"/>
        </w:rPr>
        <w:t xml:space="preserve"> </w:t>
      </w:r>
      <w:r>
        <w:t>личностными,</w:t>
      </w:r>
      <w:r>
        <w:rPr>
          <w:spacing w:val="-5"/>
        </w:rPr>
        <w:t xml:space="preserve"> </w:t>
      </w:r>
      <w:proofErr w:type="spellStart"/>
      <w:r>
        <w:t>метапредметными</w:t>
      </w:r>
      <w:proofErr w:type="spellEnd"/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предметными</w:t>
      </w:r>
      <w:r>
        <w:rPr>
          <w:spacing w:val="3"/>
        </w:rPr>
        <w:t xml:space="preserve"> </w:t>
      </w:r>
      <w:r>
        <w:t>результатами</w:t>
      </w:r>
      <w:r>
        <w:rPr>
          <w:spacing w:val="3"/>
        </w:rPr>
        <w:t xml:space="preserve"> </w:t>
      </w:r>
      <w:r>
        <w:t>обучения.</w:t>
      </w:r>
    </w:p>
    <w:p w:rsidR="005F64B2" w:rsidRDefault="000A3379">
      <w:pPr>
        <w:pStyle w:val="a3"/>
        <w:spacing w:before="160" w:line="362" w:lineRule="auto"/>
        <w:ind w:left="1079" w:right="947"/>
      </w:pPr>
      <w:proofErr w:type="gramStart"/>
      <w:r>
        <w:t>Выделяем</w:t>
      </w:r>
      <w:r>
        <w:rPr>
          <w:spacing w:val="-1"/>
        </w:rPr>
        <w:t xml:space="preserve"> </w:t>
      </w:r>
      <w:r>
        <w:t>особые</w:t>
      </w:r>
      <w:r>
        <w:rPr>
          <w:spacing w:val="-6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своему</w:t>
      </w:r>
      <w:r>
        <w:rPr>
          <w:spacing w:val="-10"/>
        </w:rPr>
        <w:t xml:space="preserve"> </w:t>
      </w:r>
      <w:r>
        <w:t>характеру</w:t>
      </w:r>
      <w:r>
        <w:rPr>
          <w:spacing w:val="-1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свойственные</w:t>
      </w:r>
      <w:r>
        <w:rPr>
          <w:spacing w:val="-7"/>
        </w:rPr>
        <w:t xml:space="preserve"> </w:t>
      </w:r>
      <w:r>
        <w:t>обучающемуся</w:t>
      </w:r>
      <w:r>
        <w:rPr>
          <w:spacing w:val="-57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возможностями:</w:t>
      </w:r>
      <w:proofErr w:type="gramEnd"/>
    </w:p>
    <w:p w:rsidR="005F64B2" w:rsidRDefault="000A3379">
      <w:pPr>
        <w:pStyle w:val="a4"/>
        <w:numPr>
          <w:ilvl w:val="0"/>
          <w:numId w:val="5"/>
        </w:numPr>
        <w:tabs>
          <w:tab w:val="left" w:pos="1785"/>
          <w:tab w:val="left" w:pos="1786"/>
        </w:tabs>
        <w:spacing w:before="156" w:line="345" w:lineRule="auto"/>
        <w:ind w:right="931" w:firstLine="0"/>
        <w:rPr>
          <w:sz w:val="24"/>
        </w:rPr>
      </w:pPr>
      <w:r>
        <w:rPr>
          <w:sz w:val="24"/>
        </w:rPr>
        <w:t>специальное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началось</w:t>
      </w:r>
      <w:r>
        <w:rPr>
          <w:spacing w:val="-2"/>
          <w:sz w:val="24"/>
        </w:rPr>
        <w:t xml:space="preserve"> </w:t>
      </w:r>
      <w:r>
        <w:rPr>
          <w:sz w:val="24"/>
        </w:rPr>
        <w:t>сразу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8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развития;</w:t>
      </w:r>
    </w:p>
    <w:p w:rsidR="005F64B2" w:rsidRDefault="005F64B2">
      <w:pPr>
        <w:spacing w:line="345" w:lineRule="auto"/>
        <w:rPr>
          <w:sz w:val="24"/>
        </w:rPr>
        <w:sectPr w:rsidR="005F64B2">
          <w:pgSz w:w="11910" w:h="16840"/>
          <w:pgMar w:top="1040" w:right="460" w:bottom="1280" w:left="620" w:header="0" w:footer="1004" w:gutter="0"/>
          <w:cols w:space="720"/>
        </w:sectPr>
      </w:pPr>
    </w:p>
    <w:p w:rsidR="005F64B2" w:rsidRDefault="000A3379">
      <w:pPr>
        <w:pStyle w:val="a4"/>
        <w:numPr>
          <w:ilvl w:val="0"/>
          <w:numId w:val="5"/>
        </w:numPr>
        <w:tabs>
          <w:tab w:val="left" w:pos="1785"/>
          <w:tab w:val="left" w:pos="1786"/>
        </w:tabs>
        <w:spacing w:before="67" w:line="355" w:lineRule="auto"/>
        <w:ind w:right="481" w:firstLine="0"/>
        <w:rPr>
          <w:sz w:val="24"/>
        </w:rPr>
      </w:pPr>
      <w:r>
        <w:rPr>
          <w:sz w:val="24"/>
        </w:rPr>
        <w:lastRenderedPageBreak/>
        <w:t>обеспечивается особое пространственное и временная 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среды, в том числе с учетом дополн</w:t>
      </w:r>
      <w:r>
        <w:rPr>
          <w:sz w:val="24"/>
        </w:rPr>
        <w:t>ительных нарушений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слабослышащих обучающихся, а также использование разных типов звукоусиливающей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(коллективного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пользования)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</w:t>
      </w:r>
    </w:p>
    <w:p w:rsidR="005F64B2" w:rsidRDefault="000A3379">
      <w:pPr>
        <w:pStyle w:val="a3"/>
        <w:spacing w:before="5"/>
        <w:ind w:left="1079"/>
      </w:pPr>
      <w:r>
        <w:t>-</w:t>
      </w:r>
      <w:r>
        <w:rPr>
          <w:spacing w:val="-3"/>
        </w:rPr>
        <w:t xml:space="preserve"> </w:t>
      </w:r>
      <w:r>
        <w:t>коррекционного</w:t>
      </w:r>
      <w:r>
        <w:rPr>
          <w:spacing w:val="-1"/>
        </w:rPr>
        <w:t xml:space="preserve"> </w:t>
      </w:r>
      <w:r>
        <w:t>процесса;</w:t>
      </w:r>
    </w:p>
    <w:p w:rsidR="005F64B2" w:rsidRDefault="005F64B2">
      <w:pPr>
        <w:pStyle w:val="a3"/>
        <w:spacing w:before="8"/>
        <w:ind w:left="0"/>
        <w:rPr>
          <w:sz w:val="25"/>
        </w:rPr>
      </w:pPr>
    </w:p>
    <w:p w:rsidR="005F64B2" w:rsidRDefault="000A3379">
      <w:pPr>
        <w:pStyle w:val="a4"/>
        <w:numPr>
          <w:ilvl w:val="0"/>
          <w:numId w:val="5"/>
        </w:numPr>
        <w:tabs>
          <w:tab w:val="left" w:pos="1785"/>
          <w:tab w:val="left" w:pos="1786"/>
        </w:tabs>
        <w:spacing w:line="468" w:lineRule="auto"/>
        <w:ind w:right="2165" w:firstLine="0"/>
        <w:rPr>
          <w:sz w:val="24"/>
        </w:rPr>
      </w:pPr>
      <w:r>
        <w:rPr>
          <w:sz w:val="24"/>
        </w:rPr>
        <w:t xml:space="preserve">обеспечена непрерывность </w:t>
      </w:r>
      <w:r>
        <w:rPr>
          <w:sz w:val="24"/>
        </w:rPr>
        <w:t>коррекционно-развивающего процесса,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реализуемого,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5F64B2" w:rsidRDefault="000A3379">
      <w:pPr>
        <w:pStyle w:val="a3"/>
        <w:spacing w:before="32" w:line="362" w:lineRule="auto"/>
        <w:ind w:left="1079" w:right="522"/>
      </w:pPr>
      <w:r>
        <w:t xml:space="preserve">внеурочной деятельности, так и через специальные занятия </w:t>
      </w:r>
      <w:proofErr w:type="spellStart"/>
      <w:r>
        <w:t>коррекционно</w:t>
      </w:r>
      <w:proofErr w:type="spellEnd"/>
      <w:r>
        <w:t xml:space="preserve"> - развивающей</w:t>
      </w:r>
      <w:r>
        <w:rPr>
          <w:spacing w:val="-57"/>
        </w:rPr>
        <w:t xml:space="preserve"> </w:t>
      </w:r>
      <w:r>
        <w:t>области;</w:t>
      </w:r>
    </w:p>
    <w:p w:rsidR="005F64B2" w:rsidRDefault="000A3379">
      <w:pPr>
        <w:pStyle w:val="a4"/>
        <w:numPr>
          <w:ilvl w:val="0"/>
          <w:numId w:val="5"/>
        </w:numPr>
        <w:tabs>
          <w:tab w:val="left" w:pos="1785"/>
          <w:tab w:val="left" w:pos="1786"/>
        </w:tabs>
        <w:spacing w:before="152" w:line="345" w:lineRule="auto"/>
        <w:ind w:right="990" w:firstLine="0"/>
        <w:rPr>
          <w:sz w:val="24"/>
        </w:rPr>
      </w:pPr>
      <w:r>
        <w:rPr>
          <w:sz w:val="24"/>
        </w:rPr>
        <w:t>используются специальные методы, приёмы и средства обучения (в то</w:t>
      </w:r>
      <w:r>
        <w:rPr>
          <w:sz w:val="24"/>
        </w:rPr>
        <w:t>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технологий),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реализацию</w:t>
      </w:r>
    </w:p>
    <w:p w:rsidR="005F64B2" w:rsidRDefault="000A3379">
      <w:pPr>
        <w:pStyle w:val="a3"/>
        <w:spacing w:before="19"/>
        <w:ind w:left="1079"/>
      </w:pPr>
      <w:r>
        <w:t>«обходных</w:t>
      </w:r>
      <w:r>
        <w:rPr>
          <w:spacing w:val="-6"/>
        </w:rPr>
        <w:t xml:space="preserve"> </w:t>
      </w:r>
      <w:r>
        <w:t>путей»</w:t>
      </w:r>
      <w:r>
        <w:rPr>
          <w:spacing w:val="-6"/>
        </w:rPr>
        <w:t xml:space="preserve"> </w:t>
      </w:r>
      <w:r>
        <w:t>обучения;</w:t>
      </w:r>
    </w:p>
    <w:p w:rsidR="005F64B2" w:rsidRDefault="005F64B2">
      <w:pPr>
        <w:pStyle w:val="a3"/>
        <w:spacing w:before="4"/>
        <w:ind w:left="0"/>
        <w:rPr>
          <w:sz w:val="25"/>
        </w:rPr>
      </w:pPr>
    </w:p>
    <w:p w:rsidR="005F64B2" w:rsidRDefault="000A3379">
      <w:pPr>
        <w:pStyle w:val="a4"/>
        <w:numPr>
          <w:ilvl w:val="0"/>
          <w:numId w:val="5"/>
        </w:numPr>
        <w:tabs>
          <w:tab w:val="left" w:pos="1785"/>
          <w:tab w:val="left" w:pos="1786"/>
        </w:tabs>
        <w:spacing w:line="345" w:lineRule="auto"/>
        <w:ind w:right="394" w:firstLine="0"/>
        <w:rPr>
          <w:sz w:val="24"/>
        </w:rPr>
      </w:pPr>
      <w:r>
        <w:rPr>
          <w:sz w:val="24"/>
        </w:rPr>
        <w:t>проводится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слабослышащих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потребностей;</w:t>
      </w:r>
    </w:p>
    <w:p w:rsidR="005F64B2" w:rsidRDefault="000A3379">
      <w:pPr>
        <w:pStyle w:val="a4"/>
        <w:numPr>
          <w:ilvl w:val="0"/>
          <w:numId w:val="5"/>
        </w:numPr>
        <w:tabs>
          <w:tab w:val="left" w:pos="1785"/>
          <w:tab w:val="left" w:pos="1786"/>
        </w:tabs>
        <w:spacing w:before="173" w:line="345" w:lineRule="auto"/>
        <w:ind w:right="1107" w:firstLine="0"/>
        <w:rPr>
          <w:sz w:val="24"/>
        </w:rPr>
      </w:pPr>
      <w:r>
        <w:rPr>
          <w:sz w:val="24"/>
        </w:rPr>
        <w:t xml:space="preserve">максимально </w:t>
      </w:r>
      <w:r>
        <w:rPr>
          <w:sz w:val="24"/>
        </w:rPr>
        <w:t>расширяется образовательное пространство - выход за пределы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5F64B2" w:rsidRDefault="000A3379">
      <w:pPr>
        <w:pStyle w:val="a4"/>
        <w:numPr>
          <w:ilvl w:val="0"/>
          <w:numId w:val="5"/>
        </w:numPr>
        <w:tabs>
          <w:tab w:val="left" w:pos="1785"/>
          <w:tab w:val="left" w:pos="1786"/>
        </w:tabs>
        <w:spacing w:before="174" w:line="355" w:lineRule="auto"/>
        <w:ind w:right="732" w:firstLine="0"/>
        <w:rPr>
          <w:sz w:val="24"/>
        </w:rPr>
      </w:pPr>
      <w:r>
        <w:rPr>
          <w:sz w:val="24"/>
        </w:rPr>
        <w:t>обеспечено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единых подходов в решении образовательно - коррекционных задач,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специальную </w:t>
      </w:r>
      <w:proofErr w:type="spellStart"/>
      <w:r>
        <w:rPr>
          <w:sz w:val="24"/>
        </w:rPr>
        <w:t>псих</w:t>
      </w:r>
      <w:r>
        <w:rPr>
          <w:sz w:val="24"/>
        </w:rPr>
        <w:t>олого</w:t>
      </w:r>
      <w:proofErr w:type="spellEnd"/>
      <w:r>
        <w:rPr>
          <w:sz w:val="24"/>
        </w:rPr>
        <w:t xml:space="preserve"> - педагогическую поддержку семье, воспитывающей ребенка с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2"/>
          <w:sz w:val="24"/>
        </w:rPr>
        <w:t xml:space="preserve"> </w:t>
      </w:r>
      <w:r>
        <w:rPr>
          <w:sz w:val="24"/>
        </w:rPr>
        <w:t>слуха.</w:t>
      </w:r>
    </w:p>
    <w:p w:rsidR="005F64B2" w:rsidRDefault="000A3379">
      <w:pPr>
        <w:pStyle w:val="a3"/>
        <w:spacing w:before="158" w:line="362" w:lineRule="auto"/>
        <w:ind w:left="1079" w:right="429"/>
      </w:pPr>
      <w:r>
        <w:t>Принципиальное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удовлетворение</w:t>
      </w:r>
      <w:r>
        <w:rPr>
          <w:spacing w:val="-7"/>
        </w:rPr>
        <w:t xml:space="preserve"> </w:t>
      </w:r>
      <w:r>
        <w:t>особых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потребностей</w:t>
      </w:r>
      <w:r>
        <w:rPr>
          <w:spacing w:val="-57"/>
        </w:rPr>
        <w:t xml:space="preserve"> </w:t>
      </w:r>
      <w:r>
        <w:t>слабослышащих</w:t>
      </w:r>
      <w:r>
        <w:rPr>
          <w:spacing w:val="-4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включая:</w:t>
      </w:r>
    </w:p>
    <w:p w:rsidR="005F64B2" w:rsidRDefault="000A3379">
      <w:pPr>
        <w:pStyle w:val="a4"/>
        <w:numPr>
          <w:ilvl w:val="1"/>
          <w:numId w:val="5"/>
        </w:numPr>
        <w:tabs>
          <w:tab w:val="left" w:pos="1800"/>
          <w:tab w:val="left" w:pos="1801"/>
        </w:tabs>
        <w:spacing w:before="157" w:line="350" w:lineRule="auto"/>
        <w:ind w:right="510"/>
        <w:rPr>
          <w:sz w:val="24"/>
        </w:rPr>
      </w:pPr>
      <w:r>
        <w:rPr>
          <w:sz w:val="24"/>
        </w:rPr>
        <w:t xml:space="preserve">увеличение при необходимости сроков освоения адаптированной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реализации;</w:t>
      </w:r>
    </w:p>
    <w:p w:rsidR="005F64B2" w:rsidRDefault="000A3379">
      <w:pPr>
        <w:pStyle w:val="a4"/>
        <w:numPr>
          <w:ilvl w:val="1"/>
          <w:numId w:val="5"/>
        </w:numPr>
        <w:tabs>
          <w:tab w:val="left" w:pos="1800"/>
          <w:tab w:val="left" w:pos="1801"/>
        </w:tabs>
        <w:spacing w:before="172" w:line="357" w:lineRule="auto"/>
        <w:ind w:right="516"/>
        <w:rPr>
          <w:sz w:val="24"/>
        </w:rPr>
      </w:pPr>
      <w:r>
        <w:rPr>
          <w:sz w:val="24"/>
        </w:rPr>
        <w:t>условия обучения, обеспечивающие деловую и эмоционально комфортную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атмосферу, способствующую качественному образованию и личностному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развитию обучающихся, формированию активного </w:t>
      </w:r>
      <w:r>
        <w:rPr>
          <w:sz w:val="24"/>
        </w:rPr>
        <w:t>сотрудничества детей в 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видах учебной и внеурочной деятельности, расширению их социального 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имеющими</w:t>
      </w:r>
    </w:p>
    <w:p w:rsidR="005F64B2" w:rsidRDefault="005F64B2">
      <w:pPr>
        <w:spacing w:line="357" w:lineRule="auto"/>
        <w:rPr>
          <w:sz w:val="24"/>
        </w:rPr>
        <w:sectPr w:rsidR="005F64B2">
          <w:pgSz w:w="11910" w:h="16840"/>
          <w:pgMar w:top="104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6" w:line="362" w:lineRule="auto"/>
        <w:ind w:left="1800" w:right="947"/>
      </w:pPr>
      <w:r>
        <w:lastRenderedPageBreak/>
        <w:t>нормальный</w:t>
      </w:r>
      <w:r>
        <w:rPr>
          <w:spacing w:val="-3"/>
        </w:rPr>
        <w:t xml:space="preserve"> </w:t>
      </w:r>
      <w:r>
        <w:t>слух;</w:t>
      </w:r>
      <w:r>
        <w:rPr>
          <w:spacing w:val="-8"/>
        </w:rPr>
        <w:t xml:space="preserve"> </w:t>
      </w:r>
      <w:r>
        <w:t>постепенное</w:t>
      </w:r>
      <w:r>
        <w:rPr>
          <w:spacing w:val="-4"/>
        </w:rPr>
        <w:t xml:space="preserve"> </w:t>
      </w:r>
      <w:r>
        <w:t>расширение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пространств</w:t>
      </w:r>
      <w:r>
        <w:t>а,</w:t>
      </w:r>
      <w:r>
        <w:rPr>
          <w:spacing w:val="-57"/>
        </w:rPr>
        <w:t xml:space="preserve"> </w:t>
      </w:r>
      <w:r>
        <w:t>выходящего</w:t>
      </w:r>
      <w:r>
        <w:rPr>
          <w:spacing w:val="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пределы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организации;</w:t>
      </w:r>
    </w:p>
    <w:p w:rsidR="005F64B2" w:rsidRDefault="000A3379">
      <w:pPr>
        <w:pStyle w:val="a4"/>
        <w:numPr>
          <w:ilvl w:val="1"/>
          <w:numId w:val="5"/>
        </w:numPr>
        <w:tabs>
          <w:tab w:val="left" w:pos="1800"/>
          <w:tab w:val="left" w:pos="1801"/>
        </w:tabs>
        <w:spacing w:before="158" w:line="360" w:lineRule="auto"/>
        <w:ind w:right="420"/>
        <w:rPr>
          <w:sz w:val="24"/>
        </w:rPr>
      </w:pPr>
      <w:proofErr w:type="gramStart"/>
      <w:r>
        <w:rPr>
          <w:sz w:val="24"/>
        </w:rPr>
        <w:t>постановка и реализация на общеобразовательных уроках и в процессе 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целевых установок, направленных на коррекцию отклонений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вторичных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отклонений;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для развития у обучающихся инициативы, познавательной активности,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счет привлечения 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(доступных)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  <w:proofErr w:type="gramEnd"/>
    </w:p>
    <w:p w:rsidR="005F64B2" w:rsidRDefault="000A3379">
      <w:pPr>
        <w:pStyle w:val="a4"/>
        <w:numPr>
          <w:ilvl w:val="1"/>
          <w:numId w:val="5"/>
        </w:numPr>
        <w:tabs>
          <w:tab w:val="left" w:pos="1800"/>
          <w:tab w:val="left" w:pos="1801"/>
        </w:tabs>
        <w:spacing w:before="150" w:line="355" w:lineRule="auto"/>
        <w:ind w:right="1134"/>
        <w:rPr>
          <w:sz w:val="24"/>
        </w:rPr>
      </w:pPr>
      <w:r>
        <w:rPr>
          <w:sz w:val="24"/>
        </w:rPr>
        <w:t>учёт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</w:t>
      </w:r>
      <w:r>
        <w:rPr>
          <w:sz w:val="24"/>
        </w:rPr>
        <w:t>иалом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оценке достижений;</w:t>
      </w:r>
    </w:p>
    <w:p w:rsidR="005F64B2" w:rsidRDefault="000A3379">
      <w:pPr>
        <w:pStyle w:val="a4"/>
        <w:numPr>
          <w:ilvl w:val="1"/>
          <w:numId w:val="5"/>
        </w:numPr>
        <w:tabs>
          <w:tab w:val="left" w:pos="1800"/>
          <w:tab w:val="left" w:pos="1801"/>
        </w:tabs>
        <w:spacing w:before="165" w:line="360" w:lineRule="auto"/>
        <w:ind w:right="499"/>
        <w:rPr>
          <w:sz w:val="24"/>
        </w:rPr>
      </w:pPr>
      <w:proofErr w:type="gramStart"/>
      <w:r>
        <w:rPr>
          <w:sz w:val="24"/>
        </w:rPr>
        <w:t>обеспечение специальной помощи в осмыслении, упорядочивании,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дифференциации и речевом </w:t>
      </w:r>
      <w:proofErr w:type="spellStart"/>
      <w:r>
        <w:rPr>
          <w:sz w:val="24"/>
        </w:rPr>
        <w:t>опосредовании</w:t>
      </w:r>
      <w:proofErr w:type="spellEnd"/>
      <w:r>
        <w:rPr>
          <w:sz w:val="24"/>
        </w:rPr>
        <w:t xml:space="preserve"> индивидуального жизненного 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 впечатления, наблюдения, действия, воспоминания, представления</w:t>
      </w:r>
      <w:r>
        <w:rPr>
          <w:sz w:val="24"/>
        </w:rPr>
        <w:t xml:space="preserve"> о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будущем;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поступков, их мотивов, настроений; в осознании собственных возможностей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ограничений, прав и обязанностей; в формировании умений проявлять внимание к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людей,</w:t>
      </w:r>
      <w:r>
        <w:rPr>
          <w:spacing w:val="4"/>
          <w:sz w:val="24"/>
        </w:rPr>
        <w:t xml:space="preserve"> </w:t>
      </w:r>
      <w:r>
        <w:rPr>
          <w:sz w:val="24"/>
        </w:rPr>
        <w:t>друзей;</w:t>
      </w:r>
      <w:proofErr w:type="gramEnd"/>
    </w:p>
    <w:p w:rsidR="005F64B2" w:rsidRDefault="000A3379">
      <w:pPr>
        <w:pStyle w:val="a4"/>
        <w:numPr>
          <w:ilvl w:val="1"/>
          <w:numId w:val="5"/>
        </w:numPr>
        <w:tabs>
          <w:tab w:val="left" w:pos="1800"/>
          <w:tab w:val="left" w:pos="1801"/>
        </w:tabs>
        <w:spacing w:before="148" w:line="355" w:lineRule="auto"/>
        <w:ind w:right="1364"/>
        <w:rPr>
          <w:sz w:val="24"/>
        </w:rPr>
      </w:pPr>
      <w:proofErr w:type="gramStart"/>
      <w:r>
        <w:rPr>
          <w:sz w:val="24"/>
        </w:rPr>
        <w:t>целенаправленное и систематическое развитие словесной речи (в устной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письменной</w:t>
      </w:r>
      <w:proofErr w:type="gramEnd"/>
    </w:p>
    <w:p w:rsidR="005F64B2" w:rsidRDefault="000A3379">
      <w:pPr>
        <w:pStyle w:val="a4"/>
        <w:numPr>
          <w:ilvl w:val="1"/>
          <w:numId w:val="5"/>
        </w:numPr>
        <w:tabs>
          <w:tab w:val="left" w:pos="1800"/>
          <w:tab w:val="left" w:pos="1801"/>
        </w:tabs>
        <w:spacing w:before="165" w:line="357" w:lineRule="auto"/>
        <w:ind w:right="521"/>
        <w:rPr>
          <w:sz w:val="24"/>
        </w:rPr>
      </w:pPr>
      <w:proofErr w:type="gramStart"/>
      <w:r>
        <w:rPr>
          <w:sz w:val="24"/>
        </w:rPr>
        <w:t>формах</w:t>
      </w:r>
      <w:proofErr w:type="gramEnd"/>
      <w:r>
        <w:rPr>
          <w:sz w:val="24"/>
        </w:rPr>
        <w:t>), формирование умений обучающихся использовать устную речь по всему</w:t>
      </w:r>
      <w:r>
        <w:rPr>
          <w:spacing w:val="-57"/>
          <w:sz w:val="24"/>
        </w:rPr>
        <w:t xml:space="preserve"> </w:t>
      </w:r>
      <w:r>
        <w:rPr>
          <w:sz w:val="24"/>
        </w:rPr>
        <w:t>спектру</w:t>
      </w:r>
      <w:r>
        <w:rPr>
          <w:spacing w:val="-12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1"/>
          <w:sz w:val="24"/>
        </w:rPr>
        <w:t xml:space="preserve"> </w:t>
      </w:r>
      <w:r>
        <w:rPr>
          <w:sz w:val="24"/>
        </w:rPr>
        <w:t>(задавать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свое мнение, о</w:t>
      </w:r>
      <w:r>
        <w:rPr>
          <w:sz w:val="24"/>
        </w:rPr>
        <w:t>бсуждать мысли и чувства, дополнять и уточнять 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5F64B2" w:rsidRDefault="000A3379">
      <w:pPr>
        <w:pStyle w:val="a4"/>
        <w:numPr>
          <w:ilvl w:val="1"/>
          <w:numId w:val="5"/>
        </w:numPr>
        <w:tabs>
          <w:tab w:val="left" w:pos="1800"/>
          <w:tab w:val="left" w:pos="1801"/>
        </w:tabs>
        <w:spacing w:before="162" w:line="357" w:lineRule="auto"/>
        <w:ind w:right="1020"/>
        <w:rPr>
          <w:sz w:val="24"/>
        </w:rPr>
      </w:pPr>
      <w:r>
        <w:rPr>
          <w:sz w:val="24"/>
        </w:rPr>
        <w:t>применение в образовательно-коррекционном процессе соотношения устной,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письменной,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устно-тактильной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слабослышащих детей, обеспечения их </w:t>
      </w:r>
      <w:r>
        <w:rPr>
          <w:sz w:val="24"/>
        </w:rPr>
        <w:t>качественного образования,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адаптации 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обществе;</w:t>
      </w:r>
    </w:p>
    <w:p w:rsidR="005F64B2" w:rsidRDefault="000A3379">
      <w:pPr>
        <w:pStyle w:val="a4"/>
        <w:numPr>
          <w:ilvl w:val="1"/>
          <w:numId w:val="5"/>
        </w:numPr>
        <w:tabs>
          <w:tab w:val="left" w:pos="1800"/>
          <w:tab w:val="left" w:pos="1801"/>
        </w:tabs>
        <w:spacing w:before="158" w:line="360" w:lineRule="auto"/>
        <w:ind w:right="694"/>
        <w:rPr>
          <w:sz w:val="24"/>
        </w:rPr>
      </w:pP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целях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социокультурных и коммуникативных потребностей вербальных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 с учетом владения ими партнерами по общению (в том 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 русского жестового языка в общении, прежде всего, с 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слуха),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5F64B2" w:rsidRDefault="005F64B2">
      <w:pPr>
        <w:spacing w:line="360" w:lineRule="auto"/>
        <w:rPr>
          <w:sz w:val="24"/>
        </w:rPr>
        <w:sectPr w:rsidR="005F64B2">
          <w:pgSz w:w="11910" w:h="16840"/>
          <w:pgMar w:top="1040" w:right="460" w:bottom="1280" w:left="620" w:header="0" w:footer="1004" w:gutter="0"/>
          <w:cols w:space="720"/>
        </w:sectPr>
      </w:pPr>
    </w:p>
    <w:p w:rsidR="005F64B2" w:rsidRDefault="000A3379">
      <w:pPr>
        <w:pStyle w:val="a4"/>
        <w:numPr>
          <w:ilvl w:val="1"/>
          <w:numId w:val="5"/>
        </w:numPr>
        <w:tabs>
          <w:tab w:val="left" w:pos="1800"/>
          <w:tab w:val="left" w:pos="1801"/>
        </w:tabs>
        <w:spacing w:before="88" w:line="360" w:lineRule="auto"/>
        <w:ind w:right="679"/>
        <w:rPr>
          <w:sz w:val="24"/>
        </w:rPr>
      </w:pPr>
      <w:r>
        <w:rPr>
          <w:sz w:val="24"/>
        </w:rPr>
        <w:lastRenderedPageBreak/>
        <w:t>осуществление систематичес</w:t>
      </w:r>
      <w:r>
        <w:rPr>
          <w:sz w:val="24"/>
        </w:rPr>
        <w:t>кой специальной (коррекционной) работы 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слуха,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слухозрительного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речи, ее произносительной стороны, восприятия неречевых звучаний,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9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звукоусиливающей</w:t>
      </w:r>
      <w:r>
        <w:rPr>
          <w:spacing w:val="2"/>
          <w:sz w:val="24"/>
        </w:rPr>
        <w:t xml:space="preserve"> </w:t>
      </w:r>
      <w:r>
        <w:rPr>
          <w:sz w:val="24"/>
        </w:rPr>
        <w:t>аппаратуры);</w:t>
      </w:r>
    </w:p>
    <w:p w:rsidR="005F64B2" w:rsidRDefault="000A3379">
      <w:pPr>
        <w:pStyle w:val="a4"/>
        <w:numPr>
          <w:ilvl w:val="1"/>
          <w:numId w:val="5"/>
        </w:numPr>
        <w:tabs>
          <w:tab w:val="left" w:pos="1800"/>
          <w:tab w:val="left" w:pos="1801"/>
        </w:tabs>
        <w:spacing w:before="152" w:line="357" w:lineRule="auto"/>
        <w:ind w:right="867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слуховыми</w:t>
      </w:r>
      <w:r>
        <w:rPr>
          <w:spacing w:val="-7"/>
          <w:sz w:val="24"/>
        </w:rPr>
        <w:t xml:space="preserve"> </w:t>
      </w:r>
      <w:r>
        <w:rPr>
          <w:sz w:val="24"/>
        </w:rPr>
        <w:t>аппаратами</w:t>
      </w:r>
      <w:r>
        <w:rPr>
          <w:spacing w:val="-7"/>
          <w:sz w:val="24"/>
        </w:rPr>
        <w:t xml:space="preserve"> </w:t>
      </w:r>
      <w:r>
        <w:rPr>
          <w:sz w:val="24"/>
        </w:rPr>
        <w:t>или/и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кохлеарными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иплантами</w:t>
      </w:r>
      <w:proofErr w:type="spellEnd"/>
      <w:r>
        <w:rPr>
          <w:sz w:val="24"/>
        </w:rPr>
        <w:t>, проводной и беспроводной звукоусиливающей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аппаратурой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пользования;</w:t>
      </w:r>
    </w:p>
    <w:p w:rsidR="005F64B2" w:rsidRDefault="000A3379">
      <w:pPr>
        <w:pStyle w:val="a4"/>
        <w:numPr>
          <w:ilvl w:val="1"/>
          <w:numId w:val="5"/>
        </w:numPr>
        <w:tabs>
          <w:tab w:val="left" w:pos="1800"/>
          <w:tab w:val="left" w:pos="1801"/>
        </w:tabs>
        <w:spacing w:before="160" w:line="350" w:lineRule="auto"/>
        <w:ind w:right="479"/>
        <w:rPr>
          <w:sz w:val="24"/>
        </w:rPr>
      </w:pPr>
      <w:r>
        <w:rPr>
          <w:sz w:val="24"/>
        </w:rPr>
        <w:t>при наличии дополнительных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слабослышащих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позд</w:t>
      </w:r>
      <w:r>
        <w:rPr>
          <w:sz w:val="24"/>
        </w:rPr>
        <w:t>нооглохших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обучающихся проведение </w:t>
      </w:r>
      <w:proofErr w:type="gramStart"/>
      <w:r>
        <w:rPr>
          <w:sz w:val="24"/>
        </w:rPr>
        <w:t>систематической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</w:p>
    <w:p w:rsidR="005F64B2" w:rsidRDefault="000A3379">
      <w:pPr>
        <w:pStyle w:val="a3"/>
        <w:spacing w:before="16"/>
        <w:ind w:left="1800"/>
      </w:pPr>
      <w:r>
        <w:t>психолого-педагогической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коррекции;</w:t>
      </w:r>
    </w:p>
    <w:p w:rsidR="005F64B2" w:rsidRDefault="005F64B2">
      <w:pPr>
        <w:pStyle w:val="a3"/>
        <w:spacing w:before="5"/>
        <w:ind w:left="0"/>
        <w:rPr>
          <w:sz w:val="25"/>
        </w:rPr>
      </w:pPr>
    </w:p>
    <w:p w:rsidR="005F64B2" w:rsidRDefault="000A3379">
      <w:pPr>
        <w:pStyle w:val="a4"/>
        <w:numPr>
          <w:ilvl w:val="1"/>
          <w:numId w:val="5"/>
        </w:numPr>
        <w:tabs>
          <w:tab w:val="left" w:pos="1800"/>
          <w:tab w:val="left" w:pos="1801"/>
        </w:tabs>
        <w:spacing w:line="355" w:lineRule="auto"/>
        <w:ind w:right="644"/>
        <w:rPr>
          <w:sz w:val="24"/>
        </w:rPr>
      </w:pPr>
      <w:proofErr w:type="gramStart"/>
      <w:r>
        <w:rPr>
          <w:sz w:val="24"/>
        </w:rPr>
        <w:t>оказание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6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 сетевого взаимодействия.</w:t>
      </w:r>
      <w:proofErr w:type="gramEnd"/>
    </w:p>
    <w:p w:rsidR="005F64B2" w:rsidRDefault="005F64B2">
      <w:pPr>
        <w:pStyle w:val="a3"/>
        <w:ind w:left="0"/>
        <w:rPr>
          <w:sz w:val="26"/>
        </w:rPr>
      </w:pPr>
    </w:p>
    <w:p w:rsidR="005F64B2" w:rsidRDefault="005F64B2">
      <w:pPr>
        <w:pStyle w:val="a3"/>
        <w:spacing w:before="3"/>
        <w:ind w:left="0"/>
        <w:rPr>
          <w:sz w:val="38"/>
        </w:rPr>
      </w:pPr>
    </w:p>
    <w:p w:rsidR="005F64B2" w:rsidRDefault="000A3379">
      <w:pPr>
        <w:pStyle w:val="2"/>
        <w:numPr>
          <w:ilvl w:val="0"/>
          <w:numId w:val="3"/>
        </w:numPr>
        <w:tabs>
          <w:tab w:val="left" w:pos="1262"/>
        </w:tabs>
        <w:spacing w:line="362" w:lineRule="auto"/>
        <w:ind w:left="1079" w:right="639" w:firstLine="0"/>
      </w:pPr>
      <w:r>
        <w:t>АДАПТИРОВАННАЯ</w:t>
      </w:r>
      <w:r>
        <w:rPr>
          <w:spacing w:val="-8"/>
        </w:rPr>
        <w:t xml:space="preserve"> </w:t>
      </w:r>
      <w:r>
        <w:t>ОСНОВНАЯ</w:t>
      </w:r>
      <w:r>
        <w:rPr>
          <w:spacing w:val="-11"/>
        </w:rPr>
        <w:t xml:space="preserve"> </w:t>
      </w:r>
      <w:r>
        <w:t>ОБЩЕОБРАЗОВАТЕЛЬНАЯ</w:t>
      </w:r>
      <w:r>
        <w:rPr>
          <w:spacing w:val="-7"/>
        </w:rPr>
        <w:t xml:space="preserve"> </w:t>
      </w:r>
      <w:r>
        <w:t>ПРОГРАММА</w:t>
      </w:r>
      <w:r>
        <w:rPr>
          <w:spacing w:val="-57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proofErr w:type="gramStart"/>
      <w:r>
        <w:t>СЛАБОСЛЫШАЩИХ</w:t>
      </w:r>
      <w:proofErr w:type="gramEnd"/>
    </w:p>
    <w:p w:rsidR="005F64B2" w:rsidRDefault="000A3379">
      <w:pPr>
        <w:spacing w:before="2"/>
        <w:ind w:left="1079"/>
        <w:rPr>
          <w:b/>
          <w:sz w:val="24"/>
        </w:rPr>
      </w:pPr>
      <w:r>
        <w:rPr>
          <w:b/>
          <w:sz w:val="24"/>
        </w:rPr>
        <w:t>ОБУЧАЮЩИХСЯ</w:t>
      </w:r>
    </w:p>
    <w:p w:rsidR="005F64B2" w:rsidRDefault="005F64B2">
      <w:pPr>
        <w:pStyle w:val="a3"/>
        <w:spacing w:before="8"/>
        <w:ind w:left="0"/>
        <w:rPr>
          <w:b/>
          <w:sz w:val="25"/>
        </w:rPr>
      </w:pPr>
    </w:p>
    <w:p w:rsidR="005F64B2" w:rsidRDefault="000A3379">
      <w:pPr>
        <w:pStyle w:val="2"/>
        <w:ind w:left="1079"/>
      </w:pPr>
      <w:r>
        <w:t>(вариант</w:t>
      </w:r>
      <w:r>
        <w:rPr>
          <w:spacing w:val="-2"/>
        </w:rPr>
        <w:t xml:space="preserve"> </w:t>
      </w:r>
      <w:r>
        <w:t>2.1)</w:t>
      </w:r>
    </w:p>
    <w:p w:rsidR="005F64B2" w:rsidRDefault="005F64B2">
      <w:pPr>
        <w:pStyle w:val="a3"/>
        <w:spacing w:before="1"/>
        <w:ind w:left="0"/>
        <w:rPr>
          <w:b/>
          <w:sz w:val="26"/>
        </w:rPr>
      </w:pPr>
    </w:p>
    <w:p w:rsidR="005F64B2" w:rsidRDefault="000A3379">
      <w:pPr>
        <w:pStyle w:val="a4"/>
        <w:numPr>
          <w:ilvl w:val="1"/>
          <w:numId w:val="6"/>
        </w:numPr>
        <w:tabs>
          <w:tab w:val="left" w:pos="1444"/>
        </w:tabs>
        <w:jc w:val="left"/>
        <w:rPr>
          <w:b/>
        </w:rPr>
      </w:pPr>
      <w:r>
        <w:rPr>
          <w:b/>
          <w:sz w:val="24"/>
        </w:rPr>
        <w:t>Целевой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раздел</w:t>
      </w:r>
    </w:p>
    <w:p w:rsidR="005F64B2" w:rsidRDefault="005F64B2">
      <w:pPr>
        <w:pStyle w:val="a3"/>
        <w:spacing w:before="1"/>
        <w:ind w:left="0"/>
        <w:rPr>
          <w:b/>
          <w:sz w:val="26"/>
        </w:rPr>
      </w:pPr>
    </w:p>
    <w:p w:rsidR="005F64B2" w:rsidRDefault="000A3379">
      <w:pPr>
        <w:pStyle w:val="2"/>
        <w:numPr>
          <w:ilvl w:val="2"/>
          <w:numId w:val="6"/>
        </w:numPr>
        <w:tabs>
          <w:tab w:val="left" w:pos="1622"/>
        </w:tabs>
        <w:ind w:left="1621" w:hanging="543"/>
        <w:rPr>
          <w:sz w:val="22"/>
        </w:rPr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5F64B2" w:rsidRDefault="005F64B2">
      <w:pPr>
        <w:pStyle w:val="a3"/>
        <w:spacing w:before="3"/>
        <w:ind w:left="0"/>
        <w:rPr>
          <w:b/>
          <w:sz w:val="25"/>
        </w:rPr>
      </w:pPr>
    </w:p>
    <w:p w:rsidR="005F64B2" w:rsidRDefault="000A3379">
      <w:pPr>
        <w:pStyle w:val="a3"/>
        <w:spacing w:line="360" w:lineRule="auto"/>
        <w:ind w:left="1079" w:right="429"/>
      </w:pPr>
      <w:r>
        <w:rPr>
          <w:b/>
        </w:rPr>
        <w:t>Цель реализации адаптированной общеобразовательной программы основного</w:t>
      </w:r>
      <w:r>
        <w:rPr>
          <w:b/>
          <w:spacing w:val="1"/>
        </w:rPr>
        <w:t xml:space="preserve"> </w:t>
      </w:r>
      <w:r>
        <w:rPr>
          <w:b/>
        </w:rPr>
        <w:t xml:space="preserve">общего образования. </w:t>
      </w:r>
      <w:proofErr w:type="gramStart"/>
      <w:r>
        <w:t>Адаптированная основная общеобразовательная программа</w:t>
      </w:r>
      <w:r>
        <w:rPr>
          <w:spacing w:val="1"/>
        </w:rPr>
        <w:t xml:space="preserve"> </w:t>
      </w:r>
      <w:r>
        <w:t>основного общего образования для слабослышащих обучающихся МБОУ</w:t>
      </w:r>
      <w:r>
        <w:rPr>
          <w:spacing w:val="1"/>
        </w:rPr>
        <w:t xml:space="preserve"> </w:t>
      </w:r>
      <w:r>
        <w:t>Школа № 13 г</w:t>
      </w:r>
      <w:r>
        <w:rPr>
          <w:spacing w:val="-57"/>
        </w:rPr>
        <w:t xml:space="preserve"> </w:t>
      </w:r>
      <w:r>
        <w:t>Феодосия направлена на формирование общей культуры обучающихся, на их духовно-</w:t>
      </w:r>
      <w:r>
        <w:rPr>
          <w:spacing w:val="1"/>
        </w:rPr>
        <w:t xml:space="preserve"> </w:t>
      </w:r>
      <w:r>
        <w:t>нравственное, социальное, личностное и интелле</w:t>
      </w:r>
      <w:r>
        <w:t>ктуальное развитие, формирование и</w:t>
      </w:r>
      <w:r>
        <w:rPr>
          <w:spacing w:val="1"/>
        </w:rPr>
        <w:t xml:space="preserve"> </w:t>
      </w:r>
      <w:r>
        <w:t>развитие социальной (жизненной) компетенции, активности и самостоятельности в</w:t>
      </w:r>
      <w:r>
        <w:rPr>
          <w:spacing w:val="1"/>
        </w:rPr>
        <w:t xml:space="preserve"> </w:t>
      </w:r>
      <w:r>
        <w:t>познании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с людьми</w:t>
      </w:r>
      <w:r>
        <w:rPr>
          <w:spacing w:val="-4"/>
        </w:rPr>
        <w:t xml:space="preserve"> </w:t>
      </w:r>
      <w:r>
        <w:t>с сохранным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нарушенным</w:t>
      </w:r>
      <w:r>
        <w:rPr>
          <w:spacing w:val="1"/>
        </w:rPr>
        <w:t xml:space="preserve"> </w:t>
      </w:r>
      <w:r>
        <w:t>слухом,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видах</w:t>
      </w:r>
      <w:proofErr w:type="gramEnd"/>
    </w:p>
    <w:p w:rsidR="005F64B2" w:rsidRDefault="000A3379">
      <w:pPr>
        <w:pStyle w:val="a3"/>
        <w:spacing w:before="3" w:line="496" w:lineRule="auto"/>
        <w:ind w:left="1079" w:right="1316"/>
      </w:pPr>
      <w:r>
        <w:t>деятельности,</w:t>
      </w:r>
      <w:r>
        <w:rPr>
          <w:spacing w:val="-3"/>
        </w:rPr>
        <w:t xml:space="preserve"> </w:t>
      </w:r>
      <w:r>
        <w:t>сохранение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укрепление</w:t>
      </w:r>
      <w:r>
        <w:rPr>
          <w:spacing w:val="-5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proofErr w:type="gramStart"/>
      <w:r>
        <w:t>слабослышащих</w:t>
      </w:r>
      <w:proofErr w:type="gramEnd"/>
      <w:r>
        <w:rPr>
          <w:spacing w:val="-13"/>
        </w:rPr>
        <w:t xml:space="preserve"> </w:t>
      </w:r>
      <w:r>
        <w:t>обучаю</w:t>
      </w:r>
      <w:r>
        <w:t>щихся.</w:t>
      </w:r>
      <w:r>
        <w:rPr>
          <w:spacing w:val="-57"/>
        </w:rPr>
        <w:t xml:space="preserve"> </w:t>
      </w:r>
      <w:r>
        <w:t>АООП ООО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2"/>
        </w:rPr>
        <w:t xml:space="preserve"> </w:t>
      </w:r>
      <w:r>
        <w:t>решение</w:t>
      </w:r>
      <w:r>
        <w:rPr>
          <w:spacing w:val="5"/>
        </w:rPr>
        <w:t xml:space="preserve"> </w:t>
      </w:r>
      <w:r>
        <w:rPr>
          <w:b/>
        </w:rPr>
        <w:t>задач</w:t>
      </w:r>
      <w:r>
        <w:t>:</w:t>
      </w:r>
    </w:p>
    <w:p w:rsidR="005F64B2" w:rsidRDefault="005F64B2">
      <w:pPr>
        <w:spacing w:line="496" w:lineRule="auto"/>
        <w:sectPr w:rsidR="005F64B2">
          <w:pgSz w:w="11910" w:h="16840"/>
          <w:pgMar w:top="1020" w:right="460" w:bottom="1280" w:left="620" w:header="0" w:footer="1004" w:gutter="0"/>
          <w:cols w:space="720"/>
        </w:sectPr>
      </w:pPr>
    </w:p>
    <w:p w:rsidR="005F64B2" w:rsidRDefault="000A3379">
      <w:pPr>
        <w:pStyle w:val="a4"/>
        <w:numPr>
          <w:ilvl w:val="3"/>
          <w:numId w:val="6"/>
        </w:numPr>
        <w:tabs>
          <w:tab w:val="left" w:pos="1800"/>
          <w:tab w:val="left" w:pos="1801"/>
        </w:tabs>
        <w:spacing w:before="88" w:line="357" w:lineRule="auto"/>
        <w:ind w:right="1328" w:hanging="360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потребностей слабослышащих обучающихся при совместном обучении 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развивающимися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сверстниками;</w:t>
      </w:r>
    </w:p>
    <w:p w:rsidR="005F64B2" w:rsidRDefault="000A3379">
      <w:pPr>
        <w:pStyle w:val="a4"/>
        <w:numPr>
          <w:ilvl w:val="3"/>
          <w:numId w:val="6"/>
        </w:numPr>
        <w:tabs>
          <w:tab w:val="left" w:pos="1800"/>
          <w:tab w:val="left" w:pos="1801"/>
        </w:tabs>
        <w:spacing w:before="161" w:line="357" w:lineRule="auto"/>
        <w:ind w:right="1187" w:hanging="360"/>
        <w:rPr>
          <w:sz w:val="24"/>
        </w:rPr>
      </w:pPr>
      <w:r>
        <w:rPr>
          <w:sz w:val="24"/>
        </w:rPr>
        <w:t>специальной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8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образовательными потребностями </w:t>
      </w:r>
      <w:proofErr w:type="gramStart"/>
      <w:r>
        <w:rPr>
          <w:sz w:val="24"/>
        </w:rPr>
        <w:t>слабослышащих</w:t>
      </w:r>
      <w:proofErr w:type="gramEnd"/>
      <w:r>
        <w:rPr>
          <w:sz w:val="24"/>
        </w:rPr>
        <w:t xml:space="preserve">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здоровья;</w:t>
      </w:r>
    </w:p>
    <w:p w:rsidR="005F64B2" w:rsidRDefault="000A3379">
      <w:pPr>
        <w:pStyle w:val="a4"/>
        <w:numPr>
          <w:ilvl w:val="3"/>
          <w:numId w:val="6"/>
        </w:numPr>
        <w:tabs>
          <w:tab w:val="left" w:pos="1800"/>
          <w:tab w:val="left" w:pos="1801"/>
        </w:tabs>
        <w:spacing w:before="161" w:line="350" w:lineRule="auto"/>
        <w:ind w:right="1226" w:hanging="360"/>
        <w:rPr>
          <w:sz w:val="24"/>
        </w:rPr>
      </w:pPr>
      <w:r>
        <w:rPr>
          <w:sz w:val="24"/>
        </w:rPr>
        <w:t>обеспечение психолого-педагогической помощи обучающимся в овладении</w:t>
      </w:r>
      <w:r>
        <w:rPr>
          <w:spacing w:val="-58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5F64B2" w:rsidRDefault="000A3379">
      <w:pPr>
        <w:pStyle w:val="a4"/>
        <w:numPr>
          <w:ilvl w:val="3"/>
          <w:numId w:val="6"/>
        </w:numPr>
        <w:tabs>
          <w:tab w:val="left" w:pos="1800"/>
          <w:tab w:val="left" w:pos="1801"/>
        </w:tabs>
        <w:spacing w:before="171" w:line="357" w:lineRule="auto"/>
        <w:ind w:right="738" w:hanging="360"/>
        <w:rPr>
          <w:sz w:val="24"/>
        </w:rPr>
      </w:pPr>
      <w:r>
        <w:rPr>
          <w:sz w:val="24"/>
        </w:rPr>
        <w:t>обеспечение специальной психолого-педагогической помощи в формирован</w:t>
      </w:r>
      <w:proofErr w:type="gramStart"/>
      <w:r>
        <w:rPr>
          <w:sz w:val="24"/>
        </w:rPr>
        <w:t>ии у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proofErr w:type="gramEnd"/>
      <w:r>
        <w:rPr>
          <w:sz w:val="24"/>
        </w:rPr>
        <w:t>бучающихся полноценной социальной (жизненной) компетенции,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возможностей;</w:t>
      </w:r>
    </w:p>
    <w:p w:rsidR="005F64B2" w:rsidRDefault="000A3379">
      <w:pPr>
        <w:pStyle w:val="a4"/>
        <w:numPr>
          <w:ilvl w:val="3"/>
          <w:numId w:val="6"/>
        </w:numPr>
        <w:tabs>
          <w:tab w:val="left" w:pos="1800"/>
          <w:tab w:val="left" w:pos="1801"/>
        </w:tabs>
        <w:spacing w:before="161" w:line="350" w:lineRule="auto"/>
        <w:ind w:right="1459" w:hanging="360"/>
        <w:rPr>
          <w:sz w:val="24"/>
        </w:rPr>
      </w:pPr>
      <w:r>
        <w:rPr>
          <w:sz w:val="24"/>
        </w:rPr>
        <w:t>оказание непрерывной консульта</w:t>
      </w:r>
      <w:r>
        <w:rPr>
          <w:sz w:val="24"/>
        </w:rPr>
        <w:t>тивно-методической помощи родителям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слабослышащих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5F64B2" w:rsidRDefault="000A3379">
      <w:pPr>
        <w:pStyle w:val="2"/>
        <w:spacing w:before="174" w:line="362" w:lineRule="auto"/>
        <w:ind w:left="1079" w:right="1316"/>
      </w:pPr>
      <w:r>
        <w:t>Принципы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подходы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адаптированной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 основного</w:t>
      </w:r>
      <w:r>
        <w:rPr>
          <w:spacing w:val="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</w:t>
      </w:r>
    </w:p>
    <w:p w:rsidR="005F64B2" w:rsidRDefault="000A3379">
      <w:pPr>
        <w:pStyle w:val="a3"/>
        <w:spacing w:before="155"/>
        <w:ind w:left="1079"/>
      </w:pPr>
      <w:proofErr w:type="gramStart"/>
      <w:r>
        <w:t>Представлены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Общие</w:t>
      </w:r>
      <w:r>
        <w:rPr>
          <w:spacing w:val="-8"/>
        </w:rPr>
        <w:t xml:space="preserve"> </w:t>
      </w:r>
      <w:r>
        <w:t>положения.</w:t>
      </w:r>
    </w:p>
    <w:p w:rsidR="005F64B2" w:rsidRDefault="005F64B2">
      <w:pPr>
        <w:pStyle w:val="a3"/>
        <w:spacing w:before="8"/>
        <w:ind w:left="0"/>
        <w:rPr>
          <w:sz w:val="25"/>
        </w:rPr>
      </w:pPr>
    </w:p>
    <w:p w:rsidR="005F64B2" w:rsidRDefault="000A3379">
      <w:pPr>
        <w:pStyle w:val="2"/>
        <w:spacing w:line="367" w:lineRule="auto"/>
        <w:ind w:left="1079" w:right="458"/>
      </w:pPr>
      <w:r>
        <w:t xml:space="preserve">Общая </w:t>
      </w:r>
      <w:r>
        <w:t>характеристика адаптированной основной общеобразовательной программы</w:t>
      </w:r>
      <w:r>
        <w:rPr>
          <w:spacing w:val="-5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МБОУ</w:t>
      </w:r>
      <w:r>
        <w:rPr>
          <w:spacing w:val="3"/>
        </w:rPr>
        <w:t xml:space="preserve"> </w:t>
      </w:r>
      <w:r>
        <w:t>СОШ</w:t>
      </w:r>
      <w:r>
        <w:rPr>
          <w:spacing w:val="2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Н.С.</w:t>
      </w:r>
      <w:r>
        <w:rPr>
          <w:spacing w:val="3"/>
        </w:rPr>
        <w:t xml:space="preserve"> </w:t>
      </w:r>
      <w:proofErr w:type="spellStart"/>
      <w:r>
        <w:t>Конгара</w:t>
      </w:r>
      <w:proofErr w:type="spellEnd"/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t>.</w:t>
      </w:r>
      <w:r>
        <w:rPr>
          <w:spacing w:val="-5"/>
        </w:rPr>
        <w:t xml:space="preserve"> </w:t>
      </w:r>
      <w:r>
        <w:t>Бай-Тал.</w:t>
      </w:r>
    </w:p>
    <w:p w:rsidR="005F64B2" w:rsidRDefault="000A3379">
      <w:pPr>
        <w:pStyle w:val="a3"/>
        <w:spacing w:before="140" w:line="362" w:lineRule="auto"/>
        <w:ind w:left="1079" w:right="499"/>
      </w:pPr>
      <w:proofErr w:type="gramStart"/>
      <w:r>
        <w:rPr>
          <w:b/>
          <w:u w:val="single"/>
        </w:rPr>
        <w:t xml:space="preserve">Вариант 2.1. </w:t>
      </w:r>
      <w:r>
        <w:rPr>
          <w:u w:val="single"/>
        </w:rPr>
        <w:t>предполагает, что слабослышащий обучающийся получает образование,</w:t>
      </w:r>
      <w:r>
        <w:rPr>
          <w:spacing w:val="1"/>
        </w:rPr>
        <w:t xml:space="preserve"> </w:t>
      </w:r>
      <w:r>
        <w:rPr>
          <w:u w:val="single"/>
        </w:rPr>
        <w:t xml:space="preserve">полностью соответствующее по итоговым </w:t>
      </w:r>
      <w:r>
        <w:rPr>
          <w:u w:val="single"/>
        </w:rPr>
        <w:t>достижениям к моменту завершения обучения,</w:t>
      </w:r>
      <w:r>
        <w:rPr>
          <w:spacing w:val="-57"/>
        </w:rPr>
        <w:t xml:space="preserve"> </w:t>
      </w:r>
      <w:r>
        <w:rPr>
          <w:u w:val="single"/>
        </w:rPr>
        <w:t>образованию</w:t>
      </w:r>
      <w:r>
        <w:rPr>
          <w:spacing w:val="-2"/>
          <w:u w:val="single"/>
        </w:rPr>
        <w:t xml:space="preserve"> </w:t>
      </w:r>
      <w:r>
        <w:rPr>
          <w:u w:val="single"/>
        </w:rPr>
        <w:t>слышащих</w:t>
      </w:r>
      <w:r>
        <w:rPr>
          <w:spacing w:val="-5"/>
          <w:u w:val="single"/>
        </w:rPr>
        <w:t xml:space="preserve"> </w:t>
      </w:r>
      <w:r>
        <w:rPr>
          <w:u w:val="single"/>
        </w:rPr>
        <w:t>сверстников,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находясь</w:t>
      </w:r>
      <w:r>
        <w:rPr>
          <w:spacing w:val="-4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их</w:t>
      </w:r>
      <w:r>
        <w:rPr>
          <w:spacing w:val="-4"/>
          <w:u w:val="single"/>
        </w:rPr>
        <w:t xml:space="preserve"> </w:t>
      </w:r>
      <w:r>
        <w:rPr>
          <w:u w:val="single"/>
        </w:rPr>
        <w:t>среде</w:t>
      </w:r>
      <w:r>
        <w:rPr>
          <w:spacing w:val="-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те</w:t>
      </w:r>
      <w:r>
        <w:rPr>
          <w:spacing w:val="-5"/>
          <w:u w:val="single"/>
        </w:rPr>
        <w:t xml:space="preserve"> </w:t>
      </w:r>
      <w:r>
        <w:rPr>
          <w:u w:val="single"/>
        </w:rPr>
        <w:t>же</w:t>
      </w:r>
      <w:r>
        <w:rPr>
          <w:spacing w:val="-6"/>
          <w:u w:val="single"/>
        </w:rPr>
        <w:t xml:space="preserve"> </w:t>
      </w:r>
      <w:r>
        <w:rPr>
          <w:u w:val="single"/>
        </w:rPr>
        <w:t>календарные</w:t>
      </w:r>
      <w:r>
        <w:rPr>
          <w:spacing w:val="-1"/>
          <w:u w:val="single"/>
        </w:rPr>
        <w:t xml:space="preserve"> </w:t>
      </w:r>
      <w:r>
        <w:rPr>
          <w:u w:val="single"/>
        </w:rPr>
        <w:t>сроки</w:t>
      </w:r>
      <w:r>
        <w:rPr>
          <w:spacing w:val="-3"/>
          <w:u w:val="single"/>
        </w:rPr>
        <w:t xml:space="preserve"> </w:t>
      </w:r>
      <w:r>
        <w:rPr>
          <w:u w:val="single"/>
        </w:rPr>
        <w:t>(5</w:t>
      </w:r>
      <w:proofErr w:type="gramEnd"/>
    </w:p>
    <w:p w:rsidR="005F64B2" w:rsidRDefault="000A3379">
      <w:pPr>
        <w:pStyle w:val="a3"/>
        <w:spacing w:line="274" w:lineRule="exact"/>
        <w:ind w:left="1079"/>
      </w:pPr>
      <w:proofErr w:type="gramStart"/>
      <w:r>
        <w:rPr>
          <w:u w:val="single"/>
        </w:rPr>
        <w:t>- 9</w:t>
      </w:r>
      <w:r>
        <w:rPr>
          <w:spacing w:val="-1"/>
        </w:rPr>
        <w:t xml:space="preserve"> </w:t>
      </w:r>
      <w:r>
        <w:t>классы).</w:t>
      </w:r>
      <w:proofErr w:type="gramEnd"/>
      <w:r>
        <w:rPr>
          <w:spacing w:val="2"/>
        </w:rPr>
        <w:t xml:space="preserve"> </w:t>
      </w:r>
      <w:r>
        <w:rPr>
          <w:u w:val="single"/>
        </w:rPr>
        <w:t>Он</w:t>
      </w:r>
      <w:r>
        <w:rPr>
          <w:spacing w:val="-5"/>
          <w:u w:val="single"/>
        </w:rPr>
        <w:t xml:space="preserve"> </w:t>
      </w:r>
      <w:r>
        <w:rPr>
          <w:u w:val="single"/>
        </w:rPr>
        <w:t>включён</w:t>
      </w:r>
      <w:r>
        <w:rPr>
          <w:spacing w:val="-4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общий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образовательный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поток</w:t>
      </w:r>
      <w:r>
        <w:rPr>
          <w:spacing w:val="-3"/>
          <w:u w:val="single"/>
        </w:rPr>
        <w:t xml:space="preserve"> </w:t>
      </w:r>
      <w:r>
        <w:rPr>
          <w:u w:val="single"/>
        </w:rPr>
        <w:t>(инклюзия).</w:t>
      </w:r>
    </w:p>
    <w:p w:rsidR="005F64B2" w:rsidRDefault="005F64B2">
      <w:pPr>
        <w:pStyle w:val="a3"/>
        <w:spacing w:before="10"/>
        <w:ind w:left="0"/>
        <w:rPr>
          <w:sz w:val="17"/>
        </w:rPr>
      </w:pPr>
    </w:p>
    <w:p w:rsidR="005F64B2" w:rsidRDefault="000A3379">
      <w:pPr>
        <w:pStyle w:val="a3"/>
        <w:spacing w:before="90" w:line="360" w:lineRule="auto"/>
        <w:ind w:left="1079" w:right="458"/>
      </w:pPr>
      <w:r>
        <w:t>Обязательным является</w:t>
      </w:r>
      <w:r>
        <w:rPr>
          <w:spacing w:val="-1"/>
        </w:rPr>
        <w:t xml:space="preserve"> </w:t>
      </w:r>
      <w:r>
        <w:t>систематическая специальная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психолого</w:t>
      </w:r>
      <w:proofErr w:type="spellEnd"/>
      <w:r>
        <w:rPr>
          <w:spacing w:val="8"/>
        </w:rPr>
        <w:t xml:space="preserve"> </w:t>
      </w:r>
      <w:proofErr w:type="gramStart"/>
      <w:r>
        <w:t>-п</w:t>
      </w:r>
      <w:proofErr w:type="gramEnd"/>
      <w:r>
        <w:t>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-5"/>
        </w:rPr>
        <w:t xml:space="preserve"> </w:t>
      </w:r>
      <w:r>
        <w:t>коллектива</w:t>
      </w:r>
      <w:r>
        <w:rPr>
          <w:spacing w:val="-4"/>
        </w:rPr>
        <w:t xml:space="preserve"> </w:t>
      </w:r>
      <w:r>
        <w:t>учителей,</w:t>
      </w:r>
      <w:r>
        <w:rPr>
          <w:spacing w:val="-1"/>
        </w:rPr>
        <w:t xml:space="preserve"> </w:t>
      </w:r>
      <w:r>
        <w:t>родителей,</w:t>
      </w:r>
      <w:r>
        <w:rPr>
          <w:spacing w:val="-1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коллектива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самого</w:t>
      </w:r>
      <w:r>
        <w:rPr>
          <w:spacing w:val="-8"/>
        </w:rPr>
        <w:t xml:space="preserve"> </w:t>
      </w:r>
      <w:r>
        <w:t>обучающегося.</w:t>
      </w:r>
      <w:r>
        <w:rPr>
          <w:spacing w:val="-57"/>
        </w:rPr>
        <w:t xml:space="preserve"> </w:t>
      </w:r>
      <w:r>
        <w:t>Основными направлениями в специальной поддержке являются: удовлетворение особых</w:t>
      </w:r>
      <w:r>
        <w:rPr>
          <w:spacing w:val="1"/>
        </w:rPr>
        <w:t xml:space="preserve"> </w:t>
      </w:r>
      <w:r>
        <w:t>образовательных потребностей обучающихся с нарушением слуха; коррекционная</w:t>
      </w:r>
      <w:r>
        <w:rPr>
          <w:spacing w:val="1"/>
        </w:rPr>
        <w:t xml:space="preserve"> </w:t>
      </w:r>
      <w:r>
        <w:t xml:space="preserve">помощь в овладении базовым содержанием обучения; развитие </w:t>
      </w:r>
      <w:proofErr w:type="spellStart"/>
      <w:r>
        <w:t>слухозрительного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слухового восприятия и произносительной стороны речи; развитие сознательного</w:t>
      </w:r>
      <w:r>
        <w:rPr>
          <w:spacing w:val="1"/>
        </w:rPr>
        <w:t xml:space="preserve"> </w:t>
      </w:r>
      <w:r>
        <w:t>использования речевых возможностей в разных условиях общения для реализации</w:t>
      </w:r>
      <w:r>
        <w:rPr>
          <w:spacing w:val="1"/>
        </w:rPr>
        <w:t xml:space="preserve"> </w:t>
      </w:r>
      <w:r>
        <w:t>полноценных</w:t>
      </w:r>
      <w:r>
        <w:rPr>
          <w:spacing w:val="-4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связей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окружающими</w:t>
      </w:r>
      <w:r>
        <w:rPr>
          <w:spacing w:val="3"/>
        </w:rPr>
        <w:t xml:space="preserve"> </w:t>
      </w:r>
      <w:r>
        <w:t>людьми.</w:t>
      </w:r>
    </w:p>
    <w:p w:rsidR="005F64B2" w:rsidRDefault="005F64B2">
      <w:pPr>
        <w:spacing w:line="360" w:lineRule="auto"/>
        <w:sectPr w:rsidR="005F64B2">
          <w:pgSz w:w="11910" w:h="16840"/>
          <w:pgMar w:top="10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6" w:line="360" w:lineRule="auto"/>
        <w:ind w:left="1079" w:right="782"/>
      </w:pPr>
      <w:proofErr w:type="gramStart"/>
      <w:r>
        <w:lastRenderedPageBreak/>
        <w:t>Психолого-педагогическая поддержка предполагает: помощь в формировании</w:t>
      </w:r>
      <w:r>
        <w:rPr>
          <w:spacing w:val="1"/>
        </w:rPr>
        <w:t xml:space="preserve"> </w:t>
      </w:r>
      <w:r>
        <w:t>полноценных социальных (жизненных) компетенций, развитие адекватных отношений</w:t>
      </w:r>
      <w:r>
        <w:rPr>
          <w:spacing w:val="-57"/>
        </w:rPr>
        <w:t xml:space="preserve"> </w:t>
      </w:r>
      <w:r>
        <w:t>между ребенком, учителями, одноклассникам и другими обучающи</w:t>
      </w:r>
      <w:r>
        <w:t>мися, родителями;</w:t>
      </w:r>
      <w:r>
        <w:rPr>
          <w:spacing w:val="1"/>
        </w:rPr>
        <w:t xml:space="preserve"> </w:t>
      </w:r>
      <w:r>
        <w:t xml:space="preserve">работу по профилактике </w:t>
      </w:r>
      <w:proofErr w:type="spellStart"/>
      <w:r>
        <w:t>внутриличностных</w:t>
      </w:r>
      <w:proofErr w:type="spellEnd"/>
      <w:r>
        <w:t xml:space="preserve"> и межличностных конфликтов в классе,</w:t>
      </w:r>
      <w:r>
        <w:rPr>
          <w:spacing w:val="1"/>
        </w:rPr>
        <w:t xml:space="preserve"> </w:t>
      </w:r>
      <w:r>
        <w:t>школе, поддержанию эмоционально комфортной обстановки; создание условий</w:t>
      </w:r>
      <w:r>
        <w:rPr>
          <w:spacing w:val="1"/>
        </w:rPr>
        <w:t xml:space="preserve"> </w:t>
      </w:r>
      <w:r>
        <w:t>успешного овладения учебной деятельностью с целью предупреждения негативного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об</w:t>
      </w:r>
      <w:r>
        <w:t>учающегося</w:t>
      </w:r>
      <w:r>
        <w:rPr>
          <w:spacing w:val="1"/>
        </w:rPr>
        <w:t xml:space="preserve"> </w:t>
      </w:r>
      <w:r>
        <w:t>к ситуации</w:t>
      </w:r>
      <w:r>
        <w:rPr>
          <w:spacing w:val="2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целом.</w:t>
      </w:r>
      <w:proofErr w:type="gramEnd"/>
    </w:p>
    <w:p w:rsidR="005F64B2" w:rsidRDefault="000A3379">
      <w:pPr>
        <w:pStyle w:val="a3"/>
        <w:spacing w:before="161"/>
        <w:ind w:left="1079"/>
      </w:pPr>
      <w:r>
        <w:t>В</w:t>
      </w:r>
      <w:r>
        <w:rPr>
          <w:spacing w:val="-2"/>
        </w:rPr>
        <w:t xml:space="preserve"> </w:t>
      </w:r>
      <w:r>
        <w:t>структуру</w:t>
      </w:r>
      <w:r>
        <w:rPr>
          <w:spacing w:val="-5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им.</w:t>
      </w:r>
      <w:r>
        <w:rPr>
          <w:spacing w:val="2"/>
        </w:rPr>
        <w:t xml:space="preserve"> </w:t>
      </w:r>
      <w:r>
        <w:t>Н.С.</w:t>
      </w:r>
      <w:r>
        <w:rPr>
          <w:spacing w:val="-2"/>
        </w:rPr>
        <w:t xml:space="preserve"> </w:t>
      </w:r>
      <w:proofErr w:type="spellStart"/>
      <w:r>
        <w:t>Конгара</w:t>
      </w:r>
      <w:proofErr w:type="spellEnd"/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t>.</w:t>
      </w:r>
      <w:r>
        <w:rPr>
          <w:spacing w:val="-3"/>
        </w:rPr>
        <w:t xml:space="preserve"> </w:t>
      </w:r>
      <w:r>
        <w:t>Бай-Тал</w:t>
      </w:r>
      <w:r>
        <w:rPr>
          <w:spacing w:val="-4"/>
        </w:rPr>
        <w:t xml:space="preserve"> </w:t>
      </w:r>
      <w:r>
        <w:t>включается</w:t>
      </w:r>
    </w:p>
    <w:p w:rsidR="005F64B2" w:rsidRDefault="000A3379">
      <w:pPr>
        <w:pStyle w:val="a3"/>
        <w:spacing w:before="142" w:line="362" w:lineRule="auto"/>
        <w:ind w:left="1079" w:right="429"/>
      </w:pPr>
      <w:r>
        <w:rPr>
          <w:b/>
        </w:rPr>
        <w:t>Программа коррекционной работы</w:t>
      </w:r>
      <w:r>
        <w:t>, направленная на коррекцию слухоречевого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преодоление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7"/>
        </w:rPr>
        <w:t xml:space="preserve"> </w:t>
      </w:r>
      <w:r>
        <w:t>барьеров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поддержку</w:t>
      </w:r>
      <w:r>
        <w:rPr>
          <w:spacing w:val="-1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ООО.</w:t>
      </w:r>
    </w:p>
    <w:p w:rsidR="005F64B2" w:rsidRDefault="000A3379">
      <w:pPr>
        <w:pStyle w:val="a3"/>
        <w:spacing w:before="150" w:line="362" w:lineRule="auto"/>
        <w:ind w:left="1079" w:right="1290"/>
      </w:pPr>
      <w:r>
        <w:t>Программа коррекционной работы предусматривает необходимость учёта особых</w:t>
      </w:r>
      <w:r>
        <w:rPr>
          <w:spacing w:val="-57"/>
        </w:rPr>
        <w:t xml:space="preserve"> </w:t>
      </w:r>
      <w:r>
        <w:t>образовательных потребностей слабослышащих обучающихся посредством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дифференциации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5F64B2" w:rsidRDefault="000A3379">
      <w:pPr>
        <w:pStyle w:val="a3"/>
        <w:spacing w:before="152" w:line="367" w:lineRule="auto"/>
        <w:ind w:left="1079" w:right="947"/>
      </w:pPr>
      <w:r>
        <w:t>Реализация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социальной</w:t>
      </w:r>
      <w:r>
        <w:rPr>
          <w:spacing w:val="-57"/>
        </w:rPr>
        <w:t xml:space="preserve"> </w:t>
      </w:r>
      <w:r>
        <w:t>(жизненной)</w:t>
      </w:r>
    </w:p>
    <w:p w:rsidR="005F64B2" w:rsidRDefault="000A3379">
      <w:pPr>
        <w:pStyle w:val="a3"/>
        <w:spacing w:before="145" w:line="360" w:lineRule="auto"/>
        <w:ind w:left="1079" w:right="808"/>
      </w:pPr>
      <w:r>
        <w:t xml:space="preserve">компетенции </w:t>
      </w:r>
      <w:proofErr w:type="gramStart"/>
      <w:r>
        <w:t>обучающихся</w:t>
      </w:r>
      <w:proofErr w:type="gramEnd"/>
      <w:r>
        <w:t>, оказывая влияние на результаты образования в целом.</w:t>
      </w:r>
      <w:r>
        <w:rPr>
          <w:spacing w:val="1"/>
        </w:rPr>
        <w:t xml:space="preserve"> </w:t>
      </w:r>
      <w:r>
        <w:t>Формирование жизненной компетенции предполагает исходно заданное требование к</w:t>
      </w:r>
      <w:r>
        <w:rPr>
          <w:spacing w:val="1"/>
        </w:rPr>
        <w:t xml:space="preserve"> </w:t>
      </w:r>
      <w:r>
        <w:t>образовательной подготовке ученика в этом направл</w:t>
      </w:r>
      <w:r>
        <w:t>ении. Содержание требований</w:t>
      </w:r>
      <w:r>
        <w:rPr>
          <w:spacing w:val="1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(жизненной)</w:t>
      </w:r>
      <w:r>
        <w:rPr>
          <w:spacing w:val="-1"/>
        </w:rPr>
        <w:t xml:space="preserve"> </w:t>
      </w:r>
      <w:r>
        <w:t>компетенции</w:t>
      </w:r>
      <w:r>
        <w:rPr>
          <w:spacing w:val="-9"/>
        </w:rPr>
        <w:t xml:space="preserve"> </w:t>
      </w:r>
      <w:r>
        <w:t>отражается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содержании</w:t>
      </w:r>
      <w:r>
        <w:rPr>
          <w:spacing w:val="-5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ОО,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>внеурочной деятельности, по различным направлениям социально - адаптационной,</w:t>
      </w:r>
      <w:r>
        <w:rPr>
          <w:spacing w:val="1"/>
        </w:rPr>
        <w:t xml:space="preserve"> </w:t>
      </w:r>
      <w:r>
        <w:t>образовательно-воспитательной и коррекционной работы. Формирование жиз</w:t>
      </w:r>
      <w:r>
        <w:t>ненной</w:t>
      </w:r>
      <w:r>
        <w:rPr>
          <w:spacing w:val="1"/>
        </w:rPr>
        <w:t xml:space="preserve"> </w:t>
      </w:r>
      <w:r>
        <w:t>компетенции затрагивает проблемы коммуникации, сотрудничества, управления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-5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самооценки,</w:t>
      </w:r>
      <w:r>
        <w:rPr>
          <w:spacing w:val="-3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морально-этических</w:t>
      </w:r>
      <w:r>
        <w:rPr>
          <w:spacing w:val="-5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5F64B2" w:rsidRDefault="000A3379">
      <w:pPr>
        <w:pStyle w:val="a3"/>
        <w:spacing w:before="165"/>
        <w:ind w:left="1079"/>
      </w:pPr>
      <w:r>
        <w:t>Программа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обеспечивает:</w:t>
      </w:r>
    </w:p>
    <w:p w:rsidR="005F64B2" w:rsidRDefault="005F64B2">
      <w:pPr>
        <w:pStyle w:val="a3"/>
        <w:spacing w:before="9"/>
        <w:ind w:left="0"/>
        <w:rPr>
          <w:sz w:val="25"/>
        </w:rPr>
      </w:pPr>
    </w:p>
    <w:p w:rsidR="005F64B2" w:rsidRDefault="000A3379">
      <w:pPr>
        <w:pStyle w:val="a4"/>
        <w:numPr>
          <w:ilvl w:val="0"/>
          <w:numId w:val="7"/>
        </w:numPr>
        <w:tabs>
          <w:tab w:val="left" w:pos="1800"/>
          <w:tab w:val="left" w:pos="1801"/>
        </w:tabs>
        <w:spacing w:line="357" w:lineRule="auto"/>
        <w:ind w:right="582"/>
        <w:rPr>
          <w:sz w:val="24"/>
        </w:rPr>
      </w:pPr>
      <w:r>
        <w:rPr>
          <w:sz w:val="24"/>
        </w:rPr>
        <w:t>выявление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слабослышащих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обусловленных степенью снижения слуха, уровнем речевого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развития;</w:t>
      </w:r>
    </w:p>
    <w:p w:rsidR="005F64B2" w:rsidRDefault="000A3379">
      <w:pPr>
        <w:pStyle w:val="a4"/>
        <w:numPr>
          <w:ilvl w:val="0"/>
          <w:numId w:val="7"/>
        </w:numPr>
        <w:tabs>
          <w:tab w:val="left" w:pos="1800"/>
          <w:tab w:val="left" w:pos="1801"/>
        </w:tabs>
        <w:spacing w:before="161" w:line="357" w:lineRule="auto"/>
        <w:ind w:right="471"/>
        <w:rPr>
          <w:sz w:val="24"/>
        </w:rPr>
      </w:pPr>
      <w:r>
        <w:rPr>
          <w:sz w:val="24"/>
        </w:rPr>
        <w:t>осуществление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психолого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медик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слуха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психофизического развития и их индивидуальных возможностей (в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комиссии);</w:t>
      </w:r>
    </w:p>
    <w:p w:rsidR="005F64B2" w:rsidRDefault="005F64B2">
      <w:pPr>
        <w:spacing w:line="357" w:lineRule="auto"/>
        <w:rPr>
          <w:sz w:val="24"/>
        </w:rPr>
        <w:sectPr w:rsidR="005F64B2">
          <w:pgSz w:w="11910" w:h="16840"/>
          <w:pgMar w:top="1040" w:right="460" w:bottom="1280" w:left="620" w:header="0" w:footer="1004" w:gutter="0"/>
          <w:cols w:space="720"/>
        </w:sectPr>
      </w:pPr>
    </w:p>
    <w:p w:rsidR="005F64B2" w:rsidRDefault="000A3379">
      <w:pPr>
        <w:pStyle w:val="a4"/>
        <w:numPr>
          <w:ilvl w:val="0"/>
          <w:numId w:val="7"/>
        </w:numPr>
        <w:tabs>
          <w:tab w:val="left" w:pos="1800"/>
          <w:tab w:val="left" w:pos="1801"/>
        </w:tabs>
        <w:spacing w:before="88" w:line="357" w:lineRule="auto"/>
        <w:ind w:right="548"/>
        <w:rPr>
          <w:sz w:val="24"/>
        </w:rPr>
      </w:pPr>
      <w:r>
        <w:rPr>
          <w:sz w:val="24"/>
        </w:rPr>
        <w:lastRenderedPageBreak/>
        <w:t xml:space="preserve">возможность освоения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с нарушением слуха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инклюзии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организации;</w:t>
      </w:r>
    </w:p>
    <w:p w:rsidR="005F64B2" w:rsidRDefault="000A3379">
      <w:pPr>
        <w:pStyle w:val="a4"/>
        <w:numPr>
          <w:ilvl w:val="0"/>
          <w:numId w:val="7"/>
        </w:numPr>
        <w:tabs>
          <w:tab w:val="left" w:pos="1800"/>
          <w:tab w:val="left" w:pos="1801"/>
        </w:tabs>
        <w:spacing w:before="161" w:line="357" w:lineRule="auto"/>
        <w:ind w:right="505"/>
        <w:rPr>
          <w:sz w:val="24"/>
        </w:rPr>
      </w:pP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слабослышащих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о собственных возможностях и ограничениях, о насущно необходимом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жизнеобеспечении, способности вступать </w:t>
      </w:r>
      <w:r>
        <w:rPr>
          <w:sz w:val="24"/>
        </w:rPr>
        <w:t>в коммуникацию с взрослыми 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 по вопросам создания специальных условий для пребывания в 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нуждах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:rsidR="005F64B2" w:rsidRDefault="000A3379">
      <w:pPr>
        <w:pStyle w:val="a4"/>
        <w:numPr>
          <w:ilvl w:val="0"/>
          <w:numId w:val="7"/>
        </w:numPr>
        <w:tabs>
          <w:tab w:val="left" w:pos="1800"/>
          <w:tab w:val="left" w:pos="1801"/>
        </w:tabs>
        <w:spacing w:before="164" w:line="360" w:lineRule="auto"/>
        <w:ind w:right="520"/>
        <w:rPr>
          <w:sz w:val="24"/>
        </w:rPr>
      </w:pPr>
      <w:r>
        <w:rPr>
          <w:sz w:val="24"/>
        </w:rPr>
        <w:t>возможность овладения обучающимися с нарушением слуха социально-бытовыми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умениями, используемыми в повседнев</w:t>
      </w:r>
      <w:r>
        <w:rPr>
          <w:sz w:val="24"/>
        </w:rPr>
        <w:t>ной жизни; навыками коммуникации;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дифференциация и осмысление картины мира и её временно-пространственной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 осмысления своего социального окружения и 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ролей;</w:t>
      </w:r>
    </w:p>
    <w:p w:rsidR="005F64B2" w:rsidRDefault="000A3379">
      <w:pPr>
        <w:pStyle w:val="a4"/>
        <w:numPr>
          <w:ilvl w:val="0"/>
          <w:numId w:val="7"/>
        </w:numPr>
        <w:tabs>
          <w:tab w:val="left" w:pos="1800"/>
          <w:tab w:val="left" w:pos="1801"/>
        </w:tabs>
        <w:spacing w:before="150" w:line="355" w:lineRule="auto"/>
        <w:ind w:right="1118"/>
        <w:rPr>
          <w:sz w:val="24"/>
        </w:rPr>
      </w:pPr>
      <w:r>
        <w:rPr>
          <w:sz w:val="24"/>
        </w:rPr>
        <w:t>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программы.</w:t>
      </w:r>
    </w:p>
    <w:p w:rsidR="005F64B2" w:rsidRDefault="000A3379">
      <w:pPr>
        <w:pStyle w:val="a3"/>
        <w:spacing w:before="163" w:line="360" w:lineRule="auto"/>
        <w:ind w:left="1079" w:right="947"/>
      </w:pPr>
      <w:r>
        <w:rPr>
          <w:b/>
        </w:rPr>
        <w:t>Цель</w:t>
      </w:r>
      <w:r>
        <w:rPr>
          <w:b/>
          <w:spacing w:val="-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оказание</w:t>
      </w:r>
      <w:r>
        <w:rPr>
          <w:spacing w:val="-5"/>
        </w:rPr>
        <w:t xml:space="preserve"> </w:t>
      </w:r>
      <w:r>
        <w:t>комплексной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proofErr w:type="gramStart"/>
      <w:r>
        <w:t>слабослышащим</w:t>
      </w:r>
      <w:proofErr w:type="gramEnd"/>
      <w:r>
        <w:rPr>
          <w:spacing w:val="-11"/>
        </w:rPr>
        <w:t xml:space="preserve"> </w:t>
      </w:r>
      <w:r>
        <w:t>обучающимся</w:t>
      </w:r>
      <w:r>
        <w:rPr>
          <w:spacing w:val="-57"/>
        </w:rPr>
        <w:t xml:space="preserve"> </w:t>
      </w:r>
      <w:r>
        <w:t>освоении образовательной программы основного общего образования, коррекция</w:t>
      </w:r>
      <w:r>
        <w:rPr>
          <w:spacing w:val="1"/>
        </w:rPr>
        <w:t xml:space="preserve"> </w:t>
      </w:r>
      <w:r>
        <w:t>недостатков в физическом и (или) психическо</w:t>
      </w:r>
      <w:r>
        <w:t>м развитии обучающихся, развитие</w:t>
      </w:r>
      <w:r>
        <w:rPr>
          <w:spacing w:val="1"/>
        </w:rPr>
        <w:t xml:space="preserve"> </w:t>
      </w:r>
      <w:r>
        <w:t>жизненной</w:t>
      </w:r>
      <w:r>
        <w:rPr>
          <w:spacing w:val="-1"/>
        </w:rPr>
        <w:t xml:space="preserve"> </w:t>
      </w:r>
      <w:r>
        <w:t>компетенции,</w:t>
      </w:r>
      <w:r>
        <w:rPr>
          <w:spacing w:val="-4"/>
        </w:rPr>
        <w:t xml:space="preserve"> </w:t>
      </w:r>
      <w:r>
        <w:t>интеграция</w:t>
      </w:r>
      <w:r>
        <w:rPr>
          <w:spacing w:val="-7"/>
        </w:rPr>
        <w:t xml:space="preserve"> </w:t>
      </w:r>
      <w:r>
        <w:t>в среду</w:t>
      </w:r>
      <w:r>
        <w:rPr>
          <w:spacing w:val="-11"/>
        </w:rPr>
        <w:t xml:space="preserve"> </w:t>
      </w:r>
      <w:r>
        <w:t>нормально</w:t>
      </w:r>
      <w:r>
        <w:rPr>
          <w:spacing w:val="2"/>
        </w:rPr>
        <w:t xml:space="preserve"> </w:t>
      </w:r>
      <w:r>
        <w:t>слышащих</w:t>
      </w:r>
      <w:r>
        <w:rPr>
          <w:spacing w:val="-6"/>
        </w:rPr>
        <w:t xml:space="preserve"> </w:t>
      </w:r>
      <w:r>
        <w:t>сверстников.</w:t>
      </w:r>
    </w:p>
    <w:p w:rsidR="005F64B2" w:rsidRDefault="000A3379">
      <w:pPr>
        <w:spacing w:before="164"/>
        <w:ind w:left="1079"/>
        <w:rPr>
          <w:sz w:val="24"/>
        </w:rPr>
      </w:pPr>
      <w:r>
        <w:rPr>
          <w:b/>
          <w:sz w:val="24"/>
        </w:rPr>
        <w:t xml:space="preserve">Задачи </w:t>
      </w:r>
      <w:r>
        <w:rPr>
          <w:sz w:val="24"/>
        </w:rPr>
        <w:t>программы:</w:t>
      </w:r>
    </w:p>
    <w:p w:rsidR="005F64B2" w:rsidRDefault="005F64B2">
      <w:pPr>
        <w:pStyle w:val="a3"/>
        <w:spacing w:before="5"/>
        <w:ind w:left="0"/>
        <w:rPr>
          <w:sz w:val="25"/>
        </w:rPr>
      </w:pPr>
    </w:p>
    <w:p w:rsidR="005F64B2" w:rsidRDefault="000A3379">
      <w:pPr>
        <w:pStyle w:val="a4"/>
        <w:numPr>
          <w:ilvl w:val="0"/>
          <w:numId w:val="7"/>
        </w:numPr>
        <w:tabs>
          <w:tab w:val="left" w:pos="1819"/>
          <w:tab w:val="left" w:pos="1820"/>
        </w:tabs>
        <w:spacing w:line="355" w:lineRule="auto"/>
        <w:ind w:left="1819" w:right="1310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слабослышащих;</w:t>
      </w:r>
    </w:p>
    <w:p w:rsidR="005F64B2" w:rsidRDefault="000A3379">
      <w:pPr>
        <w:pStyle w:val="a4"/>
        <w:numPr>
          <w:ilvl w:val="0"/>
          <w:numId w:val="7"/>
        </w:numPr>
        <w:tabs>
          <w:tab w:val="left" w:pos="1819"/>
          <w:tab w:val="left" w:pos="1820"/>
        </w:tabs>
        <w:spacing w:before="165" w:line="355" w:lineRule="auto"/>
        <w:ind w:left="1819" w:right="700"/>
        <w:rPr>
          <w:sz w:val="24"/>
        </w:rPr>
      </w:pPr>
      <w:r>
        <w:rPr>
          <w:sz w:val="24"/>
        </w:rPr>
        <w:t>коррекционная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овладении </w:t>
      </w:r>
      <w:r>
        <w:rPr>
          <w:sz w:val="24"/>
        </w:rPr>
        <w:t>ими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5F64B2" w:rsidRDefault="000A3379">
      <w:pPr>
        <w:pStyle w:val="a4"/>
        <w:numPr>
          <w:ilvl w:val="0"/>
          <w:numId w:val="7"/>
        </w:numPr>
        <w:tabs>
          <w:tab w:val="left" w:pos="1819"/>
          <w:tab w:val="left" w:pos="1820"/>
        </w:tabs>
        <w:spacing w:before="160" w:line="355" w:lineRule="auto"/>
        <w:ind w:left="1819" w:right="980"/>
        <w:rPr>
          <w:sz w:val="24"/>
        </w:rPr>
      </w:pPr>
      <w:r>
        <w:rPr>
          <w:sz w:val="24"/>
        </w:rPr>
        <w:t>специальная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9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учащихся;</w:t>
      </w:r>
    </w:p>
    <w:p w:rsidR="005F64B2" w:rsidRDefault="000A3379">
      <w:pPr>
        <w:pStyle w:val="a4"/>
        <w:numPr>
          <w:ilvl w:val="0"/>
          <w:numId w:val="7"/>
        </w:numPr>
        <w:tabs>
          <w:tab w:val="left" w:pos="1819"/>
          <w:tab w:val="left" w:pos="1820"/>
        </w:tabs>
        <w:spacing w:before="164" w:line="355" w:lineRule="auto"/>
        <w:ind w:left="1819" w:right="905"/>
        <w:rPr>
          <w:sz w:val="24"/>
        </w:rPr>
      </w:pPr>
      <w:r>
        <w:rPr>
          <w:sz w:val="24"/>
        </w:rPr>
        <w:t>специальная психолого-педагогическая помощь в формировании полноценной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слабослышащ</w:t>
      </w:r>
      <w:r>
        <w:rPr>
          <w:sz w:val="24"/>
        </w:rPr>
        <w:t>их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обучающихся;</w:t>
      </w:r>
    </w:p>
    <w:p w:rsidR="005F64B2" w:rsidRDefault="005F64B2">
      <w:pPr>
        <w:spacing w:line="355" w:lineRule="auto"/>
        <w:rPr>
          <w:sz w:val="24"/>
        </w:rPr>
        <w:sectPr w:rsidR="005F64B2">
          <w:pgSz w:w="11910" w:h="16840"/>
          <w:pgMar w:top="1020" w:right="460" w:bottom="1280" w:left="620" w:header="0" w:footer="1004" w:gutter="0"/>
          <w:cols w:space="720"/>
        </w:sectPr>
      </w:pPr>
    </w:p>
    <w:p w:rsidR="005F64B2" w:rsidRDefault="000A3379">
      <w:pPr>
        <w:pStyle w:val="a4"/>
        <w:numPr>
          <w:ilvl w:val="0"/>
          <w:numId w:val="7"/>
        </w:numPr>
        <w:tabs>
          <w:tab w:val="left" w:pos="1819"/>
          <w:tab w:val="left" w:pos="1820"/>
        </w:tabs>
        <w:spacing w:before="88" w:line="355" w:lineRule="auto"/>
        <w:ind w:left="1819" w:right="1422"/>
        <w:rPr>
          <w:sz w:val="24"/>
        </w:rPr>
      </w:pPr>
      <w:r>
        <w:rPr>
          <w:sz w:val="24"/>
        </w:rPr>
        <w:lastRenderedPageBreak/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 нарушением</w:t>
      </w:r>
      <w:r>
        <w:rPr>
          <w:spacing w:val="2"/>
          <w:sz w:val="24"/>
        </w:rPr>
        <w:t xml:space="preserve"> </w:t>
      </w:r>
      <w:r>
        <w:rPr>
          <w:sz w:val="24"/>
        </w:rPr>
        <w:t>слуха.</w:t>
      </w:r>
    </w:p>
    <w:p w:rsidR="005F64B2" w:rsidRDefault="000A3379">
      <w:pPr>
        <w:pStyle w:val="a3"/>
        <w:spacing w:before="168"/>
        <w:ind w:left="1079"/>
      </w:pPr>
      <w:r>
        <w:t>В</w:t>
      </w:r>
      <w:r>
        <w:rPr>
          <w:spacing w:val="-3"/>
        </w:rPr>
        <w:t xml:space="preserve"> </w:t>
      </w:r>
      <w:r>
        <w:t>основу</w:t>
      </w:r>
      <w:r>
        <w:rPr>
          <w:spacing w:val="-9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rPr>
          <w:b/>
        </w:rPr>
        <w:t>принципы</w:t>
      </w:r>
      <w:r>
        <w:t>:</w:t>
      </w:r>
    </w:p>
    <w:p w:rsidR="005F64B2" w:rsidRDefault="005F64B2">
      <w:pPr>
        <w:pStyle w:val="a3"/>
        <w:spacing w:before="5"/>
        <w:ind w:left="0"/>
        <w:rPr>
          <w:sz w:val="25"/>
        </w:rPr>
      </w:pPr>
    </w:p>
    <w:p w:rsidR="005F64B2" w:rsidRDefault="000A3379">
      <w:pPr>
        <w:pStyle w:val="a4"/>
        <w:numPr>
          <w:ilvl w:val="0"/>
          <w:numId w:val="7"/>
        </w:numPr>
        <w:tabs>
          <w:tab w:val="left" w:pos="1800"/>
          <w:tab w:val="left" w:pos="1801"/>
        </w:tabs>
        <w:spacing w:line="360" w:lineRule="auto"/>
        <w:ind w:right="625"/>
        <w:rPr>
          <w:sz w:val="24"/>
        </w:rPr>
      </w:pPr>
      <w:r>
        <w:rPr>
          <w:sz w:val="24"/>
        </w:rPr>
        <w:t xml:space="preserve">государственной политики РФ в области образования </w:t>
      </w:r>
      <w:r>
        <w:rPr>
          <w:sz w:val="24"/>
        </w:rPr>
        <w:t>(гуманистический характер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 светский характер образования, общедоступность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адаптивность системы образования к уровням и особенностям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др.);</w:t>
      </w:r>
    </w:p>
    <w:p w:rsidR="005F64B2" w:rsidRDefault="000A3379">
      <w:pPr>
        <w:pStyle w:val="a4"/>
        <w:numPr>
          <w:ilvl w:val="0"/>
          <w:numId w:val="7"/>
        </w:numPr>
        <w:tabs>
          <w:tab w:val="left" w:pos="1800"/>
          <w:tab w:val="left" w:pos="1801"/>
        </w:tabs>
        <w:spacing w:before="150" w:line="355" w:lineRule="auto"/>
        <w:ind w:right="1618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типологических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5F64B2" w:rsidRDefault="000A3379">
      <w:pPr>
        <w:pStyle w:val="a4"/>
        <w:numPr>
          <w:ilvl w:val="0"/>
          <w:numId w:val="7"/>
        </w:numPr>
        <w:tabs>
          <w:tab w:val="left" w:pos="1800"/>
          <w:tab w:val="left" w:pos="1801"/>
        </w:tabs>
        <w:spacing w:before="165"/>
        <w:ind w:hanging="361"/>
        <w:rPr>
          <w:sz w:val="24"/>
        </w:rPr>
      </w:pPr>
      <w:r>
        <w:rPr>
          <w:sz w:val="24"/>
        </w:rPr>
        <w:t>соблюдения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ребёнка;</w:t>
      </w:r>
    </w:p>
    <w:p w:rsidR="005F64B2" w:rsidRDefault="005F64B2">
      <w:pPr>
        <w:pStyle w:val="a3"/>
        <w:spacing w:before="9"/>
        <w:ind w:left="0"/>
        <w:rPr>
          <w:sz w:val="25"/>
        </w:rPr>
      </w:pPr>
    </w:p>
    <w:p w:rsidR="005F64B2" w:rsidRDefault="000A3379">
      <w:pPr>
        <w:pStyle w:val="a4"/>
        <w:numPr>
          <w:ilvl w:val="0"/>
          <w:numId w:val="7"/>
        </w:numPr>
        <w:tabs>
          <w:tab w:val="left" w:pos="1800"/>
          <w:tab w:val="left" w:pos="1801"/>
        </w:tabs>
        <w:ind w:hanging="361"/>
        <w:rPr>
          <w:sz w:val="24"/>
        </w:rPr>
      </w:pPr>
      <w:r>
        <w:rPr>
          <w:sz w:val="24"/>
        </w:rPr>
        <w:t>онтогенетический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принцип;</w:t>
      </w:r>
    </w:p>
    <w:p w:rsidR="005F64B2" w:rsidRDefault="005F64B2">
      <w:pPr>
        <w:pStyle w:val="a3"/>
        <w:spacing w:before="9"/>
        <w:ind w:left="0"/>
        <w:rPr>
          <w:sz w:val="25"/>
        </w:rPr>
      </w:pPr>
    </w:p>
    <w:p w:rsidR="005F64B2" w:rsidRDefault="000A3379">
      <w:pPr>
        <w:pStyle w:val="a4"/>
        <w:numPr>
          <w:ilvl w:val="0"/>
          <w:numId w:val="7"/>
        </w:numPr>
        <w:tabs>
          <w:tab w:val="left" w:pos="1800"/>
          <w:tab w:val="left" w:pos="1801"/>
        </w:tabs>
        <w:ind w:hanging="361"/>
        <w:rPr>
          <w:sz w:val="24"/>
        </w:rPr>
      </w:pPr>
      <w:r>
        <w:rPr>
          <w:sz w:val="24"/>
        </w:rPr>
        <w:t>учёт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 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слабослышащих</w:t>
      </w:r>
    </w:p>
    <w:p w:rsidR="005F64B2" w:rsidRDefault="000A3379">
      <w:pPr>
        <w:pStyle w:val="a3"/>
        <w:spacing w:before="136" w:line="360" w:lineRule="auto"/>
        <w:ind w:left="1800" w:right="429"/>
      </w:pPr>
      <w:r>
        <w:t>обучающихся, а</w:t>
      </w:r>
      <w:r>
        <w:rPr>
          <w:spacing w:val="-1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всесторонний</w:t>
      </w:r>
      <w:r>
        <w:rPr>
          <w:spacing w:val="-5"/>
        </w:rPr>
        <w:t xml:space="preserve"> </w:t>
      </w:r>
      <w:r>
        <w:t>подход</w:t>
      </w:r>
      <w:r>
        <w:rPr>
          <w:spacing w:val="-3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специалистов,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согласованность их действий в решении проблем ребёнка; участие в данном</w:t>
      </w:r>
      <w:r>
        <w:rPr>
          <w:spacing w:val="1"/>
        </w:rPr>
        <w:t xml:space="preserve"> </w:t>
      </w:r>
      <w:r>
        <w:t>процессе всех</w:t>
      </w:r>
      <w:r>
        <w:rPr>
          <w:spacing w:val="2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процесса;</w:t>
      </w:r>
    </w:p>
    <w:p w:rsidR="005F64B2" w:rsidRDefault="000A3379">
      <w:pPr>
        <w:pStyle w:val="a4"/>
        <w:numPr>
          <w:ilvl w:val="0"/>
          <w:numId w:val="7"/>
        </w:numPr>
        <w:tabs>
          <w:tab w:val="left" w:pos="1800"/>
          <w:tab w:val="left" w:pos="1801"/>
        </w:tabs>
        <w:spacing w:before="162" w:line="355" w:lineRule="auto"/>
        <w:ind w:right="1670"/>
        <w:rPr>
          <w:sz w:val="24"/>
        </w:rPr>
      </w:pPr>
      <w:r>
        <w:rPr>
          <w:sz w:val="24"/>
        </w:rPr>
        <w:t>учёт социальных факторов в формировании личности слабослышащего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</w:t>
      </w:r>
      <w:r>
        <w:rPr>
          <w:sz w:val="24"/>
        </w:rPr>
        <w:t>;</w:t>
      </w:r>
    </w:p>
    <w:p w:rsidR="005F64B2" w:rsidRDefault="000A3379">
      <w:pPr>
        <w:pStyle w:val="a4"/>
        <w:numPr>
          <w:ilvl w:val="0"/>
          <w:numId w:val="7"/>
        </w:numPr>
        <w:tabs>
          <w:tab w:val="left" w:pos="1800"/>
          <w:tab w:val="left" w:pos="1801"/>
        </w:tabs>
        <w:spacing w:before="160" w:line="357" w:lineRule="auto"/>
        <w:ind w:right="574"/>
        <w:rPr>
          <w:sz w:val="24"/>
        </w:rPr>
      </w:pPr>
      <w:r>
        <w:rPr>
          <w:sz w:val="24"/>
        </w:rPr>
        <w:t>перенос знаний, умений, навыков и отношений, сформированных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обеспечит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 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5F64B2" w:rsidRDefault="000A3379">
      <w:pPr>
        <w:pStyle w:val="a4"/>
        <w:numPr>
          <w:ilvl w:val="0"/>
          <w:numId w:val="7"/>
        </w:numPr>
        <w:tabs>
          <w:tab w:val="left" w:pos="1800"/>
          <w:tab w:val="left" w:pos="1801"/>
        </w:tabs>
        <w:spacing w:before="161" w:line="357" w:lineRule="auto"/>
        <w:ind w:right="717"/>
        <w:rPr>
          <w:sz w:val="24"/>
        </w:rPr>
      </w:pPr>
      <w:r>
        <w:rPr>
          <w:sz w:val="24"/>
        </w:rPr>
        <w:t xml:space="preserve">создание благоприятной социальной ситуации развития и обучения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слабослышащего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особенностями,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потребностями;</w:t>
      </w:r>
    </w:p>
    <w:p w:rsidR="005F64B2" w:rsidRDefault="000A3379">
      <w:pPr>
        <w:pStyle w:val="a4"/>
        <w:numPr>
          <w:ilvl w:val="0"/>
          <w:numId w:val="7"/>
        </w:numPr>
        <w:tabs>
          <w:tab w:val="left" w:pos="1800"/>
          <w:tab w:val="left" w:pos="1801"/>
        </w:tabs>
        <w:spacing w:before="161"/>
        <w:ind w:hanging="361"/>
        <w:rPr>
          <w:sz w:val="24"/>
        </w:rPr>
      </w:pPr>
      <w:r>
        <w:rPr>
          <w:sz w:val="24"/>
        </w:rPr>
        <w:t>максимальное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практики;</w:t>
      </w:r>
    </w:p>
    <w:p w:rsidR="005F64B2" w:rsidRDefault="005F64B2">
      <w:pPr>
        <w:pStyle w:val="a3"/>
        <w:spacing w:before="8"/>
        <w:ind w:left="0"/>
        <w:rPr>
          <w:sz w:val="25"/>
        </w:rPr>
      </w:pPr>
    </w:p>
    <w:p w:rsidR="005F64B2" w:rsidRDefault="000A3379">
      <w:pPr>
        <w:pStyle w:val="a4"/>
        <w:numPr>
          <w:ilvl w:val="0"/>
          <w:numId w:val="7"/>
        </w:numPr>
        <w:tabs>
          <w:tab w:val="left" w:pos="1800"/>
          <w:tab w:val="left" w:pos="1801"/>
        </w:tabs>
        <w:spacing w:line="355" w:lineRule="auto"/>
        <w:ind w:right="564"/>
        <w:rPr>
          <w:sz w:val="24"/>
        </w:rPr>
      </w:pPr>
      <w:r>
        <w:rPr>
          <w:sz w:val="24"/>
        </w:rPr>
        <w:t>компенсаторная направленность обучения в единстве с развитием сенсорной базы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слабослышащих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5F64B2" w:rsidRDefault="000A3379">
      <w:pPr>
        <w:pStyle w:val="a4"/>
        <w:numPr>
          <w:ilvl w:val="0"/>
          <w:numId w:val="7"/>
        </w:numPr>
        <w:tabs>
          <w:tab w:val="left" w:pos="1800"/>
          <w:tab w:val="left" w:pos="1801"/>
        </w:tabs>
        <w:spacing w:before="161" w:line="355" w:lineRule="auto"/>
        <w:ind w:right="701"/>
        <w:rPr>
          <w:sz w:val="24"/>
        </w:rPr>
      </w:pP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слабослышащих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развивающимися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сверстниками;</w:t>
      </w:r>
    </w:p>
    <w:p w:rsidR="005F64B2" w:rsidRDefault="005F64B2">
      <w:pPr>
        <w:spacing w:line="355" w:lineRule="auto"/>
        <w:rPr>
          <w:sz w:val="24"/>
        </w:rPr>
        <w:sectPr w:rsidR="005F64B2">
          <w:pgSz w:w="11910" w:h="16840"/>
          <w:pgMar w:top="1020" w:right="460" w:bottom="1280" w:left="620" w:header="0" w:footer="1004" w:gutter="0"/>
          <w:cols w:space="720"/>
        </w:sectPr>
      </w:pPr>
    </w:p>
    <w:p w:rsidR="005F64B2" w:rsidRDefault="000A3379">
      <w:pPr>
        <w:pStyle w:val="a4"/>
        <w:numPr>
          <w:ilvl w:val="0"/>
          <w:numId w:val="7"/>
        </w:numPr>
        <w:tabs>
          <w:tab w:val="left" w:pos="1800"/>
          <w:tab w:val="left" w:pos="1801"/>
        </w:tabs>
        <w:spacing w:before="88" w:line="355" w:lineRule="auto"/>
        <w:ind w:right="1539"/>
        <w:rPr>
          <w:sz w:val="24"/>
        </w:rPr>
      </w:pPr>
      <w:r>
        <w:rPr>
          <w:sz w:val="24"/>
        </w:rPr>
        <w:lastRenderedPageBreak/>
        <w:t>приобщение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слабослышащих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государства.</w:t>
      </w:r>
    </w:p>
    <w:p w:rsidR="005F64B2" w:rsidRDefault="000A3379">
      <w:pPr>
        <w:spacing w:before="168" w:line="360" w:lineRule="auto"/>
        <w:ind w:left="1079" w:right="521"/>
        <w:rPr>
          <w:sz w:val="24"/>
        </w:rPr>
      </w:pPr>
      <w:r>
        <w:rPr>
          <w:b/>
          <w:sz w:val="24"/>
        </w:rPr>
        <w:t xml:space="preserve">Особые </w:t>
      </w:r>
      <w:r>
        <w:rPr>
          <w:b/>
          <w:sz w:val="24"/>
        </w:rPr>
        <w:t xml:space="preserve">образовательные потребности </w:t>
      </w:r>
      <w:proofErr w:type="gramStart"/>
      <w:r>
        <w:rPr>
          <w:b/>
          <w:sz w:val="24"/>
        </w:rPr>
        <w:t>слабослышащих</w:t>
      </w:r>
      <w:proofErr w:type="gramEnd"/>
      <w:r>
        <w:rPr>
          <w:b/>
          <w:sz w:val="24"/>
        </w:rPr>
        <w:t xml:space="preserve"> и позднооглохших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обучающихся. </w:t>
      </w:r>
      <w:r>
        <w:rPr>
          <w:sz w:val="24"/>
        </w:rPr>
        <w:t>Особые образовательные потребности различаются у слабослышащих и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позднооглохших обучающихся разных групп, поскольку задаются спецификой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нарушения, уровнем общего и речевого развития, о</w:t>
      </w:r>
      <w:r>
        <w:rPr>
          <w:sz w:val="24"/>
        </w:rPr>
        <w:t>пределяют особую логику построения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 процесса,</w:t>
      </w:r>
      <w:r>
        <w:rPr>
          <w:spacing w:val="2"/>
          <w:sz w:val="24"/>
        </w:rPr>
        <w:t xml:space="preserve"> </w:t>
      </w:r>
      <w:r>
        <w:rPr>
          <w:sz w:val="24"/>
        </w:rPr>
        <w:t>находят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-6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образования.</w:t>
      </w:r>
    </w:p>
    <w:p w:rsidR="005F64B2" w:rsidRDefault="000A3379">
      <w:pPr>
        <w:pStyle w:val="a3"/>
        <w:spacing w:line="362" w:lineRule="auto"/>
        <w:ind w:left="1079" w:right="429"/>
      </w:pPr>
      <w:r>
        <w:t>Наряду</w:t>
      </w:r>
      <w:r>
        <w:rPr>
          <w:spacing w:val="-9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этим</w:t>
      </w:r>
      <w:r>
        <w:rPr>
          <w:spacing w:val="2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-7"/>
        </w:rPr>
        <w:t xml:space="preserve"> </w:t>
      </w:r>
      <w:r>
        <w:t>особые по</w:t>
      </w:r>
      <w:r>
        <w:rPr>
          <w:spacing w:val="1"/>
        </w:rPr>
        <w:t xml:space="preserve"> </w:t>
      </w:r>
      <w:r>
        <w:t>своему</w:t>
      </w:r>
      <w:r>
        <w:rPr>
          <w:spacing w:val="-9"/>
        </w:rPr>
        <w:t xml:space="preserve"> </w:t>
      </w:r>
      <w:r>
        <w:t>характеру</w:t>
      </w:r>
      <w:r>
        <w:rPr>
          <w:spacing w:val="-9"/>
        </w:rPr>
        <w:t xml:space="preserve"> </w:t>
      </w:r>
      <w:r>
        <w:t>потребности,</w:t>
      </w:r>
      <w:r>
        <w:rPr>
          <w:spacing w:val="-2"/>
        </w:rPr>
        <w:t xml:space="preserve"> </w:t>
      </w:r>
      <w:r>
        <w:t>свойственные</w:t>
      </w:r>
      <w:r>
        <w:rPr>
          <w:spacing w:val="-57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обучающимся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ограниченными</w:t>
      </w:r>
      <w:r>
        <w:rPr>
          <w:spacing w:val="2"/>
        </w:rPr>
        <w:t xml:space="preserve"> </w:t>
      </w:r>
      <w:r>
        <w:t>возможностями.</w:t>
      </w:r>
    </w:p>
    <w:p w:rsidR="005F64B2" w:rsidRDefault="005F64B2">
      <w:pPr>
        <w:pStyle w:val="a3"/>
        <w:ind w:left="0"/>
        <w:rPr>
          <w:sz w:val="26"/>
        </w:rPr>
      </w:pPr>
    </w:p>
    <w:p w:rsidR="005F64B2" w:rsidRDefault="005F64B2">
      <w:pPr>
        <w:pStyle w:val="a3"/>
        <w:spacing w:before="2"/>
        <w:ind w:left="0"/>
        <w:rPr>
          <w:sz w:val="37"/>
        </w:rPr>
      </w:pPr>
    </w:p>
    <w:p w:rsidR="005F64B2" w:rsidRDefault="000A3379">
      <w:pPr>
        <w:pStyle w:val="2"/>
        <w:numPr>
          <w:ilvl w:val="2"/>
          <w:numId w:val="6"/>
        </w:numPr>
        <w:tabs>
          <w:tab w:val="left" w:pos="1622"/>
        </w:tabs>
        <w:spacing w:line="367" w:lineRule="auto"/>
        <w:ind w:left="1079" w:right="1294" w:firstLine="0"/>
        <w:rPr>
          <w:sz w:val="22"/>
        </w:rPr>
      </w:pPr>
      <w:r>
        <w:t xml:space="preserve">Планируемые результаты освоения </w:t>
      </w:r>
      <w:proofErr w:type="gramStart"/>
      <w:r>
        <w:t>слабослышащими</w:t>
      </w:r>
      <w:proofErr w:type="gramEnd"/>
      <w:r>
        <w:t xml:space="preserve"> обучающимися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5F64B2" w:rsidRDefault="000A3379">
      <w:pPr>
        <w:pStyle w:val="a3"/>
        <w:spacing w:before="140" w:line="362" w:lineRule="auto"/>
        <w:ind w:left="1079" w:right="808"/>
      </w:pPr>
      <w:r>
        <w:t>Самым общим результатом освоения АООП ООО для слабослышащих обучающихся -</w:t>
      </w:r>
      <w:r>
        <w:rPr>
          <w:spacing w:val="-58"/>
        </w:rPr>
        <w:t xml:space="preserve"> </w:t>
      </w:r>
      <w:r>
        <w:t>полноценное</w:t>
      </w:r>
      <w:r>
        <w:rPr>
          <w:spacing w:val="-7"/>
        </w:rPr>
        <w:t xml:space="preserve"> </w:t>
      </w:r>
      <w:r>
        <w:t>основное</w:t>
      </w:r>
      <w:r>
        <w:rPr>
          <w:spacing w:val="-7"/>
        </w:rPr>
        <w:t xml:space="preserve"> </w:t>
      </w:r>
      <w:r>
        <w:t>образование,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социальны</w:t>
      </w:r>
      <w:r>
        <w:t>х</w:t>
      </w:r>
      <w:r>
        <w:rPr>
          <w:spacing w:val="-5"/>
        </w:rPr>
        <w:t xml:space="preserve"> </w:t>
      </w:r>
      <w:r>
        <w:t>(жизненных)</w:t>
      </w:r>
      <w:r>
        <w:rPr>
          <w:spacing w:val="-1"/>
        </w:rPr>
        <w:t xml:space="preserve"> </w:t>
      </w:r>
      <w:r>
        <w:t>компетенций.</w:t>
      </w:r>
    </w:p>
    <w:p w:rsidR="005F64B2" w:rsidRDefault="000A3379">
      <w:pPr>
        <w:spacing w:before="156" w:line="360" w:lineRule="auto"/>
        <w:ind w:left="1079" w:right="1180"/>
        <w:rPr>
          <w:i/>
          <w:sz w:val="24"/>
        </w:rPr>
      </w:pPr>
      <w:r>
        <w:rPr>
          <w:i/>
          <w:sz w:val="24"/>
        </w:rPr>
        <w:t>Требования к результатам обучения слабослышащих обучающихся сопоставимы с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требованиями к результатам обучения сверстников, осваивающих основную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общеобразовательную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программу.</w:t>
      </w:r>
    </w:p>
    <w:p w:rsidR="005F64B2" w:rsidRDefault="000A3379">
      <w:pPr>
        <w:pStyle w:val="a3"/>
        <w:spacing w:before="160" w:line="362" w:lineRule="auto"/>
        <w:ind w:left="1079" w:right="947"/>
      </w:pPr>
      <w:r>
        <w:t>Личностные,</w:t>
      </w:r>
      <w:r>
        <w:rPr>
          <w:spacing w:val="-4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слабослышащими</w:t>
      </w:r>
      <w:r>
        <w:rPr>
          <w:spacing w:val="-57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АООП ООО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ООО.</w:t>
      </w:r>
    </w:p>
    <w:p w:rsidR="005F64B2" w:rsidRDefault="000A3379">
      <w:pPr>
        <w:spacing w:before="155" w:line="362" w:lineRule="auto"/>
        <w:ind w:left="1079" w:right="947"/>
        <w:rPr>
          <w:sz w:val="24"/>
        </w:rPr>
      </w:pPr>
      <w:r>
        <w:rPr>
          <w:i/>
          <w:sz w:val="24"/>
        </w:rPr>
        <w:t>Планируемые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слабослышащими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обучающимися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АООП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ООО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дополняются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результатами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коррекционной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sz w:val="24"/>
        </w:rPr>
        <w:t>.</w:t>
      </w:r>
    </w:p>
    <w:p w:rsidR="005F64B2" w:rsidRDefault="000A3379">
      <w:pPr>
        <w:pStyle w:val="a3"/>
        <w:spacing w:before="156" w:line="360" w:lineRule="auto"/>
        <w:ind w:left="1079" w:right="429"/>
      </w:pPr>
      <w:r>
        <w:t>В соответствии с установленной для АООП ООО единой с</w:t>
      </w:r>
      <w:r>
        <w:t>труктурой Программы</w:t>
      </w:r>
      <w:r>
        <w:rPr>
          <w:spacing w:val="1"/>
        </w:rPr>
        <w:t xml:space="preserve"> </w:t>
      </w:r>
      <w:r>
        <w:t>коррекционной работы, поддерживающей основную образовательную программу,</w:t>
      </w:r>
      <w:r>
        <w:rPr>
          <w:spacing w:val="1"/>
        </w:rPr>
        <w:t xml:space="preserve"> </w:t>
      </w:r>
      <w:r>
        <w:t>определяются</w:t>
      </w:r>
      <w:r>
        <w:rPr>
          <w:spacing w:val="-4"/>
        </w:rPr>
        <w:t xml:space="preserve"> </w:t>
      </w:r>
      <w:r>
        <w:t>специальные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proofErr w:type="gramStart"/>
      <w:r>
        <w:t>обучения</w:t>
      </w:r>
      <w:r>
        <w:rPr>
          <w:spacing w:val="-2"/>
        </w:rPr>
        <w:t xml:space="preserve"> </w:t>
      </w:r>
      <w:r>
        <w:t>по</w:t>
      </w:r>
      <w:proofErr w:type="gramEnd"/>
      <w:r>
        <w:rPr>
          <w:spacing w:val="-3"/>
        </w:rPr>
        <w:t xml:space="preserve"> </w:t>
      </w:r>
      <w:r>
        <w:t>каждому</w:t>
      </w:r>
      <w:r>
        <w:rPr>
          <w:spacing w:val="-11"/>
        </w:rPr>
        <w:t xml:space="preserve"> </w:t>
      </w:r>
      <w:r>
        <w:t>направлению.</w:t>
      </w:r>
    </w:p>
    <w:p w:rsidR="005F64B2" w:rsidRDefault="000A3379">
      <w:pPr>
        <w:spacing w:before="165"/>
        <w:ind w:left="1079"/>
        <w:rPr>
          <w:b/>
          <w:sz w:val="24"/>
        </w:rPr>
      </w:pP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 освоения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коррекционной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включают:</w:t>
      </w:r>
    </w:p>
    <w:p w:rsidR="005F64B2" w:rsidRDefault="005F64B2">
      <w:pPr>
        <w:pStyle w:val="a3"/>
        <w:spacing w:before="5"/>
        <w:ind w:left="0"/>
        <w:rPr>
          <w:b/>
          <w:sz w:val="25"/>
        </w:rPr>
      </w:pPr>
    </w:p>
    <w:p w:rsidR="005F64B2" w:rsidRDefault="000A3379">
      <w:pPr>
        <w:pStyle w:val="a4"/>
        <w:numPr>
          <w:ilvl w:val="0"/>
          <w:numId w:val="8"/>
        </w:numPr>
        <w:tabs>
          <w:tab w:val="left" w:pos="1800"/>
          <w:tab w:val="left" w:pos="1801"/>
        </w:tabs>
        <w:spacing w:line="355" w:lineRule="auto"/>
        <w:ind w:right="596"/>
        <w:rPr>
          <w:sz w:val="24"/>
        </w:rPr>
      </w:pPr>
      <w:r>
        <w:rPr>
          <w:sz w:val="24"/>
        </w:rPr>
        <w:t>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</w:p>
    <w:p w:rsidR="005F64B2" w:rsidRDefault="000A3379">
      <w:pPr>
        <w:pStyle w:val="a4"/>
        <w:numPr>
          <w:ilvl w:val="0"/>
          <w:numId w:val="8"/>
        </w:numPr>
        <w:tabs>
          <w:tab w:val="left" w:pos="1800"/>
          <w:tab w:val="left" w:pos="1801"/>
        </w:tabs>
        <w:spacing w:before="165"/>
        <w:ind w:hanging="361"/>
        <w:rPr>
          <w:sz w:val="24"/>
        </w:rPr>
      </w:pPr>
      <w:r>
        <w:rPr>
          <w:sz w:val="24"/>
        </w:rPr>
        <w:t>овладение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(жизненной)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компетенцией.</w:t>
      </w:r>
    </w:p>
    <w:p w:rsidR="005F64B2" w:rsidRDefault="005F64B2">
      <w:pPr>
        <w:pStyle w:val="a3"/>
        <w:spacing w:before="6"/>
        <w:ind w:left="0"/>
        <w:rPr>
          <w:sz w:val="25"/>
        </w:rPr>
      </w:pPr>
    </w:p>
    <w:p w:rsidR="005F64B2" w:rsidRDefault="000A3379">
      <w:pPr>
        <w:spacing w:before="1" w:line="362" w:lineRule="auto"/>
        <w:ind w:left="1079" w:right="1045"/>
        <w:rPr>
          <w:i/>
          <w:sz w:val="24"/>
        </w:rPr>
      </w:pPr>
      <w:r>
        <w:rPr>
          <w:i/>
          <w:sz w:val="24"/>
        </w:rPr>
        <w:t>Требования к результатам овладения основными образовательными направлениями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специальной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поддержки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основной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программы.</w:t>
      </w:r>
    </w:p>
    <w:p w:rsidR="005F64B2" w:rsidRDefault="005F64B2">
      <w:pPr>
        <w:spacing w:line="362" w:lineRule="auto"/>
        <w:rPr>
          <w:sz w:val="24"/>
        </w:rPr>
        <w:sectPr w:rsidR="005F64B2">
          <w:pgSz w:w="11910" w:h="16840"/>
          <w:pgMar w:top="10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6" w:line="362" w:lineRule="auto"/>
        <w:ind w:left="1079" w:right="947"/>
      </w:pPr>
      <w:r>
        <w:lastRenderedPageBreak/>
        <w:t>Данное направление предусматривает развитие речевого слуха; совершенствование</w:t>
      </w:r>
      <w:r>
        <w:rPr>
          <w:spacing w:val="1"/>
        </w:rPr>
        <w:t xml:space="preserve"> </w:t>
      </w:r>
      <w:r>
        <w:t>произношения; формирование произносительной стороны устной речи; развитие</w:t>
      </w:r>
      <w:r>
        <w:rPr>
          <w:spacing w:val="1"/>
        </w:rPr>
        <w:t xml:space="preserve"> </w:t>
      </w:r>
      <w:r>
        <w:t>сознательного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речевых</w:t>
      </w:r>
      <w:r>
        <w:rPr>
          <w:spacing w:val="-6"/>
        </w:rPr>
        <w:t xml:space="preserve"> </w:t>
      </w:r>
      <w:r>
        <w:t>возможностей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условиях</w:t>
      </w:r>
      <w:r>
        <w:rPr>
          <w:spacing w:val="-10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полноценных</w:t>
      </w:r>
      <w:r>
        <w:rPr>
          <w:spacing w:val="-4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связей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окружающими</w:t>
      </w:r>
      <w:r>
        <w:rPr>
          <w:spacing w:val="2"/>
        </w:rPr>
        <w:t xml:space="preserve"> </w:t>
      </w:r>
      <w:r>
        <w:t>людьми.</w:t>
      </w:r>
    </w:p>
    <w:p w:rsidR="005F64B2" w:rsidRDefault="000A3379">
      <w:pPr>
        <w:pStyle w:val="2"/>
        <w:spacing w:before="163"/>
        <w:ind w:left="1079"/>
      </w:pPr>
      <w:r>
        <w:t>Ожидаемые</w:t>
      </w:r>
      <w:r>
        <w:rPr>
          <w:spacing w:val="-1"/>
        </w:rPr>
        <w:t xml:space="preserve"> </w:t>
      </w:r>
      <w:r>
        <w:t>результаты:</w:t>
      </w:r>
    </w:p>
    <w:p w:rsidR="005F64B2" w:rsidRDefault="005F64B2">
      <w:pPr>
        <w:pStyle w:val="a3"/>
        <w:ind w:left="0"/>
        <w:rPr>
          <w:b/>
          <w:sz w:val="25"/>
        </w:rPr>
      </w:pPr>
    </w:p>
    <w:p w:rsidR="005F64B2" w:rsidRDefault="000A3379">
      <w:pPr>
        <w:pStyle w:val="a4"/>
        <w:numPr>
          <w:ilvl w:val="0"/>
          <w:numId w:val="8"/>
        </w:numPr>
        <w:tabs>
          <w:tab w:val="left" w:pos="1800"/>
          <w:tab w:val="left" w:pos="1801"/>
        </w:tabs>
        <w:spacing w:line="357" w:lineRule="auto"/>
        <w:ind w:right="753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слух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слуховых</w:t>
      </w:r>
      <w:r>
        <w:rPr>
          <w:spacing w:val="-7"/>
          <w:sz w:val="24"/>
        </w:rPr>
        <w:t xml:space="preserve"> </w:t>
      </w:r>
      <w:r>
        <w:rPr>
          <w:sz w:val="24"/>
        </w:rPr>
        <w:t>аппаратов,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слухового аппарата или двух речевой материал (слова, </w:t>
      </w:r>
      <w:r>
        <w:rPr>
          <w:sz w:val="24"/>
        </w:rPr>
        <w:t>словосочетания, фразы)</w:t>
      </w:r>
      <w:r>
        <w:rPr>
          <w:spacing w:val="1"/>
          <w:sz w:val="24"/>
        </w:rPr>
        <w:t xml:space="preserve"> </w:t>
      </w:r>
      <w:r>
        <w:rPr>
          <w:sz w:val="24"/>
        </w:rPr>
        <w:t>обиходно-разговорного характера, связанные с учебной деятельностью и с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предметов;</w:t>
      </w:r>
    </w:p>
    <w:p w:rsidR="005F64B2" w:rsidRDefault="000A3379">
      <w:pPr>
        <w:pStyle w:val="a4"/>
        <w:numPr>
          <w:ilvl w:val="0"/>
          <w:numId w:val="8"/>
        </w:numPr>
        <w:tabs>
          <w:tab w:val="left" w:pos="1800"/>
          <w:tab w:val="left" w:pos="1801"/>
        </w:tabs>
        <w:spacing w:before="162" w:line="355" w:lineRule="auto"/>
        <w:ind w:right="483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слух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голоса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привычного</w:t>
      </w:r>
      <w:r>
        <w:rPr>
          <w:spacing w:val="2"/>
          <w:sz w:val="24"/>
        </w:rPr>
        <w:t xml:space="preserve"> </w:t>
      </w:r>
      <w:r>
        <w:rPr>
          <w:sz w:val="24"/>
        </w:rPr>
        <w:t>диктора</w:t>
      </w:r>
      <w:r>
        <w:rPr>
          <w:spacing w:val="-7"/>
          <w:sz w:val="24"/>
        </w:rPr>
        <w:t xml:space="preserve"> </w:t>
      </w:r>
      <w:r>
        <w:rPr>
          <w:sz w:val="24"/>
        </w:rPr>
        <w:t>(учителя)</w:t>
      </w:r>
      <w:r>
        <w:rPr>
          <w:spacing w:val="-1"/>
          <w:sz w:val="24"/>
        </w:rPr>
        <w:t xml:space="preserve"> </w:t>
      </w:r>
      <w:r>
        <w:rPr>
          <w:sz w:val="24"/>
        </w:rPr>
        <w:t>весь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тренировочные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</w:t>
      </w:r>
      <w:r>
        <w:rPr>
          <w:sz w:val="24"/>
        </w:rPr>
        <w:t>нения;</w:t>
      </w:r>
    </w:p>
    <w:p w:rsidR="005F64B2" w:rsidRDefault="000A3379">
      <w:pPr>
        <w:pStyle w:val="a4"/>
        <w:numPr>
          <w:ilvl w:val="0"/>
          <w:numId w:val="8"/>
        </w:numPr>
        <w:tabs>
          <w:tab w:val="left" w:pos="1800"/>
          <w:tab w:val="left" w:pos="1801"/>
        </w:tabs>
        <w:spacing w:before="161" w:line="355" w:lineRule="auto"/>
        <w:ind w:right="1082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слух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 с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голоса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товарища,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близком</w:t>
      </w:r>
      <w:r>
        <w:rPr>
          <w:spacing w:val="3"/>
          <w:sz w:val="24"/>
        </w:rPr>
        <w:t xml:space="preserve"> </w:t>
      </w:r>
      <w:r>
        <w:rPr>
          <w:sz w:val="24"/>
        </w:rPr>
        <w:t>расстоянии;</w:t>
      </w:r>
    </w:p>
    <w:p w:rsidR="005F64B2" w:rsidRDefault="000A3379">
      <w:pPr>
        <w:pStyle w:val="a4"/>
        <w:numPr>
          <w:ilvl w:val="0"/>
          <w:numId w:val="8"/>
        </w:numPr>
        <w:tabs>
          <w:tab w:val="left" w:pos="1800"/>
          <w:tab w:val="left" w:pos="1801"/>
        </w:tabs>
        <w:spacing w:before="164" w:line="355" w:lineRule="auto"/>
        <w:ind w:right="934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слух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тексты (до</w:t>
      </w:r>
      <w:r>
        <w:rPr>
          <w:spacing w:val="2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-20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предложений);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слух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монологическую речь.</w:t>
      </w:r>
    </w:p>
    <w:p w:rsidR="005F64B2" w:rsidRDefault="000A3379">
      <w:pPr>
        <w:pStyle w:val="a4"/>
        <w:numPr>
          <w:ilvl w:val="0"/>
          <w:numId w:val="8"/>
        </w:numPr>
        <w:tabs>
          <w:tab w:val="left" w:pos="1800"/>
          <w:tab w:val="left" w:pos="1801"/>
        </w:tabs>
        <w:spacing w:before="160" w:line="357" w:lineRule="auto"/>
        <w:ind w:right="491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голосом,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речевым</w:t>
      </w:r>
      <w:r>
        <w:rPr>
          <w:spacing w:val="-6"/>
          <w:sz w:val="24"/>
        </w:rPr>
        <w:t xml:space="preserve"> </w:t>
      </w:r>
      <w:r>
        <w:rPr>
          <w:sz w:val="24"/>
        </w:rPr>
        <w:t>дыханием,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звуки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сочетания, распределять дыхательные паузы, выделяя синтагмы при чтении,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пересказе;</w:t>
      </w:r>
    </w:p>
    <w:p w:rsidR="005F64B2" w:rsidRDefault="000A3379">
      <w:pPr>
        <w:pStyle w:val="a4"/>
        <w:numPr>
          <w:ilvl w:val="0"/>
          <w:numId w:val="8"/>
        </w:numPr>
        <w:tabs>
          <w:tab w:val="left" w:pos="1800"/>
          <w:tab w:val="left" w:pos="1801"/>
        </w:tabs>
        <w:spacing w:before="161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силу</w:t>
      </w:r>
      <w:r>
        <w:rPr>
          <w:spacing w:val="-11"/>
          <w:sz w:val="24"/>
        </w:rPr>
        <w:t xml:space="preserve"> </w:t>
      </w:r>
      <w:r>
        <w:rPr>
          <w:sz w:val="24"/>
        </w:rPr>
        <w:t>голоса,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ударения;</w:t>
      </w:r>
    </w:p>
    <w:p w:rsidR="005F64B2" w:rsidRDefault="005F64B2">
      <w:pPr>
        <w:pStyle w:val="a3"/>
        <w:spacing w:before="8"/>
        <w:ind w:left="0"/>
        <w:rPr>
          <w:sz w:val="25"/>
        </w:rPr>
      </w:pPr>
    </w:p>
    <w:p w:rsidR="005F64B2" w:rsidRDefault="000A3379">
      <w:pPr>
        <w:pStyle w:val="a4"/>
        <w:numPr>
          <w:ilvl w:val="0"/>
          <w:numId w:val="8"/>
        </w:numPr>
        <w:tabs>
          <w:tab w:val="left" w:pos="1800"/>
          <w:tab w:val="left" w:pos="1801"/>
        </w:tabs>
        <w:spacing w:before="1" w:line="357" w:lineRule="auto"/>
        <w:ind w:right="1028"/>
        <w:rPr>
          <w:sz w:val="24"/>
        </w:rPr>
      </w:pPr>
      <w:r>
        <w:rPr>
          <w:sz w:val="24"/>
        </w:rPr>
        <w:t xml:space="preserve">умение выделять </w:t>
      </w:r>
      <w:r>
        <w:rPr>
          <w:sz w:val="24"/>
        </w:rPr>
        <w:t>ритмическую структуру слова, фразы, воспроизведение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интонации,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передачей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окрашенности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речи;</w:t>
      </w:r>
    </w:p>
    <w:p w:rsidR="005F64B2" w:rsidRDefault="000A3379">
      <w:pPr>
        <w:pStyle w:val="a4"/>
        <w:numPr>
          <w:ilvl w:val="0"/>
          <w:numId w:val="8"/>
        </w:numPr>
        <w:tabs>
          <w:tab w:val="left" w:pos="1800"/>
          <w:tab w:val="left" w:pos="1801"/>
        </w:tabs>
        <w:spacing w:before="160" w:line="355" w:lineRule="auto"/>
        <w:ind w:right="55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неправильное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произнесение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произношением</w:t>
      </w:r>
      <w:r>
        <w:rPr>
          <w:spacing w:val="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фразы);</w:t>
      </w:r>
    </w:p>
    <w:p w:rsidR="005F64B2" w:rsidRDefault="000A3379">
      <w:pPr>
        <w:pStyle w:val="a4"/>
        <w:numPr>
          <w:ilvl w:val="0"/>
          <w:numId w:val="8"/>
        </w:numPr>
        <w:tabs>
          <w:tab w:val="left" w:pos="1800"/>
          <w:tab w:val="left" w:pos="1801"/>
        </w:tabs>
        <w:spacing w:before="160" w:line="357" w:lineRule="auto"/>
        <w:ind w:right="624"/>
        <w:rPr>
          <w:sz w:val="24"/>
        </w:rPr>
      </w:pPr>
      <w:r>
        <w:rPr>
          <w:sz w:val="24"/>
        </w:rPr>
        <w:t>умение правильного произношения в словах звуков речи и их сочетаний,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дифференцированное звуков произношение в слогах и словах,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дифференцированное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произношение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-1"/>
          <w:sz w:val="24"/>
        </w:rPr>
        <w:t xml:space="preserve"> </w:t>
      </w:r>
      <w:r>
        <w:rPr>
          <w:sz w:val="24"/>
        </w:rPr>
        <w:t>родственных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артикуляции,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усвоения;</w:t>
      </w:r>
    </w:p>
    <w:p w:rsidR="005F64B2" w:rsidRDefault="000A3379">
      <w:pPr>
        <w:pStyle w:val="a4"/>
        <w:numPr>
          <w:ilvl w:val="0"/>
          <w:numId w:val="8"/>
        </w:numPr>
        <w:tabs>
          <w:tab w:val="left" w:pos="1800"/>
          <w:tab w:val="left" w:pos="1801"/>
        </w:tabs>
        <w:spacing w:before="163" w:line="355" w:lineRule="auto"/>
        <w:ind w:right="52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слитно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одном</w:t>
      </w:r>
      <w:r>
        <w:rPr>
          <w:spacing w:val="-5"/>
          <w:sz w:val="24"/>
        </w:rPr>
        <w:t xml:space="preserve"> </w:t>
      </w:r>
      <w:r>
        <w:rPr>
          <w:sz w:val="24"/>
        </w:rPr>
        <w:t>выдохе,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слове,</w:t>
      </w:r>
      <w:r>
        <w:rPr>
          <w:spacing w:val="-2"/>
          <w:sz w:val="24"/>
        </w:rPr>
        <w:t xml:space="preserve"> </w:t>
      </w:r>
      <w:r>
        <w:rPr>
          <w:sz w:val="24"/>
        </w:rPr>
        <w:t>фразе,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2"/>
          <w:sz w:val="24"/>
        </w:rPr>
        <w:t xml:space="preserve"> </w:t>
      </w:r>
      <w:r>
        <w:rPr>
          <w:sz w:val="24"/>
        </w:rPr>
        <w:t>силу</w:t>
      </w:r>
      <w:r>
        <w:rPr>
          <w:spacing w:val="-8"/>
          <w:sz w:val="24"/>
        </w:rPr>
        <w:t xml:space="preserve"> </w:t>
      </w:r>
      <w:r>
        <w:rPr>
          <w:sz w:val="24"/>
        </w:rPr>
        <w:t>голоса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словесным</w:t>
      </w:r>
      <w:r>
        <w:rPr>
          <w:spacing w:val="2"/>
          <w:sz w:val="24"/>
        </w:rPr>
        <w:t xml:space="preserve"> </w:t>
      </w:r>
      <w:r>
        <w:rPr>
          <w:sz w:val="24"/>
        </w:rPr>
        <w:t>ударением;</w:t>
      </w:r>
    </w:p>
    <w:p w:rsidR="005F64B2" w:rsidRDefault="005F64B2">
      <w:pPr>
        <w:spacing w:line="355" w:lineRule="auto"/>
        <w:rPr>
          <w:sz w:val="24"/>
        </w:rPr>
        <w:sectPr w:rsidR="005F64B2">
          <w:pgSz w:w="11910" w:h="16840"/>
          <w:pgMar w:top="1040" w:right="460" w:bottom="1280" w:left="620" w:header="0" w:footer="1004" w:gutter="0"/>
          <w:cols w:space="720"/>
        </w:sectPr>
      </w:pPr>
    </w:p>
    <w:p w:rsidR="005F64B2" w:rsidRDefault="000A3379">
      <w:pPr>
        <w:pStyle w:val="a4"/>
        <w:numPr>
          <w:ilvl w:val="0"/>
          <w:numId w:val="8"/>
        </w:numPr>
        <w:tabs>
          <w:tab w:val="left" w:pos="1800"/>
          <w:tab w:val="left" w:pos="1801"/>
        </w:tabs>
        <w:spacing w:before="88" w:line="357" w:lineRule="auto"/>
        <w:ind w:right="698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повествовательную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вопросительную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интонацию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текста, воспроизводить побудительную (повелительну</w:t>
      </w:r>
      <w:r>
        <w:rPr>
          <w:sz w:val="24"/>
        </w:rPr>
        <w:t>ю) и восклицательную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интонации;</w:t>
      </w:r>
    </w:p>
    <w:p w:rsidR="005F64B2" w:rsidRDefault="000A3379">
      <w:pPr>
        <w:pStyle w:val="a4"/>
        <w:numPr>
          <w:ilvl w:val="0"/>
          <w:numId w:val="8"/>
        </w:numPr>
        <w:tabs>
          <w:tab w:val="left" w:pos="1800"/>
          <w:tab w:val="left" w:pos="1801"/>
        </w:tabs>
        <w:spacing w:before="161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основными правилами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орфоэпии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речи;</w:t>
      </w:r>
    </w:p>
    <w:p w:rsidR="005F64B2" w:rsidRDefault="005F64B2">
      <w:pPr>
        <w:pStyle w:val="a3"/>
        <w:spacing w:before="9"/>
        <w:ind w:left="0"/>
        <w:rPr>
          <w:sz w:val="25"/>
        </w:rPr>
      </w:pPr>
    </w:p>
    <w:p w:rsidR="005F64B2" w:rsidRDefault="000A3379">
      <w:pPr>
        <w:pStyle w:val="a4"/>
        <w:numPr>
          <w:ilvl w:val="0"/>
          <w:numId w:val="8"/>
        </w:numPr>
        <w:tabs>
          <w:tab w:val="left" w:pos="1800"/>
          <w:tab w:val="left" w:pos="1801"/>
        </w:tabs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 разговор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двумя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собеседниками;</w:t>
      </w:r>
    </w:p>
    <w:p w:rsidR="005F64B2" w:rsidRDefault="005F64B2">
      <w:pPr>
        <w:pStyle w:val="a3"/>
        <w:spacing w:before="9"/>
        <w:ind w:left="0"/>
        <w:rPr>
          <w:sz w:val="25"/>
        </w:rPr>
      </w:pPr>
    </w:p>
    <w:p w:rsidR="005F64B2" w:rsidRDefault="000A3379">
      <w:pPr>
        <w:pStyle w:val="a4"/>
        <w:numPr>
          <w:ilvl w:val="0"/>
          <w:numId w:val="8"/>
        </w:numPr>
        <w:tabs>
          <w:tab w:val="left" w:pos="1800"/>
          <w:tab w:val="left" w:pos="1801"/>
        </w:tabs>
        <w:spacing w:line="360" w:lineRule="auto"/>
        <w:ind w:right="703"/>
        <w:rPr>
          <w:sz w:val="24"/>
        </w:rPr>
      </w:pPr>
      <w:r>
        <w:rPr>
          <w:sz w:val="24"/>
        </w:rPr>
        <w:t>умение использовать при поддержке взрослых словесную речь как 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достижения цели в новых </w:t>
      </w:r>
      <w:r>
        <w:rPr>
          <w:sz w:val="24"/>
        </w:rPr>
        <w:t>ситуациях общения с новыми 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внешкольного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57"/>
          <w:sz w:val="24"/>
        </w:rPr>
        <w:t xml:space="preserve"> </w:t>
      </w:r>
      <w:r>
        <w:rPr>
          <w:sz w:val="24"/>
        </w:rPr>
        <w:t>гибко применяя формы речи и речевые конструкции, 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взаимопонимание;</w:t>
      </w:r>
    </w:p>
    <w:p w:rsidR="005F64B2" w:rsidRDefault="000A3379">
      <w:pPr>
        <w:pStyle w:val="a4"/>
        <w:numPr>
          <w:ilvl w:val="0"/>
          <w:numId w:val="8"/>
        </w:numPr>
        <w:tabs>
          <w:tab w:val="left" w:pos="1800"/>
          <w:tab w:val="left" w:pos="1801"/>
        </w:tabs>
        <w:spacing w:before="151" w:line="360" w:lineRule="auto"/>
        <w:ind w:right="774"/>
        <w:rPr>
          <w:sz w:val="24"/>
        </w:rPr>
      </w:pPr>
      <w:r>
        <w:rPr>
          <w:sz w:val="24"/>
        </w:rPr>
        <w:t xml:space="preserve">умение выражать или сдерживать свои эмоции в соответствии с </w:t>
      </w:r>
      <w:r>
        <w:rPr>
          <w:sz w:val="24"/>
        </w:rPr>
        <w:t>ситуацией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общения. Стремление говорить внятно, естественно, </w:t>
      </w:r>
      <w:proofErr w:type="spellStart"/>
      <w:r>
        <w:rPr>
          <w:sz w:val="24"/>
        </w:rPr>
        <w:t>интонированно</w:t>
      </w:r>
      <w:proofErr w:type="spellEnd"/>
      <w:r>
        <w:rPr>
          <w:sz w:val="24"/>
        </w:rPr>
        <w:t>, соблюдая</w:t>
      </w:r>
      <w:r>
        <w:rPr>
          <w:spacing w:val="1"/>
          <w:sz w:val="24"/>
        </w:rPr>
        <w:t xml:space="preserve"> </w:t>
      </w:r>
      <w:r>
        <w:rPr>
          <w:sz w:val="24"/>
        </w:rPr>
        <w:t>орфоэпические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голосом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силы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высоты.</w:t>
      </w:r>
    </w:p>
    <w:p w:rsidR="005F64B2" w:rsidRDefault="005F64B2">
      <w:pPr>
        <w:pStyle w:val="a3"/>
        <w:ind w:left="0"/>
        <w:rPr>
          <w:sz w:val="26"/>
        </w:rPr>
      </w:pPr>
    </w:p>
    <w:p w:rsidR="005F64B2" w:rsidRDefault="005F64B2">
      <w:pPr>
        <w:pStyle w:val="a3"/>
        <w:spacing w:before="5"/>
        <w:ind w:left="0"/>
        <w:rPr>
          <w:sz w:val="37"/>
        </w:rPr>
      </w:pPr>
    </w:p>
    <w:p w:rsidR="005F64B2" w:rsidRDefault="000A3379">
      <w:pPr>
        <w:ind w:left="1079"/>
        <w:rPr>
          <w:i/>
          <w:sz w:val="24"/>
        </w:rPr>
      </w:pPr>
      <w:r>
        <w:rPr>
          <w:i/>
          <w:sz w:val="24"/>
        </w:rPr>
        <w:t>Овладение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слабослышащими</w:t>
      </w:r>
      <w:proofErr w:type="gram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обучающимися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(жизненной)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компетенцией</w:t>
      </w:r>
    </w:p>
    <w:p w:rsidR="005F64B2" w:rsidRDefault="005F64B2">
      <w:pPr>
        <w:pStyle w:val="a3"/>
        <w:spacing w:before="3"/>
        <w:ind w:left="0"/>
        <w:rPr>
          <w:i/>
          <w:sz w:val="25"/>
        </w:rPr>
      </w:pPr>
    </w:p>
    <w:p w:rsidR="005F64B2" w:rsidRDefault="000A3379">
      <w:pPr>
        <w:spacing w:line="362" w:lineRule="auto"/>
        <w:ind w:left="1079" w:right="1322"/>
        <w:rPr>
          <w:sz w:val="24"/>
        </w:rPr>
      </w:pPr>
      <w:r>
        <w:rPr>
          <w:sz w:val="24"/>
        </w:rPr>
        <w:t xml:space="preserve">Итогом овладения слабослышащими обучающимися </w:t>
      </w:r>
      <w:r>
        <w:rPr>
          <w:i/>
          <w:sz w:val="24"/>
        </w:rPr>
        <w:t>компонентом социальной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(жизненной) компетенции преимущественно являются личностные результаты.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Специальные требования к ним определяются по каждому направлению развития</w:t>
      </w:r>
      <w:r>
        <w:rPr>
          <w:spacing w:val="-58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компетенции.</w:t>
      </w:r>
    </w:p>
    <w:p w:rsidR="005F64B2" w:rsidRDefault="000A3379">
      <w:pPr>
        <w:pStyle w:val="2"/>
        <w:numPr>
          <w:ilvl w:val="0"/>
          <w:numId w:val="9"/>
        </w:numPr>
        <w:tabs>
          <w:tab w:val="left" w:pos="1785"/>
          <w:tab w:val="left" w:pos="1786"/>
        </w:tabs>
        <w:spacing w:before="159" w:line="345" w:lineRule="auto"/>
        <w:ind w:right="534" w:firstLine="0"/>
        <w:rPr>
          <w:sz w:val="27"/>
        </w:rPr>
      </w:pPr>
      <w:r>
        <w:t>Развитие</w:t>
      </w:r>
      <w:r>
        <w:rPr>
          <w:spacing w:val="-4"/>
        </w:rPr>
        <w:t xml:space="preserve"> </w:t>
      </w:r>
      <w:r>
        <w:t>адекватных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собственных</w:t>
      </w:r>
      <w:r>
        <w:rPr>
          <w:spacing w:val="-7"/>
        </w:rPr>
        <w:t xml:space="preserve"> </w:t>
      </w:r>
      <w:r>
        <w:t>возможностях, о</w:t>
      </w:r>
      <w:r>
        <w:rPr>
          <w:spacing w:val="-3"/>
        </w:rPr>
        <w:t xml:space="preserve"> </w:t>
      </w:r>
      <w:r>
        <w:t>насущно</w:t>
      </w:r>
      <w:r>
        <w:rPr>
          <w:spacing w:val="-57"/>
        </w:rPr>
        <w:t xml:space="preserve"> </w:t>
      </w:r>
      <w:r>
        <w:t>необходимом</w:t>
      </w:r>
      <w:r>
        <w:rPr>
          <w:spacing w:val="5"/>
        </w:rPr>
        <w:t xml:space="preserve"> </w:t>
      </w:r>
      <w:r>
        <w:t>жизнеобеспечении</w:t>
      </w:r>
    </w:p>
    <w:p w:rsidR="005F64B2" w:rsidRDefault="000A3379">
      <w:pPr>
        <w:pStyle w:val="a3"/>
        <w:spacing w:before="163" w:line="360" w:lineRule="auto"/>
        <w:ind w:left="1079" w:right="522"/>
      </w:pPr>
      <w:r>
        <w:t>Данное направление предусматривает развитие у обучающихся адекватных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возможностях,</w:t>
      </w:r>
      <w:r>
        <w:rPr>
          <w:spacing w:val="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насущно необходимом</w:t>
      </w:r>
      <w:r>
        <w:rPr>
          <w:spacing w:val="1"/>
        </w:rPr>
        <w:t xml:space="preserve"> </w:t>
      </w:r>
      <w:r>
        <w:t xml:space="preserve">жизнеобеспечении, способности </w:t>
      </w:r>
      <w:r>
        <w:t xml:space="preserve">вступать в коммуникацию </w:t>
      </w:r>
      <w:proofErr w:type="gramStart"/>
      <w:r>
        <w:t>со</w:t>
      </w:r>
      <w:proofErr w:type="gramEnd"/>
      <w:r>
        <w:t xml:space="preserve"> взрослыми по вопросам</w:t>
      </w:r>
      <w:r>
        <w:rPr>
          <w:spacing w:val="1"/>
        </w:rPr>
        <w:t xml:space="preserve"> </w:t>
      </w:r>
      <w:r>
        <w:t>медицинского сопровождения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создания</w:t>
      </w:r>
      <w:r>
        <w:rPr>
          <w:spacing w:val="-8"/>
        </w:rPr>
        <w:t xml:space="preserve"> </w:t>
      </w:r>
      <w:r>
        <w:t>специальных</w:t>
      </w:r>
      <w:r>
        <w:rPr>
          <w:spacing w:val="-3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пребывания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школе,</w:t>
      </w:r>
      <w:r>
        <w:rPr>
          <w:spacing w:val="-57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нуждах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правах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обучения.</w:t>
      </w:r>
    </w:p>
    <w:p w:rsidR="005F64B2" w:rsidRDefault="005F64B2">
      <w:pPr>
        <w:spacing w:line="360" w:lineRule="auto"/>
        <w:sectPr w:rsidR="005F64B2">
          <w:pgSz w:w="11910" w:h="16840"/>
          <w:pgMar w:top="1020" w:right="460" w:bottom="1280" w:left="620" w:header="0" w:footer="1004" w:gutter="0"/>
          <w:cols w:space="720"/>
        </w:sectPr>
      </w:pPr>
    </w:p>
    <w:p w:rsidR="005F64B2" w:rsidRDefault="000A3379">
      <w:pPr>
        <w:spacing w:before="71"/>
        <w:ind w:left="1079"/>
        <w:rPr>
          <w:i/>
          <w:sz w:val="24"/>
        </w:rPr>
      </w:pPr>
      <w:r>
        <w:rPr>
          <w:i/>
          <w:sz w:val="24"/>
        </w:rPr>
        <w:lastRenderedPageBreak/>
        <w:t>Ожидаемые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результаты:</w:t>
      </w:r>
    </w:p>
    <w:p w:rsidR="005F64B2" w:rsidRDefault="005F64B2">
      <w:pPr>
        <w:pStyle w:val="a3"/>
        <w:spacing w:before="10"/>
        <w:ind w:left="0"/>
        <w:rPr>
          <w:i/>
          <w:sz w:val="25"/>
        </w:rPr>
      </w:pPr>
    </w:p>
    <w:p w:rsidR="005F64B2" w:rsidRDefault="000A3379">
      <w:pPr>
        <w:pStyle w:val="a4"/>
        <w:numPr>
          <w:ilvl w:val="1"/>
          <w:numId w:val="9"/>
        </w:numPr>
        <w:tabs>
          <w:tab w:val="left" w:pos="1838"/>
          <w:tab w:val="left" w:pos="1839"/>
        </w:tabs>
        <w:spacing w:line="357" w:lineRule="auto"/>
        <w:ind w:right="519"/>
        <w:rPr>
          <w:sz w:val="24"/>
        </w:rPr>
      </w:pPr>
      <w:r>
        <w:rPr>
          <w:sz w:val="24"/>
        </w:rPr>
        <w:t xml:space="preserve">умение адекватно </w:t>
      </w:r>
      <w:r>
        <w:rPr>
          <w:sz w:val="24"/>
        </w:rPr>
        <w:t>оценивать свои силы, понимать, что можно и чего нельзя: еде, в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 нагрузке, в приёме медицинских препаратов, 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вакцинации;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38"/>
          <w:tab w:val="left" w:pos="1839"/>
        </w:tabs>
        <w:spacing w:before="156" w:line="360" w:lineRule="auto"/>
        <w:ind w:right="454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слуховыми</w:t>
      </w:r>
      <w:r>
        <w:rPr>
          <w:spacing w:val="-8"/>
          <w:sz w:val="24"/>
        </w:rPr>
        <w:t xml:space="preserve"> </w:t>
      </w:r>
      <w:r>
        <w:rPr>
          <w:sz w:val="24"/>
        </w:rPr>
        <w:t>аппаратами,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адаптированными средствами в разных </w:t>
      </w:r>
      <w:r>
        <w:rPr>
          <w:sz w:val="24"/>
        </w:rPr>
        <w:t>ситуациях (радиосистемой, выносным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микрофоном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38"/>
          <w:tab w:val="left" w:pos="1839"/>
        </w:tabs>
        <w:spacing w:before="152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мобильным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телефоном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экстренных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случаях;</w:t>
      </w:r>
    </w:p>
    <w:p w:rsidR="005F64B2" w:rsidRDefault="005F64B2">
      <w:pPr>
        <w:pStyle w:val="a3"/>
        <w:spacing w:before="9"/>
        <w:ind w:left="0"/>
        <w:rPr>
          <w:sz w:val="25"/>
        </w:rPr>
      </w:pPr>
    </w:p>
    <w:p w:rsidR="005F64B2" w:rsidRDefault="000A3379">
      <w:pPr>
        <w:pStyle w:val="a4"/>
        <w:numPr>
          <w:ilvl w:val="1"/>
          <w:numId w:val="9"/>
        </w:numPr>
        <w:tabs>
          <w:tab w:val="left" w:pos="1838"/>
          <w:tab w:val="left" w:pos="1839"/>
        </w:tabs>
        <w:spacing w:line="360" w:lineRule="auto"/>
        <w:ind w:right="416"/>
        <w:rPr>
          <w:i/>
          <w:sz w:val="24"/>
        </w:rPr>
      </w:pPr>
      <w:proofErr w:type="gramStart"/>
      <w:r>
        <w:rPr>
          <w:sz w:val="24"/>
        </w:rPr>
        <w:t>умение написать при необходимости SMS-сообщение, правильно выбрать адресата</w:t>
      </w:r>
      <w:r>
        <w:rPr>
          <w:spacing w:val="-57"/>
          <w:sz w:val="24"/>
        </w:rPr>
        <w:t xml:space="preserve"> </w:t>
      </w:r>
      <w:r>
        <w:rPr>
          <w:sz w:val="24"/>
        </w:rPr>
        <w:t>(близкого человека), корректно и точно сформулировать возникшу</w:t>
      </w:r>
      <w:r>
        <w:rPr>
          <w:sz w:val="24"/>
        </w:rPr>
        <w:t>ю проблему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собственного жизнеобеспечения </w:t>
      </w:r>
      <w:r>
        <w:rPr>
          <w:i/>
          <w:sz w:val="24"/>
        </w:rPr>
        <w:t>(Я забыл ключи, жду тебя у подъезда; У меня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болит живот, забери меня из школы; У меня не работает батарейка, а запасной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нет.</w:t>
      </w:r>
      <w:proofErr w:type="gramEnd"/>
      <w:r>
        <w:rPr>
          <w:i/>
          <w:spacing w:val="2"/>
          <w:sz w:val="24"/>
        </w:rPr>
        <w:t xml:space="preserve"> </w:t>
      </w:r>
      <w:proofErr w:type="gramStart"/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др.);</w:t>
      </w:r>
      <w:proofErr w:type="gramEnd"/>
    </w:p>
    <w:p w:rsidR="005F64B2" w:rsidRDefault="000A3379">
      <w:pPr>
        <w:pStyle w:val="a4"/>
        <w:numPr>
          <w:ilvl w:val="1"/>
          <w:numId w:val="9"/>
        </w:numPr>
        <w:tabs>
          <w:tab w:val="left" w:pos="1838"/>
          <w:tab w:val="left" w:pos="1839"/>
        </w:tabs>
        <w:spacing w:before="151" w:line="355" w:lineRule="auto"/>
        <w:ind w:right="413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-3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пожаловаться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попросить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о 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</w:t>
      </w:r>
      <w:r>
        <w:rPr>
          <w:sz w:val="24"/>
        </w:rPr>
        <w:t>необеспечении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3"/>
          <w:sz w:val="24"/>
        </w:rPr>
        <w:t xml:space="preserve"> </w:t>
      </w:r>
      <w:r>
        <w:rPr>
          <w:sz w:val="24"/>
        </w:rPr>
        <w:t>нормально,</w:t>
      </w:r>
      <w:r>
        <w:rPr>
          <w:spacing w:val="3"/>
          <w:sz w:val="24"/>
        </w:rPr>
        <w:t xml:space="preserve"> </w:t>
      </w:r>
      <w:r>
        <w:rPr>
          <w:sz w:val="24"/>
        </w:rPr>
        <w:t>необходимо,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стыдно,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унизительно;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38"/>
          <w:tab w:val="left" w:pos="1839"/>
        </w:tabs>
        <w:spacing w:before="164" w:line="355" w:lineRule="auto"/>
        <w:ind w:right="411"/>
        <w:rPr>
          <w:i/>
          <w:sz w:val="24"/>
        </w:rPr>
      </w:pPr>
      <w:proofErr w:type="gramStart"/>
      <w:r>
        <w:rPr>
          <w:sz w:val="24"/>
        </w:rPr>
        <w:t>умение адекватно выбрать взрослого и обратиться к нему за помощью, точно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описать возникшую проблему, иметь достаточный запас фраз и определений </w:t>
      </w:r>
      <w:r>
        <w:rPr>
          <w:i/>
          <w:sz w:val="24"/>
        </w:rPr>
        <w:t>(Я 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слышу, помогите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мне,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пожалуйста;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мутит; терпеть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сил;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 меня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болит</w:t>
      </w:r>
      <w:proofErr w:type="gramEnd"/>
    </w:p>
    <w:p w:rsidR="005F64B2" w:rsidRDefault="000A3379">
      <w:pPr>
        <w:spacing w:before="4" w:line="362" w:lineRule="auto"/>
        <w:ind w:left="1838" w:right="429"/>
        <w:rPr>
          <w:i/>
          <w:sz w:val="24"/>
        </w:rPr>
      </w:pPr>
      <w:r>
        <w:rPr>
          <w:i/>
          <w:sz w:val="24"/>
        </w:rPr>
        <w:t xml:space="preserve">...; </w:t>
      </w:r>
      <w:proofErr w:type="spellStart"/>
      <w:r>
        <w:rPr>
          <w:i/>
          <w:sz w:val="24"/>
        </w:rPr>
        <w:t>Извините</w:t>
      </w:r>
      <w:proofErr w:type="gramStart"/>
      <w:r>
        <w:rPr>
          <w:i/>
          <w:sz w:val="24"/>
        </w:rPr>
        <w:t>,э</w:t>
      </w:r>
      <w:proofErr w:type="gramEnd"/>
      <w:r>
        <w:rPr>
          <w:i/>
          <w:sz w:val="24"/>
        </w:rPr>
        <w:t>ту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прививку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мне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делать нельзя;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Извините,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сладкие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фрукты мне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нельзя;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аллергия 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...);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38"/>
          <w:tab w:val="left" w:pos="1839"/>
        </w:tabs>
        <w:spacing w:before="157" w:line="357" w:lineRule="auto"/>
        <w:ind w:right="512"/>
        <w:rPr>
          <w:sz w:val="24"/>
        </w:rPr>
      </w:pPr>
      <w:r>
        <w:rPr>
          <w:sz w:val="24"/>
        </w:rPr>
        <w:t>умение выделять ситуации, когда требуется привлечение родителей, и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учителю (работнику школы) </w:t>
      </w:r>
      <w:r>
        <w:rPr>
          <w:sz w:val="24"/>
        </w:rPr>
        <w:t>необходимость связаться с семьёй для 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 приём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препаратов,</w:t>
      </w:r>
      <w:r>
        <w:rPr>
          <w:spacing w:val="-57"/>
          <w:sz w:val="24"/>
        </w:rPr>
        <w:t xml:space="preserve"> </w:t>
      </w:r>
      <w:r>
        <w:rPr>
          <w:sz w:val="24"/>
        </w:rPr>
        <w:t>вакцинация,</w:t>
      </w:r>
      <w:r>
        <w:rPr>
          <w:spacing w:val="-6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еде,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нагрузки);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38"/>
          <w:tab w:val="left" w:pos="1839"/>
        </w:tabs>
        <w:spacing w:before="163" w:line="350" w:lineRule="auto"/>
        <w:ind w:right="461"/>
        <w:rPr>
          <w:i/>
          <w:sz w:val="24"/>
        </w:rPr>
      </w:pPr>
      <w:proofErr w:type="gramStart"/>
      <w:r>
        <w:rPr>
          <w:sz w:val="24"/>
        </w:rPr>
        <w:t>умение обратиться к взрослым при затруднениях в учебном процессе,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сформулировать запрос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(Можно 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пересяду?</w:t>
      </w:r>
      <w:proofErr w:type="gramEnd"/>
      <w:r>
        <w:rPr>
          <w:i/>
          <w:sz w:val="24"/>
        </w:rPr>
        <w:t xml:space="preserve"> Мне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видно.</w:t>
      </w:r>
    </w:p>
    <w:p w:rsidR="005F64B2" w:rsidRDefault="000A3379">
      <w:pPr>
        <w:spacing w:before="11" w:line="362" w:lineRule="auto"/>
        <w:ind w:left="1838" w:right="429"/>
        <w:rPr>
          <w:i/>
          <w:sz w:val="24"/>
        </w:rPr>
      </w:pPr>
      <w:r>
        <w:rPr>
          <w:i/>
          <w:sz w:val="24"/>
        </w:rPr>
        <w:t>/ 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разбираю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этого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шрифта.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Повернитесь,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пожалуйста,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 не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понимаю,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когда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 вижу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Вашего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лица.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д.);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38"/>
          <w:tab w:val="left" w:pos="1839"/>
        </w:tabs>
        <w:spacing w:before="152" w:line="357" w:lineRule="auto"/>
        <w:ind w:right="471"/>
        <w:rPr>
          <w:i/>
          <w:sz w:val="24"/>
        </w:rPr>
      </w:pPr>
      <w:proofErr w:type="gramStart"/>
      <w:r>
        <w:rPr>
          <w:sz w:val="24"/>
        </w:rPr>
        <w:t xml:space="preserve">владение достаточным запасом фраз и определений для обозначения </w:t>
      </w:r>
      <w:r>
        <w:rPr>
          <w:sz w:val="24"/>
        </w:rPr>
        <w:t>возникшей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проблемы </w:t>
      </w:r>
      <w:r>
        <w:rPr>
          <w:i/>
          <w:sz w:val="24"/>
        </w:rPr>
        <w:t>(Мне надо спросить у мамы, можно ли мне ...; Врач не разрешил мне ...;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Спросите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мамы,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пожалуйста;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свяжитесь 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моими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родителями.</w:t>
      </w:r>
      <w:proofErr w:type="gramEnd"/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т.д.);</w:t>
      </w:r>
      <w:proofErr w:type="gramEnd"/>
    </w:p>
    <w:p w:rsidR="005F64B2" w:rsidRDefault="005F64B2">
      <w:pPr>
        <w:spacing w:line="357" w:lineRule="auto"/>
        <w:rPr>
          <w:sz w:val="24"/>
        </w:rPr>
        <w:sectPr w:rsidR="005F64B2">
          <w:pgSz w:w="11910" w:h="16840"/>
          <w:pgMar w:top="1040" w:right="460" w:bottom="1280" w:left="620" w:header="0" w:footer="1004" w:gutter="0"/>
          <w:cols w:space="720"/>
        </w:sectPr>
      </w:pPr>
    </w:p>
    <w:p w:rsidR="005F64B2" w:rsidRDefault="000A3379">
      <w:pPr>
        <w:pStyle w:val="a4"/>
        <w:numPr>
          <w:ilvl w:val="1"/>
          <w:numId w:val="9"/>
        </w:numPr>
        <w:tabs>
          <w:tab w:val="left" w:pos="1838"/>
          <w:tab w:val="left" w:pos="1839"/>
        </w:tabs>
        <w:spacing w:before="88"/>
        <w:ind w:hanging="361"/>
        <w:rPr>
          <w:sz w:val="24"/>
        </w:rPr>
      </w:pPr>
      <w:r>
        <w:rPr>
          <w:sz w:val="24"/>
        </w:rPr>
        <w:lastRenderedPageBreak/>
        <w:t>стремление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2"/>
          <w:sz w:val="24"/>
        </w:rPr>
        <w:t xml:space="preserve"> </w:t>
      </w:r>
      <w:r>
        <w:rPr>
          <w:sz w:val="24"/>
        </w:rPr>
        <w:t>со сверстниками;</w:t>
      </w:r>
    </w:p>
    <w:p w:rsidR="005F64B2" w:rsidRDefault="005F64B2">
      <w:pPr>
        <w:pStyle w:val="a3"/>
        <w:spacing w:before="9"/>
        <w:ind w:left="0"/>
        <w:rPr>
          <w:sz w:val="25"/>
        </w:rPr>
      </w:pPr>
    </w:p>
    <w:p w:rsidR="005F64B2" w:rsidRDefault="000A3379">
      <w:pPr>
        <w:pStyle w:val="a4"/>
        <w:numPr>
          <w:ilvl w:val="1"/>
          <w:numId w:val="9"/>
        </w:numPr>
        <w:tabs>
          <w:tab w:val="left" w:pos="1838"/>
          <w:tab w:val="left" w:pos="1839"/>
        </w:tabs>
        <w:spacing w:line="360" w:lineRule="auto"/>
        <w:ind w:right="708"/>
        <w:rPr>
          <w:sz w:val="24"/>
        </w:rPr>
      </w:pPr>
      <w:r>
        <w:rPr>
          <w:sz w:val="24"/>
        </w:rPr>
        <w:t xml:space="preserve">умение </w:t>
      </w:r>
      <w:r>
        <w:rPr>
          <w:sz w:val="24"/>
        </w:rPr>
        <w:t>обращаться к учителю в случае, когда, по мнению ребёнка, возникает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угроза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9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вымогательство,</w:t>
      </w:r>
      <w:r>
        <w:rPr>
          <w:spacing w:val="-5"/>
          <w:sz w:val="24"/>
        </w:rPr>
        <w:t xml:space="preserve"> </w:t>
      </w:r>
      <w:r>
        <w:rPr>
          <w:sz w:val="24"/>
        </w:rPr>
        <w:t>угроза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расправы,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насилие,</w:t>
      </w:r>
      <w:r>
        <w:rPr>
          <w:spacing w:val="-57"/>
          <w:sz w:val="24"/>
        </w:rPr>
        <w:t xml:space="preserve"> </w:t>
      </w:r>
      <w:r>
        <w:rPr>
          <w:sz w:val="24"/>
        </w:rPr>
        <w:t>склонение к противоправным действиям третьих лиц, к употреблению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38"/>
          <w:tab w:val="left" w:pos="1839"/>
        </w:tabs>
        <w:spacing w:before="152" w:line="357" w:lineRule="auto"/>
        <w:ind w:right="718"/>
        <w:rPr>
          <w:i/>
          <w:sz w:val="24"/>
        </w:rPr>
      </w:pPr>
      <w:r>
        <w:rPr>
          <w:sz w:val="24"/>
        </w:rPr>
        <w:t>у</w:t>
      </w:r>
      <w:r>
        <w:rPr>
          <w:sz w:val="24"/>
        </w:rPr>
        <w:t>мение сформулировать возникшую угрозу и иметь для этого минимально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необходимый запас слов и определений </w:t>
      </w:r>
      <w:r>
        <w:rPr>
          <w:i/>
          <w:sz w:val="24"/>
        </w:rPr>
        <w:t>(Мне угрожают; Мне страшно; У меня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отобрали.)</w:t>
      </w:r>
    </w:p>
    <w:p w:rsidR="005F64B2" w:rsidRDefault="000A3379">
      <w:pPr>
        <w:pStyle w:val="2"/>
        <w:spacing w:before="168"/>
        <w:ind w:left="1079"/>
      </w:pPr>
      <w:r>
        <w:t>Овладение</w:t>
      </w:r>
      <w:r>
        <w:rPr>
          <w:spacing w:val="-2"/>
        </w:rPr>
        <w:t xml:space="preserve"> </w:t>
      </w:r>
      <w:r>
        <w:t>социально-бытовыми</w:t>
      </w:r>
      <w:r>
        <w:rPr>
          <w:spacing w:val="-6"/>
        </w:rPr>
        <w:t xml:space="preserve"> </w:t>
      </w:r>
      <w:r>
        <w:t>умениями,</w:t>
      </w:r>
      <w:r>
        <w:rPr>
          <w:spacing w:val="-7"/>
        </w:rPr>
        <w:t xml:space="preserve"> </w:t>
      </w:r>
      <w:r>
        <w:t>используемыми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</w:t>
      </w:r>
    </w:p>
    <w:p w:rsidR="005F64B2" w:rsidRDefault="005F64B2">
      <w:pPr>
        <w:pStyle w:val="a3"/>
        <w:spacing w:before="3"/>
        <w:ind w:left="0"/>
        <w:rPr>
          <w:b/>
          <w:sz w:val="25"/>
        </w:rPr>
      </w:pPr>
    </w:p>
    <w:p w:rsidR="005F64B2" w:rsidRDefault="000A3379">
      <w:pPr>
        <w:pStyle w:val="a3"/>
        <w:spacing w:line="360" w:lineRule="auto"/>
        <w:ind w:left="1079" w:right="429"/>
      </w:pPr>
      <w:r>
        <w:t xml:space="preserve">Данное направление работы </w:t>
      </w:r>
      <w:r>
        <w:t>предусматривает формирование активной позиции ребёнка и</w:t>
      </w:r>
      <w:r>
        <w:rPr>
          <w:spacing w:val="1"/>
        </w:rPr>
        <w:t xml:space="preserve"> </w:t>
      </w:r>
      <w:r>
        <w:t>укрепление веры в свои силы в овладении навыками самообслуживания: дома и в школе,</w:t>
      </w:r>
      <w:r>
        <w:rPr>
          <w:spacing w:val="1"/>
        </w:rPr>
        <w:t xml:space="preserve"> </w:t>
      </w:r>
      <w:r>
        <w:t>стремления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самостоятельности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независимости в</w:t>
      </w:r>
      <w:r>
        <w:rPr>
          <w:spacing w:val="-4"/>
        </w:rPr>
        <w:t xml:space="preserve"> </w:t>
      </w:r>
      <w:r>
        <w:t>быту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другим людям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быту;</w:t>
      </w:r>
      <w:r>
        <w:rPr>
          <w:spacing w:val="-57"/>
        </w:rPr>
        <w:t xml:space="preserve"> </w:t>
      </w:r>
      <w:proofErr w:type="gramStart"/>
      <w:r>
        <w:t>освоение правил устройства домашн</w:t>
      </w:r>
      <w:r>
        <w:t>ей жизни, разнообразия повседневных бытовых дел</w:t>
      </w:r>
      <w:r>
        <w:rPr>
          <w:spacing w:val="1"/>
        </w:rPr>
        <w:t xml:space="preserve"> </w:t>
      </w:r>
      <w:r>
        <w:t>(покупка продуктов, приготовление еды, покупка, стирка, глажка, чистка и ремонт</w:t>
      </w:r>
      <w:r>
        <w:rPr>
          <w:spacing w:val="1"/>
        </w:rPr>
        <w:t xml:space="preserve"> </w:t>
      </w:r>
      <w:r>
        <w:t>одежды, поддержание чистоты в доме, создание тепла и уюта и т. д.), понимание</w:t>
      </w:r>
      <w:r>
        <w:rPr>
          <w:spacing w:val="1"/>
        </w:rPr>
        <w:t xml:space="preserve"> </w:t>
      </w:r>
      <w:r>
        <w:t>предназначения окружающих в быту предметов и вещей</w:t>
      </w:r>
      <w:r>
        <w:t>; формирование понимания того,</w:t>
      </w:r>
      <w:r>
        <w:rPr>
          <w:spacing w:val="1"/>
        </w:rPr>
        <w:t xml:space="preserve"> </w:t>
      </w:r>
      <w:r>
        <w:t>что в разных семьях домашняя жизнь может быть устроена по-разному;</w:t>
      </w:r>
      <w:proofErr w:type="gramEnd"/>
      <w:r>
        <w:t xml:space="preserve"> ориентировку в</w:t>
      </w:r>
      <w:r>
        <w:rPr>
          <w:spacing w:val="1"/>
        </w:rPr>
        <w:t xml:space="preserve"> </w:t>
      </w:r>
      <w:r>
        <w:t>устройстве</w:t>
      </w:r>
      <w:r>
        <w:rPr>
          <w:spacing w:val="-2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жизни класса,</w:t>
      </w:r>
      <w:r>
        <w:rPr>
          <w:spacing w:val="2"/>
        </w:rPr>
        <w:t xml:space="preserve"> </w:t>
      </w:r>
      <w:r>
        <w:t>принятие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себя</w:t>
      </w:r>
    </w:p>
    <w:p w:rsidR="005F64B2" w:rsidRDefault="000A3379">
      <w:pPr>
        <w:pStyle w:val="a3"/>
        <w:spacing w:line="360" w:lineRule="auto"/>
        <w:ind w:left="1079" w:right="991"/>
      </w:pPr>
      <w:r>
        <w:t xml:space="preserve">обязанностей наряду с другими детьми; формирование стремления </w:t>
      </w:r>
      <w:r>
        <w:t>и потребности</w:t>
      </w:r>
      <w:r>
        <w:rPr>
          <w:spacing w:val="1"/>
        </w:rPr>
        <w:t xml:space="preserve"> </w:t>
      </w:r>
      <w:r>
        <w:t>участвовать в устройстве праздника, понимания значения праздника дома и в школе,</w:t>
      </w:r>
      <w:r>
        <w:rPr>
          <w:spacing w:val="-57"/>
        </w:rPr>
        <w:t xml:space="preserve"> </w:t>
      </w:r>
      <w:r>
        <w:t>стремления</w:t>
      </w:r>
      <w:r>
        <w:rPr>
          <w:spacing w:val="-2"/>
        </w:rPr>
        <w:t xml:space="preserve"> </w:t>
      </w:r>
      <w:r>
        <w:t>порадовать</w:t>
      </w:r>
      <w:r>
        <w:rPr>
          <w:spacing w:val="-4"/>
        </w:rPr>
        <w:t xml:space="preserve"> </w:t>
      </w:r>
      <w:r>
        <w:t>близких, понимание</w:t>
      </w:r>
      <w:r>
        <w:rPr>
          <w:spacing w:val="-7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праздники</w:t>
      </w:r>
      <w:r>
        <w:rPr>
          <w:spacing w:val="-5"/>
        </w:rPr>
        <w:t xml:space="preserve"> </w:t>
      </w:r>
      <w:r>
        <w:t>бывают</w:t>
      </w:r>
      <w:r>
        <w:rPr>
          <w:spacing w:val="-1"/>
        </w:rPr>
        <w:t xml:space="preserve"> </w:t>
      </w:r>
      <w:r>
        <w:t>разными.</w:t>
      </w:r>
    </w:p>
    <w:p w:rsidR="005F64B2" w:rsidRDefault="000A3379">
      <w:pPr>
        <w:spacing w:before="165"/>
        <w:ind w:left="1079"/>
        <w:rPr>
          <w:i/>
          <w:sz w:val="24"/>
        </w:rPr>
      </w:pPr>
      <w:r>
        <w:rPr>
          <w:i/>
          <w:sz w:val="24"/>
        </w:rPr>
        <w:t>Ожидаемые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результаты:</w:t>
      </w:r>
    </w:p>
    <w:p w:rsidR="005F64B2" w:rsidRDefault="005F64B2">
      <w:pPr>
        <w:pStyle w:val="a3"/>
        <w:spacing w:before="5"/>
        <w:ind w:left="0"/>
        <w:rPr>
          <w:i/>
          <w:sz w:val="25"/>
        </w:rPr>
      </w:pP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ind w:left="1800" w:hanging="361"/>
        <w:rPr>
          <w:sz w:val="24"/>
        </w:rPr>
      </w:pPr>
      <w:r>
        <w:rPr>
          <w:sz w:val="24"/>
        </w:rPr>
        <w:t>прогресс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 быту;</w:t>
      </w:r>
    </w:p>
    <w:p w:rsidR="005F64B2" w:rsidRDefault="005F64B2">
      <w:pPr>
        <w:pStyle w:val="a3"/>
        <w:spacing w:before="2"/>
        <w:ind w:left="0"/>
        <w:rPr>
          <w:sz w:val="26"/>
        </w:rPr>
      </w:pP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1" w:line="357" w:lineRule="auto"/>
        <w:ind w:left="1800" w:right="1323"/>
        <w:rPr>
          <w:sz w:val="24"/>
        </w:rPr>
      </w:pPr>
      <w:r>
        <w:rPr>
          <w:sz w:val="24"/>
        </w:rPr>
        <w:t>прогресс в самостоятельности и независимости в школе (ребёнок умеет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уроку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переодеваться, собирать вещи в сумку и т.д., не обращаясь за помощью к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взрослым).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157" w:line="357" w:lineRule="auto"/>
        <w:ind w:left="1800" w:right="788"/>
        <w:rPr>
          <w:sz w:val="24"/>
        </w:rPr>
      </w:pPr>
      <w:r>
        <w:rPr>
          <w:sz w:val="24"/>
        </w:rPr>
        <w:t>представления об устройстве домаш</w:t>
      </w:r>
      <w:r>
        <w:rPr>
          <w:sz w:val="24"/>
        </w:rPr>
        <w:t>ней жизни; умение включаться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 повседневные дела, принимать посильное участие, брать на себя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3"/>
          <w:sz w:val="24"/>
        </w:rPr>
        <w:t xml:space="preserve"> </w:t>
      </w:r>
      <w:r>
        <w:rPr>
          <w:sz w:val="24"/>
        </w:rPr>
        <w:t>дел;</w:t>
      </w:r>
    </w:p>
    <w:p w:rsidR="005F64B2" w:rsidRDefault="005F64B2">
      <w:pPr>
        <w:spacing w:line="357" w:lineRule="auto"/>
        <w:rPr>
          <w:sz w:val="24"/>
        </w:rPr>
        <w:sectPr w:rsidR="005F64B2">
          <w:pgSz w:w="11910" w:h="16840"/>
          <w:pgMar w:top="1020" w:right="460" w:bottom="1280" w:left="620" w:header="0" w:footer="1004" w:gutter="0"/>
          <w:cols w:space="720"/>
        </w:sectPr>
      </w:pP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88" w:line="355" w:lineRule="auto"/>
        <w:ind w:left="1800" w:right="759"/>
        <w:rPr>
          <w:sz w:val="24"/>
        </w:rPr>
      </w:pPr>
      <w:r>
        <w:rPr>
          <w:sz w:val="24"/>
        </w:rPr>
        <w:lastRenderedPageBreak/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достаточным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запасом</w:t>
      </w:r>
      <w:r>
        <w:rPr>
          <w:spacing w:val="-1"/>
          <w:sz w:val="24"/>
        </w:rPr>
        <w:t xml:space="preserve"> </w:t>
      </w:r>
      <w:r>
        <w:rPr>
          <w:sz w:val="24"/>
        </w:rPr>
        <w:t>фраз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делах;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165" w:line="357" w:lineRule="auto"/>
        <w:ind w:left="1800" w:right="398"/>
        <w:rPr>
          <w:sz w:val="24"/>
        </w:rPr>
      </w:pPr>
      <w:r>
        <w:rPr>
          <w:sz w:val="24"/>
        </w:rPr>
        <w:t>представления об устройстве школьной жизни; умение ориентироваться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 школы и попросить о помощи в случае затруднений, ориентироваться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расписании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156" w:line="357" w:lineRule="auto"/>
        <w:ind w:left="1800" w:right="928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повседневные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дела,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посильное участие, брать на себя ответственность. Прогресс ребёнка в этом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161" w:line="357" w:lineRule="auto"/>
        <w:ind w:left="1800" w:right="441"/>
        <w:rPr>
          <w:i/>
          <w:sz w:val="24"/>
        </w:rPr>
      </w:pPr>
      <w:r>
        <w:rPr>
          <w:sz w:val="24"/>
        </w:rPr>
        <w:t>владение достаточным запасом фраз и определений для включения в повседневные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школьные дела </w:t>
      </w:r>
      <w:r>
        <w:rPr>
          <w:i/>
          <w:sz w:val="24"/>
        </w:rPr>
        <w:t>(Скажи, пожалуйста, где кабинет; Скажи, пожалуйста, какой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сейчас будет урок; Я</w:t>
      </w:r>
      <w:r>
        <w:rPr>
          <w:i/>
          <w:sz w:val="24"/>
        </w:rPr>
        <w:t xml:space="preserve"> бы хотел отвечать </w:t>
      </w:r>
      <w:proofErr w:type="gramStart"/>
      <w:r>
        <w:rPr>
          <w:i/>
          <w:sz w:val="24"/>
        </w:rPr>
        <w:t>за</w:t>
      </w:r>
      <w:proofErr w:type="gramEnd"/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>Я</w:t>
      </w:r>
      <w:proofErr w:type="gramEnd"/>
      <w:r>
        <w:rPr>
          <w:i/>
          <w:sz w:val="24"/>
        </w:rPr>
        <w:t xml:space="preserve"> могу помыть ...; Давай я помогу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тебе ...;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готов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взять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себя.);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162" w:line="355" w:lineRule="auto"/>
        <w:ind w:left="1800" w:right="550"/>
        <w:rPr>
          <w:sz w:val="24"/>
        </w:rPr>
      </w:pP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праздника,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прогресс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направлении;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160" w:line="360" w:lineRule="auto"/>
        <w:ind w:left="1800" w:right="409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57"/>
          <w:sz w:val="24"/>
        </w:rPr>
        <w:t xml:space="preserve"> </w:t>
      </w:r>
      <w:r>
        <w:rPr>
          <w:sz w:val="24"/>
        </w:rPr>
        <w:t>в общей коллективной деятельности, выбирать ту долю участия (занятия, дела,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поручения),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</w:t>
      </w:r>
      <w:r>
        <w:rPr>
          <w:spacing w:val="5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2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коллектива;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151" w:line="355" w:lineRule="auto"/>
        <w:ind w:left="1800" w:right="391"/>
        <w:rPr>
          <w:i/>
          <w:sz w:val="24"/>
        </w:rPr>
      </w:pPr>
      <w:r>
        <w:rPr>
          <w:sz w:val="24"/>
        </w:rPr>
        <w:t>владение достаточным запасом фраз и определений для участия</w:t>
      </w:r>
      <w:r>
        <w:rPr>
          <w:sz w:val="24"/>
        </w:rPr>
        <w:t xml:space="preserve"> в подготовке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проведении праздника </w:t>
      </w:r>
      <w:r>
        <w:rPr>
          <w:i/>
          <w:sz w:val="24"/>
        </w:rPr>
        <w:t xml:space="preserve">(Поручите мне, пожалуйста, Я </w:t>
      </w:r>
      <w:proofErr w:type="gramStart"/>
      <w:r>
        <w:rPr>
          <w:i/>
          <w:sz w:val="24"/>
        </w:rPr>
        <w:t>могу</w:t>
      </w:r>
      <w:proofErr w:type="gramEnd"/>
      <w:r>
        <w:rPr>
          <w:i/>
          <w:sz w:val="24"/>
        </w:rPr>
        <w:t>/не могу это сделать. Я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могу,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поможет мама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...;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могу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это сделать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вместе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с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...;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поможет</w:t>
      </w:r>
    </w:p>
    <w:p w:rsidR="005F64B2" w:rsidRDefault="000A3379">
      <w:pPr>
        <w:spacing w:before="4" w:line="367" w:lineRule="auto"/>
        <w:ind w:left="1800" w:right="947"/>
        <w:rPr>
          <w:i/>
          <w:sz w:val="24"/>
        </w:rPr>
      </w:pPr>
      <w:r>
        <w:rPr>
          <w:i/>
          <w:sz w:val="24"/>
        </w:rPr>
        <w:t>это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сделать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мама.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плохо пою,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потому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плохо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слышу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музыку.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Но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умею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рисовать;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хотел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участие 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оформлении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праздника).</w:t>
      </w:r>
      <w:proofErr w:type="gramEnd"/>
    </w:p>
    <w:p w:rsidR="005F64B2" w:rsidRDefault="000A3379">
      <w:pPr>
        <w:pStyle w:val="2"/>
        <w:numPr>
          <w:ilvl w:val="0"/>
          <w:numId w:val="9"/>
        </w:numPr>
        <w:tabs>
          <w:tab w:val="left" w:pos="1785"/>
          <w:tab w:val="left" w:pos="1786"/>
        </w:tabs>
        <w:spacing w:before="150"/>
        <w:ind w:left="1785"/>
        <w:rPr>
          <w:sz w:val="27"/>
        </w:rPr>
      </w:pPr>
      <w:r>
        <w:t>Овладение</w:t>
      </w:r>
      <w:r>
        <w:rPr>
          <w:spacing w:val="-1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коммуникации</w:t>
      </w:r>
    </w:p>
    <w:p w:rsidR="005F64B2" w:rsidRDefault="005F64B2">
      <w:pPr>
        <w:pStyle w:val="a3"/>
        <w:spacing w:before="2"/>
        <w:ind w:left="0"/>
        <w:rPr>
          <w:b/>
          <w:sz w:val="25"/>
        </w:rPr>
      </w:pPr>
    </w:p>
    <w:p w:rsidR="005F64B2" w:rsidRDefault="000A3379">
      <w:pPr>
        <w:pStyle w:val="a3"/>
        <w:spacing w:line="360" w:lineRule="auto"/>
        <w:ind w:left="1079" w:right="429"/>
      </w:pPr>
      <w:r>
        <w:t>Данное направление предусматривает формирование знания правил коммуникации и</w:t>
      </w:r>
      <w:r>
        <w:rPr>
          <w:spacing w:val="1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актуальных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житейских</w:t>
      </w:r>
      <w:r>
        <w:rPr>
          <w:spacing w:val="-7"/>
        </w:rPr>
        <w:t xml:space="preserve"> </w:t>
      </w:r>
      <w:r>
        <w:t>ситуациях;</w:t>
      </w:r>
      <w:r>
        <w:rPr>
          <w:spacing w:val="-6"/>
        </w:rPr>
        <w:t xml:space="preserve"> </w:t>
      </w:r>
      <w:r>
        <w:t>расширение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обогащение</w:t>
      </w:r>
      <w:r>
        <w:rPr>
          <w:spacing w:val="-6"/>
        </w:rPr>
        <w:t xml:space="preserve"> </w:t>
      </w:r>
      <w:r>
        <w:t>опыта коммуникации</w:t>
      </w:r>
      <w:r>
        <w:rPr>
          <w:spacing w:val="1"/>
        </w:rPr>
        <w:t xml:space="preserve"> </w:t>
      </w:r>
      <w:r>
        <w:t>ребёнка в</w:t>
      </w:r>
      <w:r>
        <w:rPr>
          <w:spacing w:val="1"/>
        </w:rPr>
        <w:t xml:space="preserve"> </w:t>
      </w:r>
      <w:r>
        <w:t>ближнем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дальнем</w:t>
      </w:r>
      <w:r>
        <w:rPr>
          <w:spacing w:val="-7"/>
        </w:rPr>
        <w:t xml:space="preserve"> </w:t>
      </w:r>
      <w:r>
        <w:t>окружении.</w:t>
      </w:r>
    </w:p>
    <w:p w:rsidR="005F64B2" w:rsidRDefault="000A3379">
      <w:pPr>
        <w:spacing w:before="164"/>
        <w:ind w:left="1079"/>
        <w:rPr>
          <w:i/>
          <w:sz w:val="24"/>
        </w:rPr>
      </w:pPr>
      <w:r>
        <w:rPr>
          <w:i/>
          <w:sz w:val="24"/>
        </w:rPr>
        <w:t>Ожидаемые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результаты:</w:t>
      </w:r>
    </w:p>
    <w:p w:rsidR="005F64B2" w:rsidRDefault="005F64B2">
      <w:pPr>
        <w:pStyle w:val="a3"/>
        <w:spacing w:before="6"/>
        <w:ind w:left="0"/>
        <w:rPr>
          <w:i/>
          <w:sz w:val="25"/>
        </w:rPr>
      </w:pP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line="355" w:lineRule="auto"/>
        <w:ind w:left="1800" w:right="1173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житейские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(вербальную,</w:t>
      </w:r>
      <w:r>
        <w:rPr>
          <w:spacing w:val="3"/>
          <w:sz w:val="24"/>
        </w:rPr>
        <w:t xml:space="preserve"> </w:t>
      </w:r>
      <w:r>
        <w:rPr>
          <w:sz w:val="24"/>
        </w:rPr>
        <w:t>невербальную);</w:t>
      </w:r>
    </w:p>
    <w:p w:rsidR="005F64B2" w:rsidRDefault="005F64B2">
      <w:pPr>
        <w:spacing w:line="355" w:lineRule="auto"/>
        <w:rPr>
          <w:sz w:val="24"/>
        </w:rPr>
        <w:sectPr w:rsidR="005F64B2">
          <w:pgSz w:w="11910" w:h="16840"/>
          <w:pgMar w:top="1020" w:right="460" w:bottom="1280" w:left="620" w:header="0" w:footer="1004" w:gutter="0"/>
          <w:cols w:space="720"/>
        </w:sectPr>
      </w:pP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88" w:line="355" w:lineRule="auto"/>
        <w:ind w:left="1800" w:right="819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разговор,</w:t>
      </w:r>
      <w:r>
        <w:rPr>
          <w:spacing w:val="-6"/>
          <w:sz w:val="24"/>
        </w:rPr>
        <w:t xml:space="preserve"> </w:t>
      </w:r>
      <w:r>
        <w:rPr>
          <w:sz w:val="24"/>
        </w:rPr>
        <w:t>задать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намерения,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просьбу,</w:t>
      </w:r>
      <w:r>
        <w:rPr>
          <w:spacing w:val="3"/>
          <w:sz w:val="24"/>
        </w:rPr>
        <w:t xml:space="preserve"> </w:t>
      </w:r>
      <w:r>
        <w:rPr>
          <w:sz w:val="24"/>
        </w:rPr>
        <w:t>пожелание,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опасения,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завершить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разговор;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165"/>
        <w:ind w:left="1800" w:hanging="361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недовольство, благодарность, сочувствие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т.д.;</w:t>
      </w:r>
    </w:p>
    <w:p w:rsidR="005F64B2" w:rsidRDefault="005F64B2">
      <w:pPr>
        <w:pStyle w:val="a3"/>
        <w:spacing w:before="9"/>
        <w:ind w:left="0"/>
        <w:rPr>
          <w:sz w:val="25"/>
        </w:rPr>
      </w:pP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line="484" w:lineRule="auto"/>
        <w:ind w:left="1079" w:right="3047" w:firstLine="36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уточнять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собеседника;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освоение 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2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15" w:line="357" w:lineRule="auto"/>
        <w:ind w:left="1800" w:right="810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продуктивное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проявляя гибкость в вариативности высказываний, в выборе средств 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 речевых конструкций, форм, типичных для разговорной речи (в</w:t>
      </w:r>
      <w:r>
        <w:rPr>
          <w:spacing w:val="1"/>
          <w:sz w:val="24"/>
        </w:rPr>
        <w:t xml:space="preserve"> </w:t>
      </w:r>
      <w:r>
        <w:rPr>
          <w:sz w:val="24"/>
        </w:rPr>
        <w:t>разго</w:t>
      </w:r>
      <w:r>
        <w:rPr>
          <w:sz w:val="24"/>
        </w:rPr>
        <w:t>воре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доступную тему);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158" w:line="360" w:lineRule="auto"/>
        <w:ind w:left="1800" w:right="544"/>
        <w:rPr>
          <w:i/>
          <w:sz w:val="24"/>
        </w:rPr>
      </w:pPr>
      <w:proofErr w:type="gramStart"/>
      <w:r>
        <w:rPr>
          <w:sz w:val="24"/>
        </w:rPr>
        <w:t>умение обратиться к учителю при затруднениях в учебном процессе,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сформулировать запрос о специальной помощи </w:t>
      </w:r>
      <w:r>
        <w:rPr>
          <w:i/>
          <w:sz w:val="24"/>
        </w:rPr>
        <w:t>(Можно я пересяду, мне не видно;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Повернитесь,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пожалуйста, 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понимаю,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когда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вижу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вашего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лица;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понял;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расслышал.</w:t>
      </w:r>
      <w:proofErr w:type="gramEnd"/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т.д.);</w:t>
      </w:r>
      <w:proofErr w:type="gramEnd"/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151" w:line="355" w:lineRule="auto"/>
        <w:ind w:left="1800" w:right="989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 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трудных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01"/>
        </w:tabs>
        <w:spacing w:before="165" w:line="357" w:lineRule="auto"/>
        <w:ind w:left="1800" w:right="769"/>
        <w:jc w:val="both"/>
        <w:rPr>
          <w:sz w:val="24"/>
        </w:rPr>
      </w:pPr>
      <w:r>
        <w:rPr>
          <w:sz w:val="24"/>
        </w:rPr>
        <w:t>владение простыми навыками поведения в споре со сверстниками (уважительно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относиться к чужой позиции, уметь формулировать и обосновывать свою точку</w:t>
      </w:r>
      <w:r>
        <w:rPr>
          <w:spacing w:val="-57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гибкость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156" w:line="360" w:lineRule="auto"/>
        <w:ind w:left="1800" w:right="473"/>
        <w:rPr>
          <w:i/>
          <w:sz w:val="24"/>
        </w:rPr>
      </w:pPr>
      <w:r>
        <w:rPr>
          <w:sz w:val="24"/>
        </w:rPr>
        <w:t xml:space="preserve">умение корректно выразить отказ и </w:t>
      </w:r>
      <w:proofErr w:type="spellStart"/>
      <w:r>
        <w:rPr>
          <w:sz w:val="24"/>
        </w:rPr>
        <w:t>недовольствие</w:t>
      </w:r>
      <w:proofErr w:type="spellEnd"/>
      <w:r>
        <w:rPr>
          <w:sz w:val="24"/>
        </w:rPr>
        <w:t>, благодарность, сочувствие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т.д. </w:t>
      </w:r>
      <w:proofErr w:type="gramStart"/>
      <w:r>
        <w:rPr>
          <w:i/>
          <w:sz w:val="24"/>
        </w:rPr>
        <w:t>(Нет, спасибо.</w:t>
      </w:r>
      <w:proofErr w:type="gramEnd"/>
      <w:r>
        <w:rPr>
          <w:i/>
          <w:sz w:val="24"/>
        </w:rPr>
        <w:t xml:space="preserve"> К сожалению, я не могу. Извините, но мне это неприятно;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Большое спасибо. Я вам/тебе очень благодарен, вы/ты мне очень </w:t>
      </w:r>
      <w:proofErr w:type="gramStart"/>
      <w:r>
        <w:rPr>
          <w:i/>
          <w:sz w:val="24"/>
        </w:rPr>
        <w:t>помогли</w:t>
      </w:r>
      <w:proofErr w:type="gramEnd"/>
      <w:r>
        <w:rPr>
          <w:i/>
          <w:sz w:val="24"/>
        </w:rPr>
        <w:t>/помо</w:t>
      </w:r>
      <w:r>
        <w:rPr>
          <w:i/>
          <w:sz w:val="24"/>
        </w:rPr>
        <w:t>г;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Мне так жаль. Могу ли я вам чем-нибудь помочь? Я вам/тебе искренне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сочувствую; Это мамина вещь, поэтому брать её нельзя; Извини, но мне 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разрешают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меняться;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могу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принять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такой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подарок.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очень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дорогой.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др.;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154" w:line="357" w:lineRule="auto"/>
        <w:ind w:left="1800" w:right="423"/>
        <w:rPr>
          <w:i/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уточнять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речевые высказывания, т. е. отвечающие ситуации общения и передающие мысль 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наиболее понятной и лаконичной форме. </w:t>
      </w:r>
      <w:r>
        <w:rPr>
          <w:i/>
          <w:sz w:val="24"/>
        </w:rPr>
        <w:t>(Повторите, пожалуйста, я не услышал;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 не совсем понял, что ты имеешь в виду; Правильно ли</w:t>
      </w:r>
      <w:r>
        <w:rPr>
          <w:i/>
          <w:sz w:val="24"/>
        </w:rPr>
        <w:t xml:space="preserve"> я вас/ тебя </w:t>
      </w:r>
      <w:proofErr w:type="spellStart"/>
      <w:r>
        <w:rPr>
          <w:i/>
          <w:sz w:val="24"/>
        </w:rPr>
        <w:t>понял?Вы</w:t>
      </w:r>
      <w:proofErr w:type="spellEnd"/>
      <w:r>
        <w:rPr>
          <w:i/>
          <w:sz w:val="24"/>
        </w:rPr>
        <w:t>/ты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сказали</w:t>
      </w:r>
      <w:proofErr w:type="gramEnd"/>
      <w:r>
        <w:rPr>
          <w:i/>
          <w:sz w:val="24"/>
        </w:rPr>
        <w:t>/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сказал,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что...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).</w:t>
      </w:r>
    </w:p>
    <w:p w:rsidR="005F64B2" w:rsidRDefault="000A3379">
      <w:pPr>
        <w:pStyle w:val="a3"/>
        <w:spacing w:before="167"/>
        <w:ind w:left="1079"/>
      </w:pPr>
      <w:r>
        <w:t>Освоение</w:t>
      </w:r>
      <w:r>
        <w:rPr>
          <w:spacing w:val="-8"/>
        </w:rPr>
        <w:t xml:space="preserve"> </w:t>
      </w:r>
      <w:r>
        <w:t>культурных</w:t>
      </w:r>
      <w:r>
        <w:rPr>
          <w:spacing w:val="-6"/>
        </w:rPr>
        <w:t xml:space="preserve"> </w:t>
      </w:r>
      <w:r>
        <w:t>форм выражения</w:t>
      </w:r>
      <w:r>
        <w:rPr>
          <w:spacing w:val="-2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чувств;</w:t>
      </w:r>
    </w:p>
    <w:p w:rsidR="005F64B2" w:rsidRDefault="005F64B2">
      <w:pPr>
        <w:sectPr w:rsidR="005F64B2">
          <w:pgSz w:w="11910" w:h="16840"/>
          <w:pgMar w:top="1020" w:right="460" w:bottom="1280" w:left="620" w:header="0" w:footer="1004" w:gutter="0"/>
          <w:cols w:space="720"/>
        </w:sectPr>
      </w:pP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88" w:line="357" w:lineRule="auto"/>
        <w:ind w:left="1800" w:right="764"/>
        <w:rPr>
          <w:sz w:val="24"/>
        </w:rPr>
      </w:pPr>
      <w:r>
        <w:rPr>
          <w:sz w:val="24"/>
        </w:rPr>
        <w:lastRenderedPageBreak/>
        <w:t>представления о внятности собственной речи и возможностях слышащих людей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понимать её. </w:t>
      </w:r>
      <w:proofErr w:type="gramStart"/>
      <w:r>
        <w:rPr>
          <w:sz w:val="24"/>
        </w:rPr>
        <w:t xml:space="preserve">Умение ребёнка следить за тем, понимает ли </w:t>
      </w:r>
      <w:r>
        <w:rPr>
          <w:sz w:val="24"/>
        </w:rPr>
        <w:t>собеседник его речь</w:t>
      </w:r>
      <w:r>
        <w:rPr>
          <w:spacing w:val="1"/>
          <w:sz w:val="24"/>
        </w:rPr>
        <w:t xml:space="preserve"> </w:t>
      </w:r>
      <w:r>
        <w:rPr>
          <w:sz w:val="24"/>
        </w:rPr>
        <w:t>(достаточно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внятная);</w:t>
      </w:r>
      <w:proofErr w:type="gramEnd"/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161" w:line="357" w:lineRule="auto"/>
        <w:ind w:left="1800" w:right="468"/>
        <w:rPr>
          <w:i/>
          <w:sz w:val="24"/>
        </w:rPr>
      </w:pPr>
      <w:proofErr w:type="gramStart"/>
      <w:r>
        <w:rPr>
          <w:sz w:val="24"/>
        </w:rPr>
        <w:t xml:space="preserve">владение достаточным запасом фраз и определений </w:t>
      </w:r>
      <w:r>
        <w:rPr>
          <w:i/>
          <w:sz w:val="24"/>
        </w:rPr>
        <w:t>(Понятно ли я говорю?</w:t>
      </w:r>
      <w:proofErr w:type="gramEnd"/>
      <w:r>
        <w:rPr>
          <w:i/>
          <w:sz w:val="24"/>
        </w:rPr>
        <w:t xml:space="preserve"> Нужно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ли мне повторить сказанное? Пожалуйста, дайте мне знать, если моя речь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станет непонятной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(невнятной,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неразборчивой);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161" w:line="350" w:lineRule="auto"/>
        <w:ind w:left="1800" w:right="998"/>
        <w:rPr>
          <w:sz w:val="24"/>
        </w:rPr>
      </w:pP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слуха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собой;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171" w:line="357" w:lineRule="auto"/>
        <w:ind w:left="1800" w:right="468"/>
        <w:rPr>
          <w:i/>
          <w:sz w:val="24"/>
        </w:rPr>
      </w:pPr>
      <w:proofErr w:type="gramStart"/>
      <w:r>
        <w:rPr>
          <w:sz w:val="24"/>
        </w:rPr>
        <w:t xml:space="preserve">владение достаточным запасом фраз и определений </w:t>
      </w:r>
      <w:r>
        <w:rPr>
          <w:i/>
          <w:sz w:val="24"/>
        </w:rPr>
        <w:t>(Понятно ли я говорю?</w:t>
      </w:r>
      <w:proofErr w:type="gramEnd"/>
      <w:r>
        <w:rPr>
          <w:i/>
          <w:sz w:val="24"/>
        </w:rPr>
        <w:t xml:space="preserve"> Нужно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ли мне повторить сказанное? Пожалуйста, дайте мне знать, если моя речь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станет непонятной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(невнятной,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неразборч</w:t>
      </w:r>
      <w:r>
        <w:rPr>
          <w:i/>
          <w:sz w:val="24"/>
        </w:rPr>
        <w:t>ивой);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161" w:line="350" w:lineRule="auto"/>
        <w:ind w:left="1800" w:right="998"/>
        <w:rPr>
          <w:sz w:val="24"/>
        </w:rPr>
      </w:pP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слуха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собой.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171" w:line="355" w:lineRule="auto"/>
        <w:ind w:left="1800" w:right="1994"/>
        <w:rPr>
          <w:sz w:val="24"/>
        </w:rPr>
      </w:pPr>
      <w:r>
        <w:rPr>
          <w:sz w:val="24"/>
        </w:rPr>
        <w:t>расширение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круга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ситуаций, 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-1"/>
          <w:sz w:val="24"/>
        </w:rPr>
        <w:t xml:space="preserve"> </w:t>
      </w:r>
      <w:r>
        <w:rPr>
          <w:sz w:val="24"/>
        </w:rPr>
        <w:t>как средство</w:t>
      </w:r>
      <w:r>
        <w:rPr>
          <w:spacing w:val="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цели.</w:t>
      </w:r>
    </w:p>
    <w:p w:rsidR="005F64B2" w:rsidRDefault="000A3379">
      <w:pPr>
        <w:pStyle w:val="2"/>
        <w:numPr>
          <w:ilvl w:val="0"/>
          <w:numId w:val="9"/>
        </w:numPr>
        <w:tabs>
          <w:tab w:val="left" w:pos="1785"/>
          <w:tab w:val="left" w:pos="1786"/>
        </w:tabs>
        <w:spacing w:before="164"/>
        <w:ind w:left="1785"/>
        <w:rPr>
          <w:sz w:val="27"/>
        </w:rPr>
      </w:pPr>
      <w:r>
        <w:t>Дифференциация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осмысление</w:t>
      </w:r>
      <w:r>
        <w:rPr>
          <w:spacing w:val="-2"/>
        </w:rPr>
        <w:t xml:space="preserve"> </w:t>
      </w:r>
      <w:r>
        <w:t>картины</w:t>
      </w:r>
      <w:r>
        <w:rPr>
          <w:spacing w:val="-2"/>
        </w:rPr>
        <w:t xml:space="preserve"> </w:t>
      </w:r>
      <w:r>
        <w:t>мира</w:t>
      </w:r>
    </w:p>
    <w:p w:rsidR="005F64B2" w:rsidRDefault="005F64B2">
      <w:pPr>
        <w:pStyle w:val="a3"/>
        <w:spacing w:before="1"/>
        <w:ind w:left="0"/>
        <w:rPr>
          <w:b/>
          <w:sz w:val="25"/>
        </w:rPr>
      </w:pPr>
    </w:p>
    <w:p w:rsidR="005F64B2" w:rsidRDefault="000A3379">
      <w:pPr>
        <w:pStyle w:val="a3"/>
        <w:spacing w:line="360" w:lineRule="auto"/>
        <w:ind w:left="1079" w:right="384"/>
      </w:pPr>
      <w:r>
        <w:t xml:space="preserve">Данное </w:t>
      </w:r>
      <w:r>
        <w:t>направление предусматривает расширение и обогащение опыта реального</w:t>
      </w:r>
      <w:r>
        <w:rPr>
          <w:spacing w:val="1"/>
        </w:rPr>
        <w:t xml:space="preserve"> </w:t>
      </w:r>
      <w:r>
        <w:t>взаимодействия ребёнка с бытовым окружением, миром природных явлений и вещей,</w:t>
      </w:r>
      <w:r>
        <w:rPr>
          <w:spacing w:val="1"/>
        </w:rPr>
        <w:t xml:space="preserve"> </w:t>
      </w:r>
      <w:r>
        <w:t>формирование адекватного представления об опасности и безопасности; формирование</w:t>
      </w:r>
      <w:r>
        <w:rPr>
          <w:spacing w:val="1"/>
        </w:rPr>
        <w:t xml:space="preserve"> </w:t>
      </w:r>
      <w:r>
        <w:t>целостной и подробной картины</w:t>
      </w:r>
      <w:r>
        <w:t xml:space="preserve"> мира, упорядоченной во времени и пространстве,</w:t>
      </w:r>
      <w:r>
        <w:rPr>
          <w:spacing w:val="1"/>
        </w:rPr>
        <w:t xml:space="preserve"> </w:t>
      </w:r>
      <w:r>
        <w:t>адекватно возрасту ребёнка. Формирование умения ребёнка устанавливать связь между</w:t>
      </w:r>
      <w:r>
        <w:rPr>
          <w:spacing w:val="1"/>
        </w:rPr>
        <w:t xml:space="preserve"> </w:t>
      </w:r>
      <w:r>
        <w:t>ходом собственной жизни и природным порядком; формирование внимания и интереса</w:t>
      </w:r>
      <w:r>
        <w:rPr>
          <w:spacing w:val="1"/>
        </w:rPr>
        <w:t xml:space="preserve"> </w:t>
      </w:r>
      <w:r>
        <w:t>ребёнка к новизне и изменчивости окружающего, к</w:t>
      </w:r>
      <w:r>
        <w:t xml:space="preserve"> их изучению, понимания значения</w:t>
      </w:r>
      <w:r>
        <w:rPr>
          <w:spacing w:val="1"/>
        </w:rPr>
        <w:t xml:space="preserve"> </w:t>
      </w:r>
      <w:r>
        <w:t>собственной активности во взаимодействии со средой; развитие способности ребёнка</w:t>
      </w:r>
      <w:r>
        <w:rPr>
          <w:spacing w:val="1"/>
        </w:rPr>
        <w:t xml:space="preserve"> </w:t>
      </w:r>
      <w:r>
        <w:t>взаимодействовать с другими людьми, осмыслять и присваивать чужой опыт и делиться</w:t>
      </w:r>
      <w:r>
        <w:rPr>
          <w:spacing w:val="1"/>
        </w:rPr>
        <w:t xml:space="preserve"> </w:t>
      </w:r>
      <w:r>
        <w:t>своим</w:t>
      </w:r>
      <w:r>
        <w:rPr>
          <w:spacing w:val="-6"/>
        </w:rPr>
        <w:t xml:space="preserve"> </w:t>
      </w:r>
      <w:r>
        <w:t>опытом,</w:t>
      </w:r>
      <w:r>
        <w:rPr>
          <w:spacing w:val="-5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вербальные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невербальные</w:t>
      </w:r>
      <w:r>
        <w:rPr>
          <w:spacing w:val="-4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(игра,</w:t>
      </w:r>
      <w:r>
        <w:rPr>
          <w:spacing w:val="-1"/>
        </w:rPr>
        <w:t xml:space="preserve"> </w:t>
      </w:r>
      <w:r>
        <w:t>чтение,</w:t>
      </w:r>
      <w:r>
        <w:rPr>
          <w:spacing w:val="-5"/>
        </w:rPr>
        <w:t xml:space="preserve"> </w:t>
      </w:r>
      <w:r>
        <w:t>рисунок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коммуникация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</w:p>
    <w:p w:rsidR="005F64B2" w:rsidRDefault="000A3379">
      <w:pPr>
        <w:spacing w:before="166"/>
        <w:ind w:left="1079"/>
        <w:rPr>
          <w:i/>
          <w:sz w:val="24"/>
        </w:rPr>
      </w:pPr>
      <w:r>
        <w:rPr>
          <w:i/>
          <w:sz w:val="24"/>
        </w:rPr>
        <w:t>Ожидаемые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результаты:</w:t>
      </w:r>
    </w:p>
    <w:p w:rsidR="005F64B2" w:rsidRDefault="005F64B2">
      <w:pPr>
        <w:pStyle w:val="a3"/>
        <w:spacing w:before="5"/>
        <w:ind w:left="0"/>
        <w:rPr>
          <w:i/>
          <w:sz w:val="25"/>
        </w:rPr>
      </w:pP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line="357" w:lineRule="auto"/>
        <w:ind w:left="1800" w:right="431"/>
        <w:rPr>
          <w:sz w:val="24"/>
        </w:rPr>
      </w:pPr>
      <w:r>
        <w:rPr>
          <w:sz w:val="24"/>
        </w:rPr>
        <w:t>адекватность бытового поведения ребёнка с точки зрения опасности/безопасности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для себя, и для окружающих; сохранности окружающей предметной и природной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среды;</w:t>
      </w:r>
    </w:p>
    <w:p w:rsidR="005F64B2" w:rsidRDefault="005F64B2">
      <w:pPr>
        <w:spacing w:line="357" w:lineRule="auto"/>
        <w:rPr>
          <w:sz w:val="24"/>
        </w:rPr>
        <w:sectPr w:rsidR="005F64B2">
          <w:pgSz w:w="11910" w:h="16840"/>
          <w:pgMar w:top="1020" w:right="460" w:bottom="1280" w:left="620" w:header="0" w:footer="1004" w:gutter="0"/>
          <w:cols w:space="720"/>
        </w:sectPr>
      </w:pP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88"/>
        <w:ind w:left="1800" w:hanging="361"/>
        <w:rPr>
          <w:sz w:val="24"/>
        </w:rPr>
      </w:pPr>
      <w:r>
        <w:rPr>
          <w:sz w:val="24"/>
        </w:rPr>
        <w:lastRenderedPageBreak/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окружающих;</w:t>
      </w:r>
    </w:p>
    <w:p w:rsidR="005F64B2" w:rsidRDefault="005F64B2">
      <w:pPr>
        <w:pStyle w:val="a3"/>
        <w:spacing w:before="9"/>
        <w:ind w:left="0"/>
        <w:rPr>
          <w:sz w:val="25"/>
        </w:rPr>
      </w:pP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line="360" w:lineRule="auto"/>
        <w:ind w:left="1800" w:right="385"/>
        <w:rPr>
          <w:i/>
          <w:sz w:val="24"/>
        </w:rPr>
      </w:pPr>
      <w:proofErr w:type="gramStart"/>
      <w:r>
        <w:rPr>
          <w:sz w:val="24"/>
        </w:rPr>
        <w:t>понимание значения символов, фраз и определений, обозначающих опасность,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умение действовать в соответствии с их значением </w:t>
      </w:r>
      <w:r>
        <w:rPr>
          <w:i/>
          <w:sz w:val="24"/>
        </w:rPr>
        <w:t>(Опасно для жизни; Не подходи,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убьёт; Осторожно, скользко; Осторожно, сосульки; Купаться в этом месте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запрещено;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заплывать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буйки.</w:t>
      </w:r>
      <w:proofErr w:type="gramEnd"/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др.);</w:t>
      </w:r>
      <w:proofErr w:type="gramEnd"/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152" w:line="355" w:lineRule="auto"/>
        <w:ind w:left="1800" w:right="1135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вещей 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2"/>
          <w:sz w:val="24"/>
        </w:rPr>
        <w:t xml:space="preserve"> </w:t>
      </w:r>
      <w:r>
        <w:rPr>
          <w:sz w:val="24"/>
        </w:rPr>
        <w:t>наличной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ситуации;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164" w:line="357" w:lineRule="auto"/>
        <w:ind w:left="1800" w:right="558"/>
        <w:rPr>
          <w:sz w:val="24"/>
        </w:rPr>
      </w:pPr>
      <w:r>
        <w:rPr>
          <w:sz w:val="24"/>
        </w:rPr>
        <w:t>расширение и накопление знакомых и разнооб</w:t>
      </w:r>
      <w:r>
        <w:rPr>
          <w:sz w:val="24"/>
        </w:rPr>
        <w:t>разно освоенных мест за пределами</w:t>
      </w:r>
      <w:r>
        <w:rPr>
          <w:spacing w:val="-58"/>
          <w:sz w:val="24"/>
        </w:rPr>
        <w:t xml:space="preserve"> </w:t>
      </w:r>
      <w:r>
        <w:rPr>
          <w:sz w:val="24"/>
        </w:rPr>
        <w:t>дома и школы: двора, дачи, леса, парка, речки, городских и загородных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</w:t>
      </w:r>
      <w:r>
        <w:rPr>
          <w:spacing w:val="2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156" w:line="357" w:lineRule="auto"/>
        <w:ind w:left="1800" w:right="666"/>
        <w:rPr>
          <w:sz w:val="24"/>
        </w:rPr>
      </w:pPr>
      <w:r>
        <w:rPr>
          <w:sz w:val="24"/>
        </w:rPr>
        <w:t>владение запасом фраз и определений, достаточным для выражения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расширяющегося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пространства.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161" w:line="355" w:lineRule="auto"/>
        <w:ind w:left="1800" w:right="1432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накапливать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впечатления, связанные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4"/>
          <w:sz w:val="24"/>
        </w:rPr>
        <w:t xml:space="preserve"> </w:t>
      </w:r>
      <w:r>
        <w:rPr>
          <w:sz w:val="24"/>
        </w:rPr>
        <w:t>мира,</w:t>
      </w:r>
      <w:r>
        <w:rPr>
          <w:spacing w:val="3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</w:t>
      </w:r>
      <w:r>
        <w:rPr>
          <w:sz w:val="24"/>
        </w:rPr>
        <w:t>тве;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160" w:line="360" w:lineRule="auto"/>
        <w:ind w:left="1800" w:right="499"/>
        <w:rPr>
          <w:sz w:val="24"/>
        </w:rPr>
      </w:pPr>
      <w:r>
        <w:rPr>
          <w:sz w:val="24"/>
        </w:rPr>
        <w:t>умение устанавливать взаимосвязь порядка природного и уклада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в семье и в школе, вести себя в быту сообразно этому пониманию (помыть</w:t>
      </w:r>
      <w:r>
        <w:rPr>
          <w:spacing w:val="1"/>
          <w:sz w:val="24"/>
        </w:rPr>
        <w:t xml:space="preserve"> </w:t>
      </w:r>
      <w:r>
        <w:rPr>
          <w:sz w:val="24"/>
        </w:rPr>
        <w:t>грязные</w:t>
      </w:r>
      <w:r>
        <w:rPr>
          <w:spacing w:val="-8"/>
          <w:sz w:val="24"/>
        </w:rPr>
        <w:t xml:space="preserve"> </w:t>
      </w:r>
      <w:r>
        <w:rPr>
          <w:sz w:val="24"/>
        </w:rPr>
        <w:t>сапоги,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4"/>
          <w:sz w:val="24"/>
        </w:rPr>
        <w:t xml:space="preserve"> </w:t>
      </w:r>
      <w:r>
        <w:rPr>
          <w:sz w:val="24"/>
        </w:rPr>
        <w:t>душ 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прогулки на</w:t>
      </w:r>
      <w:r>
        <w:rPr>
          <w:spacing w:val="-3"/>
          <w:sz w:val="24"/>
        </w:rPr>
        <w:t xml:space="preserve"> </w:t>
      </w:r>
      <w:r>
        <w:rPr>
          <w:sz w:val="24"/>
        </w:rPr>
        <w:t>велосипеде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жаркий летний</w:t>
      </w:r>
      <w:r>
        <w:rPr>
          <w:spacing w:val="-6"/>
          <w:sz w:val="24"/>
        </w:rPr>
        <w:t xml:space="preserve"> </w:t>
      </w:r>
      <w:r>
        <w:rPr>
          <w:sz w:val="24"/>
        </w:rPr>
        <w:t>день,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т.д.);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151" w:line="355" w:lineRule="auto"/>
        <w:ind w:left="1800" w:right="657"/>
        <w:rPr>
          <w:sz w:val="24"/>
        </w:rPr>
      </w:pPr>
      <w:r>
        <w:rPr>
          <w:sz w:val="24"/>
        </w:rPr>
        <w:t xml:space="preserve">умение </w:t>
      </w:r>
      <w:r>
        <w:rPr>
          <w:sz w:val="24"/>
        </w:rPr>
        <w:t>устанавливать взаимосвязь порядка общественного и уклада 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школе,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этому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порядку;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165" w:line="360" w:lineRule="auto"/>
        <w:ind w:left="1800" w:right="648"/>
        <w:rPr>
          <w:i/>
          <w:sz w:val="24"/>
        </w:rPr>
      </w:pPr>
      <w:r>
        <w:rPr>
          <w:sz w:val="24"/>
        </w:rPr>
        <w:t>владение достаточным запасом фраз и определений для передачи 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впечатлений, их взаимосвязи с явлениями окружающего мира </w:t>
      </w:r>
      <w:r>
        <w:rPr>
          <w:i/>
          <w:sz w:val="24"/>
        </w:rPr>
        <w:t>(У мен</w:t>
      </w:r>
      <w:r>
        <w:rPr>
          <w:i/>
          <w:sz w:val="24"/>
        </w:rPr>
        <w:t>я такое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хорошее настроение, потому что сего дня первый день каникул; Обычно в июне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мы всей семьёй уезжаем на море, поэтому я очень стараюсь закончить учебный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год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 троек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избежать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дополнительных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занятий;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Сегодня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дождливый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день,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поэтому экскурсии в </w:t>
      </w:r>
      <w:r>
        <w:rPr>
          <w:i/>
          <w:sz w:val="24"/>
        </w:rPr>
        <w:t>парк не будет; Мама просила купить хлеб и что-нибудь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сладкое, но сейчас обеденный перерыв, и придётся ждать, когда откроется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булочная; Мы с мамой мечтаем во время зимних каникул поехать на юг, а папа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считает,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менять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климат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зимой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вредно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 здоровья.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д.).</w:t>
      </w:r>
      <w:proofErr w:type="gramEnd"/>
    </w:p>
    <w:p w:rsidR="005F64B2" w:rsidRDefault="005F64B2">
      <w:pPr>
        <w:spacing w:line="360" w:lineRule="auto"/>
        <w:rPr>
          <w:sz w:val="24"/>
        </w:rPr>
        <w:sectPr w:rsidR="005F64B2">
          <w:pgSz w:w="11910" w:h="16840"/>
          <w:pgMar w:top="1020" w:right="460" w:bottom="1280" w:left="620" w:header="0" w:footer="1004" w:gutter="0"/>
          <w:cols w:space="720"/>
        </w:sectPr>
      </w:pP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88" w:line="357" w:lineRule="auto"/>
        <w:ind w:left="1800" w:right="716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наблюдательности, 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новое,</w:t>
      </w:r>
      <w:r>
        <w:rPr>
          <w:spacing w:val="-2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161" w:line="355" w:lineRule="auto"/>
        <w:ind w:left="1800" w:right="1412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миром,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результативности;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160" w:line="355" w:lineRule="auto"/>
        <w:ind w:left="1800" w:right="660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достаточным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запасом</w:t>
      </w:r>
      <w:r>
        <w:rPr>
          <w:spacing w:val="-2"/>
          <w:sz w:val="24"/>
        </w:rPr>
        <w:t xml:space="preserve"> </w:t>
      </w:r>
      <w:r>
        <w:rPr>
          <w:sz w:val="24"/>
        </w:rPr>
        <w:t>фраз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165"/>
        <w:ind w:left="1800" w:hanging="361"/>
        <w:rPr>
          <w:sz w:val="24"/>
        </w:rPr>
      </w:pPr>
      <w:r>
        <w:rPr>
          <w:sz w:val="24"/>
        </w:rPr>
        <w:t>накопление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1"/>
          <w:sz w:val="24"/>
        </w:rPr>
        <w:t xml:space="preserve"> </w:t>
      </w:r>
      <w:r>
        <w:rPr>
          <w:sz w:val="24"/>
        </w:rPr>
        <w:t>и путешествий.</w:t>
      </w:r>
    </w:p>
    <w:p w:rsidR="005F64B2" w:rsidRDefault="005F64B2">
      <w:pPr>
        <w:pStyle w:val="a3"/>
        <w:spacing w:before="8"/>
        <w:ind w:left="0"/>
        <w:rPr>
          <w:sz w:val="25"/>
        </w:rPr>
      </w:pP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1" w:line="355" w:lineRule="auto"/>
        <w:ind w:left="1800" w:right="585"/>
        <w:rPr>
          <w:sz w:val="24"/>
        </w:rPr>
      </w:pPr>
      <w:r>
        <w:rPr>
          <w:sz w:val="24"/>
        </w:rPr>
        <w:t xml:space="preserve">умение передать свои </w:t>
      </w:r>
      <w:r>
        <w:rPr>
          <w:sz w:val="24"/>
        </w:rPr>
        <w:t>впечатления, соображения, умозаключения так, чтобы 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понятым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человеком;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160" w:line="357" w:lineRule="auto"/>
        <w:ind w:left="1800" w:right="440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включать в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9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людей.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 делиться своими воспоминаниями, впечатлениями и планами с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3"/>
          <w:sz w:val="24"/>
        </w:rPr>
        <w:t xml:space="preserve"> </w:t>
      </w:r>
      <w:r>
        <w:rPr>
          <w:sz w:val="24"/>
        </w:rPr>
        <w:t>иметь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5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остаточный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запас фраз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определений;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00"/>
          <w:tab w:val="left" w:pos="1801"/>
        </w:tabs>
        <w:spacing w:before="161"/>
        <w:ind w:left="1800" w:hanging="361"/>
        <w:rPr>
          <w:sz w:val="24"/>
        </w:rPr>
      </w:pPr>
      <w:r>
        <w:rPr>
          <w:sz w:val="24"/>
        </w:rPr>
        <w:t>ориентация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профессии.</w:t>
      </w:r>
    </w:p>
    <w:p w:rsidR="005F64B2" w:rsidRDefault="005F64B2">
      <w:pPr>
        <w:pStyle w:val="a3"/>
        <w:ind w:left="0"/>
        <w:rPr>
          <w:sz w:val="26"/>
        </w:rPr>
      </w:pPr>
    </w:p>
    <w:p w:rsidR="005F64B2" w:rsidRDefault="000A3379">
      <w:pPr>
        <w:pStyle w:val="2"/>
        <w:numPr>
          <w:ilvl w:val="0"/>
          <w:numId w:val="9"/>
        </w:numPr>
        <w:tabs>
          <w:tab w:val="left" w:pos="1324"/>
        </w:tabs>
        <w:spacing w:line="362" w:lineRule="auto"/>
        <w:ind w:right="1661" w:firstLine="0"/>
      </w:pPr>
      <w:r>
        <w:t>Дифференциация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осмысление</w:t>
      </w:r>
      <w:r>
        <w:rPr>
          <w:spacing w:val="-2"/>
        </w:rPr>
        <w:t xml:space="preserve"> </w:t>
      </w:r>
      <w:r>
        <w:t>адекватно</w:t>
      </w:r>
      <w:r>
        <w:rPr>
          <w:spacing w:val="-6"/>
        </w:rPr>
        <w:t xml:space="preserve"> </w:t>
      </w:r>
      <w:r>
        <w:t>возрасту</w:t>
      </w:r>
      <w:r>
        <w:rPr>
          <w:spacing w:val="-1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социального</w:t>
      </w:r>
      <w:r>
        <w:rPr>
          <w:spacing w:val="-57"/>
        </w:rPr>
        <w:t xml:space="preserve"> </w:t>
      </w:r>
      <w:r>
        <w:t>окружения,</w:t>
      </w:r>
      <w:r>
        <w:rPr>
          <w:spacing w:val="3"/>
        </w:rPr>
        <w:t xml:space="preserve"> </w:t>
      </w:r>
      <w:r>
        <w:t>принятых</w:t>
      </w:r>
      <w:r>
        <w:rPr>
          <w:spacing w:val="-4"/>
        </w:rPr>
        <w:t xml:space="preserve"> </w:t>
      </w:r>
      <w:r>
        <w:t>ценностей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ролей</w:t>
      </w:r>
    </w:p>
    <w:p w:rsidR="005F64B2" w:rsidRDefault="000A3379">
      <w:pPr>
        <w:pStyle w:val="a3"/>
        <w:spacing w:before="151" w:line="360" w:lineRule="auto"/>
        <w:ind w:left="1079" w:right="947"/>
      </w:pPr>
      <w:r>
        <w:t xml:space="preserve">Данное направление коррекционной работы направлено на формирование знаний </w:t>
      </w:r>
      <w:r>
        <w:t>о</w:t>
      </w:r>
      <w:r>
        <w:rPr>
          <w:spacing w:val="1"/>
        </w:rPr>
        <w:t xml:space="preserve"> </w:t>
      </w:r>
      <w:r>
        <w:t xml:space="preserve">правилах поведения в рамках социальных ситуациях </w:t>
      </w:r>
      <w:proofErr w:type="gramStart"/>
      <w:r>
        <w:t>со</w:t>
      </w:r>
      <w:proofErr w:type="gramEnd"/>
      <w:r>
        <w:t xml:space="preserve"> взрослыми (с учётом их</w:t>
      </w:r>
      <w:r>
        <w:rPr>
          <w:spacing w:val="1"/>
        </w:rPr>
        <w:t xml:space="preserve"> </w:t>
      </w:r>
      <w:r>
        <w:t>социальных ролей) и детьми (старшими, младшими, сверстниками), со знакомыми и</w:t>
      </w:r>
      <w:r>
        <w:rPr>
          <w:spacing w:val="1"/>
        </w:rPr>
        <w:t xml:space="preserve"> </w:t>
      </w:r>
      <w:r>
        <w:t>незнакомыми</w:t>
      </w:r>
      <w:r>
        <w:rPr>
          <w:spacing w:val="-5"/>
        </w:rPr>
        <w:t xml:space="preserve"> </w:t>
      </w:r>
      <w:r>
        <w:t>людьми;</w:t>
      </w:r>
      <w:r>
        <w:rPr>
          <w:spacing w:val="-5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слышащими людьми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устной речи</w:t>
      </w:r>
      <w:r>
        <w:rPr>
          <w:spacing w:val="-4"/>
        </w:rPr>
        <w:t xml:space="preserve"> </w:t>
      </w:r>
      <w:r>
        <w:t>и,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желании</w:t>
      </w:r>
      <w:r>
        <w:rPr>
          <w:spacing w:val="-57"/>
        </w:rPr>
        <w:t xml:space="preserve"> </w:t>
      </w:r>
      <w:r>
        <w:t>обучающихся, с лицами, и</w:t>
      </w:r>
      <w:r>
        <w:t>меющими нарушения слуха, на основе жестовой речи;</w:t>
      </w:r>
      <w:r>
        <w:rPr>
          <w:spacing w:val="1"/>
        </w:rPr>
        <w:t xml:space="preserve"> </w:t>
      </w:r>
      <w:r>
        <w:t>расширение и</w:t>
      </w:r>
      <w:r>
        <w:rPr>
          <w:spacing w:val="-7"/>
        </w:rPr>
        <w:t xml:space="preserve"> </w:t>
      </w:r>
      <w:r>
        <w:t>обогащение</w:t>
      </w:r>
      <w:r>
        <w:rPr>
          <w:spacing w:val="-9"/>
        </w:rPr>
        <w:t xml:space="preserve"> </w:t>
      </w:r>
      <w:r>
        <w:t>опыта социального</w:t>
      </w:r>
      <w:r>
        <w:rPr>
          <w:spacing w:val="2"/>
        </w:rPr>
        <w:t xml:space="preserve"> </w:t>
      </w:r>
      <w:r>
        <w:t>взаимодействия</w:t>
      </w:r>
    </w:p>
    <w:p w:rsidR="005F64B2" w:rsidRDefault="000A3379">
      <w:pPr>
        <w:pStyle w:val="a3"/>
        <w:spacing w:before="161" w:line="360" w:lineRule="auto"/>
        <w:ind w:left="1079" w:right="429"/>
      </w:pPr>
      <w:proofErr w:type="gramStart"/>
      <w:r>
        <w:t>ребенка в ближнем и дальнем окружении; формирование знаний о морально -</w:t>
      </w:r>
      <w:r>
        <w:rPr>
          <w:spacing w:val="1"/>
        </w:rPr>
        <w:t xml:space="preserve"> </w:t>
      </w:r>
      <w:r>
        <w:t>нравственных ценностях (с учетом возраста ребенка, особенностей его развития)</w:t>
      </w:r>
      <w:r>
        <w:t xml:space="preserve"> и их</w:t>
      </w:r>
      <w:r>
        <w:rPr>
          <w:spacing w:val="1"/>
        </w:rPr>
        <w:t xml:space="preserve"> </w:t>
      </w:r>
      <w:r>
        <w:t>реализация в повседневной жизни; формирование представлений о социокультурной</w:t>
      </w:r>
      <w:r>
        <w:rPr>
          <w:spacing w:val="1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нарушенным слухом;</w:t>
      </w:r>
      <w:r>
        <w:rPr>
          <w:spacing w:val="-5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ребёнку</w:t>
      </w:r>
      <w:r>
        <w:rPr>
          <w:spacing w:val="-10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ритуалов;</w:t>
      </w:r>
      <w:r>
        <w:rPr>
          <w:spacing w:val="-57"/>
        </w:rPr>
        <w:t xml:space="preserve"> </w:t>
      </w:r>
      <w:r>
        <w:t>овладение речевым этикетом; целенаправленная организация общения учащихся с</w:t>
      </w:r>
      <w:r>
        <w:rPr>
          <w:spacing w:val="1"/>
        </w:rPr>
        <w:t xml:space="preserve"> </w:t>
      </w:r>
      <w:r>
        <w:t>нарушенным</w:t>
      </w:r>
      <w:r>
        <w:rPr>
          <w:spacing w:val="1"/>
        </w:rPr>
        <w:t xml:space="preserve"> </w:t>
      </w:r>
      <w:r>
        <w:t>слух</w:t>
      </w:r>
      <w:r>
        <w:t>ом</w:t>
      </w:r>
      <w:r>
        <w:rPr>
          <w:spacing w:val="2"/>
        </w:rPr>
        <w:t xml:space="preserve"> </w:t>
      </w:r>
      <w:r>
        <w:t>конкретной</w:t>
      </w:r>
      <w:r>
        <w:rPr>
          <w:spacing w:val="-3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слышащими</w:t>
      </w:r>
      <w:r>
        <w:rPr>
          <w:spacing w:val="2"/>
        </w:rPr>
        <w:t xml:space="preserve"> </w:t>
      </w:r>
      <w:r>
        <w:t>детьми.</w:t>
      </w:r>
      <w:proofErr w:type="gramEnd"/>
    </w:p>
    <w:p w:rsidR="005F64B2" w:rsidRDefault="000A3379">
      <w:pPr>
        <w:spacing w:before="167"/>
        <w:ind w:left="1079"/>
        <w:rPr>
          <w:i/>
          <w:sz w:val="24"/>
        </w:rPr>
      </w:pPr>
      <w:r>
        <w:rPr>
          <w:i/>
          <w:sz w:val="24"/>
        </w:rPr>
        <w:t>Ожидаемые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результаты:</w:t>
      </w:r>
    </w:p>
    <w:p w:rsidR="005F64B2" w:rsidRDefault="005F64B2">
      <w:pPr>
        <w:rPr>
          <w:sz w:val="24"/>
        </w:rPr>
        <w:sectPr w:rsidR="005F64B2">
          <w:pgSz w:w="11910" w:h="16840"/>
          <w:pgMar w:top="1020" w:right="460" w:bottom="1280" w:left="620" w:header="0" w:footer="1004" w:gutter="0"/>
          <w:cols w:space="720"/>
        </w:sectPr>
      </w:pPr>
    </w:p>
    <w:p w:rsidR="005F64B2" w:rsidRDefault="000A3379">
      <w:pPr>
        <w:pStyle w:val="a4"/>
        <w:numPr>
          <w:ilvl w:val="1"/>
          <w:numId w:val="9"/>
        </w:numPr>
        <w:tabs>
          <w:tab w:val="left" w:pos="1819"/>
          <w:tab w:val="left" w:pos="1820"/>
        </w:tabs>
        <w:spacing w:before="88" w:line="360" w:lineRule="auto"/>
        <w:ind w:left="1819" w:right="511"/>
        <w:rPr>
          <w:sz w:val="24"/>
        </w:rPr>
      </w:pPr>
      <w:r>
        <w:rPr>
          <w:sz w:val="24"/>
        </w:rPr>
        <w:lastRenderedPageBreak/>
        <w:t xml:space="preserve">знание правил поведения в разных социальных ситуациях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(с учётом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ролей)</w:t>
      </w:r>
      <w:r>
        <w:rPr>
          <w:spacing w:val="-3"/>
          <w:sz w:val="24"/>
        </w:rPr>
        <w:t xml:space="preserve"> </w:t>
      </w:r>
      <w:r>
        <w:rPr>
          <w:sz w:val="24"/>
        </w:rPr>
        <w:t>и 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возраста: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семье;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</w:t>
      </w:r>
      <w:r>
        <w:rPr>
          <w:sz w:val="24"/>
        </w:rPr>
        <w:t>учениками в школе; с незнакомыми людьми в транспорте, в парикмахерской, в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театре, в кино, в магазине, в очереди и т. д., в том числе правил речевого этикета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3"/>
          <w:sz w:val="24"/>
        </w:rPr>
        <w:t xml:space="preserve"> </w:t>
      </w:r>
      <w:r>
        <w:rPr>
          <w:sz w:val="24"/>
        </w:rPr>
        <w:t>коммуникации;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19"/>
          <w:tab w:val="left" w:pos="1820"/>
        </w:tabs>
        <w:spacing w:before="151"/>
        <w:ind w:left="1819" w:hanging="361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 </w:t>
      </w:r>
      <w:proofErr w:type="gramStart"/>
      <w:r>
        <w:rPr>
          <w:sz w:val="24"/>
        </w:rPr>
        <w:t>разных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социальных</w:t>
      </w:r>
    </w:p>
    <w:p w:rsidR="005F64B2" w:rsidRDefault="000A3379">
      <w:pPr>
        <w:pStyle w:val="a3"/>
        <w:spacing w:before="136" w:line="362" w:lineRule="auto"/>
        <w:ind w:left="1819" w:right="384"/>
      </w:pPr>
      <w:r>
        <w:t>ситуациях и с людьми разного социального статуса (извините, не могли бы вы; я не</w:t>
      </w:r>
      <w:r>
        <w:rPr>
          <w:spacing w:val="-57"/>
        </w:rPr>
        <w:t xml:space="preserve"> </w:t>
      </w:r>
      <w:r>
        <w:t>помешаю</w:t>
      </w:r>
      <w:r>
        <w:rPr>
          <w:spacing w:val="-1"/>
        </w:rPr>
        <w:t xml:space="preserve"> </w:t>
      </w:r>
      <w:r>
        <w:t>вам?;</w:t>
      </w:r>
      <w:r>
        <w:rPr>
          <w:spacing w:val="-3"/>
        </w:rPr>
        <w:t xml:space="preserve"> </w:t>
      </w:r>
      <w:r>
        <w:t>будьте</w:t>
      </w:r>
      <w:r>
        <w:rPr>
          <w:spacing w:val="1"/>
        </w:rPr>
        <w:t xml:space="preserve"> </w:t>
      </w:r>
      <w:r>
        <w:t>добры;</w:t>
      </w:r>
      <w:r>
        <w:rPr>
          <w:spacing w:val="-3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мне...</w:t>
      </w:r>
      <w:proofErr w:type="gramStart"/>
      <w:r>
        <w:rPr>
          <w:spacing w:val="-1"/>
        </w:rPr>
        <w:t xml:space="preserve"> </w:t>
      </w:r>
      <w:r>
        <w:t>?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19"/>
          <w:tab w:val="left" w:pos="1820"/>
        </w:tabs>
        <w:spacing w:before="157" w:line="350" w:lineRule="auto"/>
        <w:ind w:left="1819" w:right="912"/>
        <w:rPr>
          <w:sz w:val="24"/>
        </w:rPr>
      </w:pPr>
      <w:r>
        <w:rPr>
          <w:sz w:val="24"/>
        </w:rPr>
        <w:t>умение адекватно применять те речевые средства, которые 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ситуации.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</w:t>
      </w:r>
      <w:r>
        <w:rPr>
          <w:sz w:val="24"/>
        </w:rPr>
        <w:t>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13"/>
          <w:sz w:val="24"/>
        </w:rPr>
        <w:t xml:space="preserve"> </w:t>
      </w:r>
      <w:r>
        <w:rPr>
          <w:sz w:val="24"/>
        </w:rPr>
        <w:t>обращение</w:t>
      </w:r>
    </w:p>
    <w:p w:rsidR="005F64B2" w:rsidRDefault="000A3379">
      <w:pPr>
        <w:pStyle w:val="a3"/>
        <w:spacing w:before="16"/>
        <w:ind w:left="1819"/>
      </w:pPr>
      <w:r>
        <w:t>«вы»</w:t>
      </w:r>
      <w:r>
        <w:rPr>
          <w:spacing w:val="-6"/>
        </w:rPr>
        <w:t xml:space="preserve"> </w:t>
      </w:r>
      <w:r>
        <w:t>или «ты»</w:t>
      </w:r>
      <w:r>
        <w:rPr>
          <w:spacing w:val="-5"/>
        </w:rPr>
        <w:t xml:space="preserve"> </w:t>
      </w:r>
      <w:r>
        <w:t>согласно</w:t>
      </w:r>
      <w:r>
        <w:rPr>
          <w:spacing w:val="3"/>
        </w:rPr>
        <w:t xml:space="preserve"> </w:t>
      </w:r>
      <w:r>
        <w:t>статусу</w:t>
      </w:r>
      <w:r>
        <w:rPr>
          <w:spacing w:val="-5"/>
        </w:rPr>
        <w:t xml:space="preserve"> </w:t>
      </w:r>
      <w:r>
        <w:t>собеседника;</w:t>
      </w:r>
    </w:p>
    <w:p w:rsidR="005F64B2" w:rsidRDefault="005F64B2">
      <w:pPr>
        <w:pStyle w:val="a3"/>
        <w:spacing w:before="10"/>
        <w:ind w:left="0"/>
        <w:rPr>
          <w:sz w:val="25"/>
        </w:rPr>
      </w:pPr>
    </w:p>
    <w:p w:rsidR="005F64B2" w:rsidRDefault="000A3379">
      <w:pPr>
        <w:pStyle w:val="a4"/>
        <w:numPr>
          <w:ilvl w:val="1"/>
          <w:numId w:val="9"/>
        </w:numPr>
        <w:tabs>
          <w:tab w:val="left" w:pos="1819"/>
          <w:tab w:val="left" w:pos="1820"/>
        </w:tabs>
        <w:spacing w:line="355" w:lineRule="auto"/>
        <w:ind w:left="1819" w:right="1417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голосом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интенсивности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ситуации.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19"/>
          <w:tab w:val="left" w:pos="1820"/>
        </w:tabs>
        <w:spacing w:before="160" w:line="360" w:lineRule="auto"/>
        <w:ind w:left="1819" w:right="444"/>
        <w:rPr>
          <w:sz w:val="24"/>
        </w:rPr>
      </w:pPr>
      <w:r>
        <w:rPr>
          <w:sz w:val="24"/>
        </w:rPr>
        <w:t>умение адекватно использовать принятые в окружении ребёнка 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ритуалы, умение вступить в контакт и </w:t>
      </w:r>
      <w:r>
        <w:rPr>
          <w:sz w:val="24"/>
        </w:rPr>
        <w:t>общаться в соответствии с возрастом,</w:t>
      </w:r>
      <w:r>
        <w:rPr>
          <w:spacing w:val="1"/>
          <w:sz w:val="24"/>
        </w:rPr>
        <w:t xml:space="preserve"> </w:t>
      </w:r>
      <w:r>
        <w:rPr>
          <w:sz w:val="24"/>
        </w:rPr>
        <w:t>близостью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статусом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корректно привлечь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себе</w:t>
      </w:r>
      <w:r>
        <w:rPr>
          <w:spacing w:val="-57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отстраниться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нежелательного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отказ,</w:t>
      </w:r>
      <w:r>
        <w:rPr>
          <w:spacing w:val="-57"/>
          <w:sz w:val="24"/>
        </w:rPr>
        <w:t xml:space="preserve"> </w:t>
      </w:r>
      <w:r>
        <w:rPr>
          <w:sz w:val="24"/>
        </w:rPr>
        <w:t>недовольство,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благодарность,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сочувствие,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просьбу,</w:t>
      </w:r>
      <w:r>
        <w:rPr>
          <w:spacing w:val="1"/>
          <w:sz w:val="24"/>
        </w:rPr>
        <w:t xml:space="preserve"> </w:t>
      </w:r>
      <w:r>
        <w:rPr>
          <w:sz w:val="24"/>
        </w:rPr>
        <w:t>опасение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 др.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19"/>
          <w:tab w:val="left" w:pos="1820"/>
        </w:tabs>
        <w:spacing w:before="150" w:line="360" w:lineRule="auto"/>
        <w:ind w:left="1819" w:right="489"/>
        <w:rPr>
          <w:sz w:val="24"/>
        </w:rPr>
      </w:pPr>
      <w:r>
        <w:rPr>
          <w:sz w:val="24"/>
        </w:rPr>
        <w:t>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недопустимости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выяснения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сугубо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общении с учителем или незнакомым взрослым (например, не 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нескромные вопросы, касающиеся личной жизни педагога, его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-2"/>
          <w:sz w:val="24"/>
        </w:rPr>
        <w:t xml:space="preserve"> </w:t>
      </w:r>
      <w:r>
        <w:rPr>
          <w:sz w:val="24"/>
        </w:rPr>
        <w:t>т. п.);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19"/>
          <w:tab w:val="left" w:pos="1820"/>
        </w:tabs>
        <w:spacing w:before="151"/>
        <w:ind w:left="1819" w:hanging="361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ограничивать контакт;</w:t>
      </w:r>
    </w:p>
    <w:p w:rsidR="005F64B2" w:rsidRDefault="005F64B2">
      <w:pPr>
        <w:pStyle w:val="a3"/>
        <w:spacing w:before="9"/>
        <w:ind w:left="0"/>
        <w:rPr>
          <w:sz w:val="25"/>
        </w:rPr>
      </w:pPr>
    </w:p>
    <w:p w:rsidR="005F64B2" w:rsidRDefault="000A3379">
      <w:pPr>
        <w:pStyle w:val="a4"/>
        <w:numPr>
          <w:ilvl w:val="1"/>
          <w:numId w:val="9"/>
        </w:numPr>
        <w:tabs>
          <w:tab w:val="left" w:pos="1819"/>
          <w:tab w:val="left" w:pos="1820"/>
        </w:tabs>
        <w:spacing w:line="355" w:lineRule="auto"/>
        <w:ind w:left="1819" w:right="466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назойливым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просьбах</w:t>
      </w:r>
      <w:r>
        <w:rPr>
          <w:spacing w:val="-6"/>
          <w:sz w:val="24"/>
        </w:rPr>
        <w:t xml:space="preserve"> </w:t>
      </w:r>
      <w:r>
        <w:rPr>
          <w:sz w:val="24"/>
        </w:rPr>
        <w:t>и требованиях,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благодарным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помощи;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19"/>
          <w:tab w:val="left" w:pos="1820"/>
        </w:tabs>
        <w:spacing w:before="165" w:line="355" w:lineRule="auto"/>
        <w:ind w:left="1819" w:right="1115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контакта.</w:t>
      </w:r>
    </w:p>
    <w:p w:rsidR="005F64B2" w:rsidRDefault="000A3379">
      <w:pPr>
        <w:pStyle w:val="a4"/>
        <w:numPr>
          <w:ilvl w:val="1"/>
          <w:numId w:val="9"/>
        </w:numPr>
        <w:tabs>
          <w:tab w:val="left" w:pos="1819"/>
          <w:tab w:val="left" w:pos="1820"/>
        </w:tabs>
        <w:spacing w:before="159"/>
        <w:ind w:left="1819" w:hanging="361"/>
        <w:rPr>
          <w:sz w:val="24"/>
        </w:rPr>
      </w:pPr>
      <w:r>
        <w:rPr>
          <w:sz w:val="24"/>
        </w:rPr>
        <w:t>расширение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круга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контактов.</w:t>
      </w:r>
    </w:p>
    <w:p w:rsidR="005F64B2" w:rsidRDefault="005F64B2">
      <w:pPr>
        <w:pStyle w:val="a3"/>
        <w:spacing w:before="10"/>
        <w:ind w:left="0"/>
        <w:rPr>
          <w:sz w:val="25"/>
        </w:rPr>
      </w:pPr>
    </w:p>
    <w:p w:rsidR="005F64B2" w:rsidRDefault="000A3379">
      <w:pPr>
        <w:pStyle w:val="a4"/>
        <w:numPr>
          <w:ilvl w:val="1"/>
          <w:numId w:val="9"/>
        </w:numPr>
        <w:tabs>
          <w:tab w:val="left" w:pos="1819"/>
          <w:tab w:val="left" w:pos="1820"/>
        </w:tabs>
        <w:spacing w:line="355" w:lineRule="auto"/>
        <w:ind w:left="1819" w:right="1165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нарушенным слухом 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темы,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соответствующие возрасту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детей.</w:t>
      </w:r>
    </w:p>
    <w:p w:rsidR="005F64B2" w:rsidRDefault="005F64B2">
      <w:pPr>
        <w:spacing w:line="355" w:lineRule="auto"/>
        <w:rPr>
          <w:sz w:val="24"/>
        </w:rPr>
        <w:sectPr w:rsidR="005F64B2">
          <w:pgSz w:w="11910" w:h="16840"/>
          <w:pgMar w:top="1020" w:right="460" w:bottom="1280" w:left="620" w:header="0" w:footer="1004" w:gutter="0"/>
          <w:cols w:space="720"/>
        </w:sectPr>
      </w:pPr>
    </w:p>
    <w:p w:rsidR="005F64B2" w:rsidRDefault="000A3379">
      <w:pPr>
        <w:pStyle w:val="2"/>
        <w:numPr>
          <w:ilvl w:val="2"/>
          <w:numId w:val="6"/>
        </w:numPr>
        <w:tabs>
          <w:tab w:val="left" w:pos="1623"/>
        </w:tabs>
        <w:spacing w:before="102" w:line="362" w:lineRule="auto"/>
        <w:ind w:left="1079" w:right="742" w:firstLine="0"/>
        <w:rPr>
          <w:sz w:val="22"/>
        </w:rPr>
      </w:pPr>
      <w:r>
        <w:lastRenderedPageBreak/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proofErr w:type="gramStart"/>
      <w:r>
        <w:t>слабослышащими</w:t>
      </w:r>
      <w:proofErr w:type="gramEnd"/>
      <w:r>
        <w:rPr>
          <w:spacing w:val="-5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планируемых</w:t>
      </w:r>
      <w:r>
        <w:rPr>
          <w:spacing w:val="-57"/>
        </w:rPr>
        <w:t xml:space="preserve"> </w:t>
      </w:r>
      <w:r>
        <w:t>результатов освоения адаптированной образовательной программы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5F64B2" w:rsidRDefault="000A3379">
      <w:pPr>
        <w:pStyle w:val="a3"/>
        <w:spacing w:before="152" w:line="362" w:lineRule="auto"/>
        <w:ind w:left="1079" w:right="522"/>
      </w:pPr>
      <w:r>
        <w:t>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слабослышащими</w:t>
      </w:r>
      <w:r>
        <w:rPr>
          <w:spacing w:val="-12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 xml:space="preserve">освоения АООП ООО позволяет вести оценку предметных, </w:t>
      </w:r>
      <w:proofErr w:type="spellStart"/>
      <w:r>
        <w:t>метапредметных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личностных результатов; в том числе итоговую оценку, слабослышащих 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-4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ООО.</w:t>
      </w:r>
    </w:p>
    <w:p w:rsidR="005F64B2" w:rsidRDefault="000A3379">
      <w:pPr>
        <w:pStyle w:val="a3"/>
        <w:spacing w:before="148" w:line="362" w:lineRule="auto"/>
        <w:ind w:left="1079" w:right="429"/>
      </w:pPr>
      <w:r>
        <w:t>Характеристика ожидаемых результатов даётся только в единстве всех компонентов</w:t>
      </w:r>
      <w:r>
        <w:rPr>
          <w:spacing w:val="1"/>
        </w:rPr>
        <w:t xml:space="preserve"> </w:t>
      </w:r>
      <w:r>
        <w:t>образования. Недопустимо рассматривать результаты освоения отдельных линий,</w:t>
      </w:r>
      <w:r>
        <w:rPr>
          <w:spacing w:val="1"/>
        </w:rPr>
        <w:t xml:space="preserve"> </w:t>
      </w:r>
      <w:r>
        <w:t>п</w:t>
      </w:r>
      <w:r>
        <w:t>оскольку</w:t>
      </w:r>
      <w:r>
        <w:rPr>
          <w:spacing w:val="-10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сумма</w:t>
      </w:r>
      <w:r>
        <w:rPr>
          <w:spacing w:val="-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отражать</w:t>
      </w:r>
      <w:r>
        <w:rPr>
          <w:spacing w:val="-3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общей динамики</w:t>
      </w:r>
      <w:r>
        <w:rPr>
          <w:spacing w:val="1"/>
        </w:rPr>
        <w:t xml:space="preserve"> </w:t>
      </w:r>
      <w:r>
        <w:t>социального развития</w:t>
      </w:r>
      <w:r>
        <w:rPr>
          <w:spacing w:val="-57"/>
        </w:rPr>
        <w:t xml:space="preserve"> </w:t>
      </w:r>
      <w:r>
        <w:t>ребёнка с нарушением</w:t>
      </w:r>
      <w:r>
        <w:rPr>
          <w:spacing w:val="3"/>
        </w:rPr>
        <w:t xml:space="preserve"> </w:t>
      </w:r>
      <w:r>
        <w:t>слуха,</w:t>
      </w:r>
      <w:r>
        <w:rPr>
          <w:spacing w:val="3"/>
        </w:rPr>
        <w:t xml:space="preserve"> </w:t>
      </w:r>
      <w:r>
        <w:t>ни</w:t>
      </w:r>
      <w:r>
        <w:rPr>
          <w:spacing w:val="3"/>
        </w:rPr>
        <w:t xml:space="preserve"> </w:t>
      </w:r>
      <w:r>
        <w:t>качества его</w:t>
      </w:r>
      <w:r>
        <w:rPr>
          <w:spacing w:val="-4"/>
        </w:rPr>
        <w:t xml:space="preserve"> </w:t>
      </w:r>
      <w:r>
        <w:t>образования.</w:t>
      </w:r>
    </w:p>
    <w:p w:rsidR="005F64B2" w:rsidRDefault="000A3379">
      <w:pPr>
        <w:pStyle w:val="a3"/>
        <w:spacing w:before="148" w:line="360" w:lineRule="auto"/>
        <w:ind w:left="1079" w:right="429"/>
      </w:pPr>
      <w:r>
        <w:t>Ожидаемые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составляют</w:t>
      </w:r>
      <w:r>
        <w:rPr>
          <w:spacing w:val="-3"/>
        </w:rPr>
        <w:t xml:space="preserve"> </w:t>
      </w:r>
      <w:r>
        <w:t>целостную</w:t>
      </w:r>
      <w:r>
        <w:rPr>
          <w:spacing w:val="3"/>
        </w:rPr>
        <w:t xml:space="preserve"> </w:t>
      </w:r>
      <w:r>
        <w:t>характеристику,</w:t>
      </w:r>
      <w:r>
        <w:rPr>
          <w:spacing w:val="2"/>
        </w:rPr>
        <w:t xml:space="preserve"> </w:t>
      </w:r>
      <w:r>
        <w:t>отражающую</w:t>
      </w:r>
      <w:r>
        <w:rPr>
          <w:spacing w:val="1"/>
        </w:rPr>
        <w:t xml:space="preserve"> </w:t>
      </w:r>
      <w:r>
        <w:t>взаимодействие компонентов образования: что обучаю</w:t>
      </w:r>
      <w:r>
        <w:t>щийся должен знать и уметь на</w:t>
      </w:r>
      <w:r>
        <w:rPr>
          <w:spacing w:val="1"/>
        </w:rPr>
        <w:t xml:space="preserve"> </w:t>
      </w:r>
      <w:r>
        <w:t>данной ступени образования; что из полученных знаний и умений он может и должен</w:t>
      </w:r>
      <w:r>
        <w:rPr>
          <w:spacing w:val="1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практике;</w:t>
      </w:r>
      <w:r>
        <w:rPr>
          <w:spacing w:val="-5"/>
        </w:rPr>
        <w:t xml:space="preserve"> </w:t>
      </w:r>
      <w:r>
        <w:t>насколько активно,</w:t>
      </w:r>
      <w:r>
        <w:rPr>
          <w:spacing w:val="2"/>
        </w:rPr>
        <w:t xml:space="preserve"> </w:t>
      </w:r>
      <w:r>
        <w:t>адекватно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применяет.</w:t>
      </w:r>
      <w:r>
        <w:rPr>
          <w:spacing w:val="-57"/>
        </w:rPr>
        <w:t xml:space="preserve"> </w:t>
      </w:r>
      <w:r>
        <w:t>Данные требования</w:t>
      </w:r>
      <w:r>
        <w:rPr>
          <w:spacing w:val="-4"/>
        </w:rPr>
        <w:t xml:space="preserve"> </w:t>
      </w:r>
      <w:r>
        <w:t>включают</w:t>
      </w:r>
      <w:r>
        <w:rPr>
          <w:spacing w:val="2"/>
        </w:rPr>
        <w:t xml:space="preserve"> </w:t>
      </w:r>
      <w:r>
        <w:t>следующие результаты</w:t>
      </w:r>
      <w:r>
        <w:rPr>
          <w:spacing w:val="-1"/>
        </w:rPr>
        <w:t xml:space="preserve"> </w:t>
      </w:r>
      <w:r>
        <w:t>обучения:</w:t>
      </w:r>
    </w:p>
    <w:p w:rsidR="005F64B2" w:rsidRDefault="000A3379">
      <w:pPr>
        <w:pStyle w:val="a4"/>
        <w:numPr>
          <w:ilvl w:val="3"/>
          <w:numId w:val="6"/>
        </w:numPr>
        <w:tabs>
          <w:tab w:val="left" w:pos="1800"/>
          <w:tab w:val="left" w:pos="1801"/>
        </w:tabs>
        <w:spacing w:before="165" w:line="360" w:lineRule="auto"/>
        <w:ind w:right="429" w:hanging="360"/>
        <w:rPr>
          <w:sz w:val="24"/>
        </w:rPr>
      </w:pPr>
      <w:r>
        <w:rPr>
          <w:b/>
          <w:sz w:val="24"/>
        </w:rPr>
        <w:t xml:space="preserve">личностные, </w:t>
      </w:r>
      <w:r>
        <w:rPr>
          <w:sz w:val="24"/>
        </w:rPr>
        <w:t>включающие готовность и способность обучающихся 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саморазвитию,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мотивации к обучению и познанию, ценностн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смысловые установки обучающихся, отражающие их индивидуально-личностные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кач</w:t>
      </w:r>
      <w:r>
        <w:rPr>
          <w:sz w:val="24"/>
        </w:rPr>
        <w:t>ества;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идентичности;</w:t>
      </w:r>
    </w:p>
    <w:p w:rsidR="005F64B2" w:rsidRDefault="000A3379">
      <w:pPr>
        <w:pStyle w:val="a4"/>
        <w:numPr>
          <w:ilvl w:val="3"/>
          <w:numId w:val="6"/>
        </w:numPr>
        <w:tabs>
          <w:tab w:val="left" w:pos="1800"/>
          <w:tab w:val="left" w:pos="1801"/>
        </w:tabs>
        <w:spacing w:before="151" w:line="357" w:lineRule="auto"/>
        <w:ind w:right="681" w:hanging="360"/>
        <w:rPr>
          <w:sz w:val="24"/>
        </w:rPr>
      </w:pPr>
      <w:proofErr w:type="spellStart"/>
      <w:proofErr w:type="gramStart"/>
      <w:r>
        <w:rPr>
          <w:b/>
          <w:sz w:val="24"/>
        </w:rPr>
        <w:t>метапредметные</w:t>
      </w:r>
      <w:proofErr w:type="spellEnd"/>
      <w:r>
        <w:rPr>
          <w:b/>
          <w:sz w:val="24"/>
        </w:rPr>
        <w:t xml:space="preserve">, </w:t>
      </w:r>
      <w:r>
        <w:rPr>
          <w:sz w:val="24"/>
        </w:rPr>
        <w:t>включающие освоенные обучающимися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 (познавательные, регулятивные и коммуникативные),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8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компетенциями,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5"/>
          <w:sz w:val="24"/>
        </w:rPr>
        <w:t xml:space="preserve"> </w:t>
      </w:r>
      <w:r>
        <w:rPr>
          <w:sz w:val="24"/>
        </w:rPr>
        <w:t>учиться,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межпредметными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понятиями;</w:t>
      </w:r>
      <w:proofErr w:type="gramEnd"/>
    </w:p>
    <w:p w:rsidR="005F64B2" w:rsidRDefault="000A3379">
      <w:pPr>
        <w:pStyle w:val="a4"/>
        <w:numPr>
          <w:ilvl w:val="3"/>
          <w:numId w:val="6"/>
        </w:numPr>
        <w:tabs>
          <w:tab w:val="left" w:pos="1800"/>
          <w:tab w:val="left" w:pos="1801"/>
        </w:tabs>
        <w:spacing w:before="162" w:line="360" w:lineRule="auto"/>
        <w:ind w:right="731" w:hanging="360"/>
        <w:rPr>
          <w:sz w:val="24"/>
        </w:rPr>
      </w:pPr>
      <w:proofErr w:type="gramStart"/>
      <w:r>
        <w:rPr>
          <w:b/>
          <w:sz w:val="24"/>
        </w:rPr>
        <w:t>предметные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 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 опыт специфической для данной предметной области деятельности по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получению нового знания, его преобразованию и применению, а также</w:t>
      </w:r>
      <w:r>
        <w:rPr>
          <w:sz w:val="24"/>
        </w:rPr>
        <w:t xml:space="preserve"> 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основополагающих элементов научного знания, лежащих в основе современной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2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3"/>
          <w:sz w:val="24"/>
        </w:rPr>
        <w:t xml:space="preserve"> </w:t>
      </w:r>
      <w:r>
        <w:rPr>
          <w:sz w:val="24"/>
        </w:rPr>
        <w:t>мира.</w:t>
      </w:r>
      <w:proofErr w:type="gramEnd"/>
    </w:p>
    <w:p w:rsidR="005F64B2" w:rsidRDefault="005F64B2">
      <w:pPr>
        <w:spacing w:line="360" w:lineRule="auto"/>
        <w:rPr>
          <w:sz w:val="24"/>
        </w:rPr>
        <w:sectPr w:rsidR="005F64B2">
          <w:pgSz w:w="11910" w:h="16840"/>
          <w:pgMar w:top="158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6" w:line="362" w:lineRule="auto"/>
        <w:ind w:left="1079" w:right="1316"/>
      </w:pPr>
      <w:r>
        <w:lastRenderedPageBreak/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оцениваются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специфики</w:t>
      </w:r>
      <w:r>
        <w:rPr>
          <w:spacing w:val="-57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предметных</w:t>
      </w:r>
      <w:r>
        <w:rPr>
          <w:spacing w:val="-10"/>
        </w:rPr>
        <w:t xml:space="preserve"> </w:t>
      </w:r>
      <w:r>
        <w:t>областей,</w:t>
      </w:r>
      <w:r>
        <w:rPr>
          <w:spacing w:val="2"/>
        </w:rPr>
        <w:t xml:space="preserve"> </w:t>
      </w:r>
      <w:r>
        <w:t>включающих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 конкретные</w:t>
      </w:r>
      <w:r>
        <w:rPr>
          <w:spacing w:val="-6"/>
        </w:rPr>
        <w:t xml:space="preserve"> </w:t>
      </w:r>
      <w:r>
        <w:t>предметы.</w:t>
      </w:r>
    </w:p>
    <w:p w:rsidR="005F64B2" w:rsidRDefault="000A3379">
      <w:pPr>
        <w:pStyle w:val="a3"/>
        <w:spacing w:before="156" w:line="362" w:lineRule="auto"/>
        <w:ind w:left="1079" w:right="384"/>
      </w:pPr>
      <w:r>
        <w:t>Предметом итоговой оценки освоения обучающимися АООП ООО является достижение</w:t>
      </w:r>
      <w:r>
        <w:rPr>
          <w:spacing w:val="1"/>
        </w:rPr>
        <w:t xml:space="preserve"> </w:t>
      </w:r>
      <w:r>
        <w:t>ими</w:t>
      </w:r>
      <w:r>
        <w:rPr>
          <w:spacing w:val="-5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обучения, 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продолжения</w:t>
      </w:r>
      <w:r>
        <w:rPr>
          <w:spacing w:val="-57"/>
        </w:rPr>
        <w:t xml:space="preserve"> </w:t>
      </w:r>
      <w:r>
        <w:t>образования.</w:t>
      </w:r>
    </w:p>
    <w:p w:rsidR="005F64B2" w:rsidRDefault="000A3379">
      <w:pPr>
        <w:pStyle w:val="a3"/>
        <w:spacing w:before="157"/>
        <w:ind w:left="1079"/>
      </w:pPr>
      <w:r>
        <w:t>В</w:t>
      </w:r>
      <w:r>
        <w:rPr>
          <w:spacing w:val="-3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отметке</w:t>
      </w:r>
      <w:r>
        <w:rPr>
          <w:spacing w:val="-2"/>
        </w:rPr>
        <w:t xml:space="preserve"> </w:t>
      </w:r>
      <w:r>
        <w:t>выделяются</w:t>
      </w:r>
      <w:r>
        <w:rPr>
          <w:spacing w:val="-2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составляющие:</w:t>
      </w:r>
    </w:p>
    <w:p w:rsidR="005F64B2" w:rsidRDefault="005F64B2">
      <w:pPr>
        <w:pStyle w:val="a3"/>
        <w:spacing w:before="10"/>
        <w:ind w:left="0"/>
        <w:rPr>
          <w:sz w:val="25"/>
        </w:rPr>
      </w:pPr>
    </w:p>
    <w:p w:rsidR="005F64B2" w:rsidRDefault="000A3379">
      <w:pPr>
        <w:pStyle w:val="a4"/>
        <w:numPr>
          <w:ilvl w:val="3"/>
          <w:numId w:val="6"/>
        </w:numPr>
        <w:tabs>
          <w:tab w:val="left" w:pos="1800"/>
          <w:tab w:val="left" w:pos="1801"/>
        </w:tabs>
        <w:spacing w:line="357" w:lineRule="auto"/>
        <w:ind w:right="711" w:hanging="360"/>
        <w:rPr>
          <w:sz w:val="24"/>
        </w:rPr>
      </w:pPr>
      <w:r>
        <w:rPr>
          <w:sz w:val="24"/>
        </w:rPr>
        <w:t>результаты 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8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 образовательных достижений, продвижение в 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 результатов освоения основной общеобразовательной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5F64B2" w:rsidRDefault="000A3379">
      <w:pPr>
        <w:pStyle w:val="a4"/>
        <w:numPr>
          <w:ilvl w:val="3"/>
          <w:numId w:val="6"/>
        </w:numPr>
        <w:tabs>
          <w:tab w:val="left" w:pos="1800"/>
          <w:tab w:val="left" w:pos="1801"/>
        </w:tabs>
        <w:spacing w:before="162" w:line="357" w:lineRule="auto"/>
        <w:ind w:right="753" w:hanging="360"/>
        <w:rPr>
          <w:sz w:val="24"/>
        </w:rPr>
      </w:pP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характеризую</w:t>
      </w:r>
      <w:r>
        <w:rPr>
          <w:sz w:val="24"/>
        </w:rPr>
        <w:t>щие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основных формируемых способов действий в отношении к опорной 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образования.</w:t>
      </w:r>
    </w:p>
    <w:p w:rsidR="005F64B2" w:rsidRDefault="000A3379">
      <w:pPr>
        <w:pStyle w:val="a3"/>
        <w:spacing w:before="154" w:line="360" w:lineRule="auto"/>
        <w:ind w:left="1079" w:right="458"/>
      </w:pPr>
      <w:r>
        <w:t>Процедуры итоговой и промежуточной оценки результатов усвоения основной</w:t>
      </w:r>
      <w:r>
        <w:rPr>
          <w:spacing w:val="1"/>
        </w:rPr>
        <w:t xml:space="preserve"> </w:t>
      </w:r>
      <w:r>
        <w:t>общеобр</w:t>
      </w:r>
      <w:r>
        <w:t>азовательной</w:t>
      </w:r>
      <w:r>
        <w:rPr>
          <w:spacing w:val="-6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потребовать</w:t>
      </w:r>
      <w:r>
        <w:rPr>
          <w:spacing w:val="-4"/>
        </w:rPr>
        <w:t xml:space="preserve"> </w:t>
      </w:r>
      <w:r>
        <w:t>внесения</w:t>
      </w:r>
      <w:r>
        <w:rPr>
          <w:spacing w:val="-7"/>
        </w:rPr>
        <w:t xml:space="preserve"> </w:t>
      </w:r>
      <w:r>
        <w:t>изменений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особыми</w:t>
      </w:r>
      <w:r>
        <w:rPr>
          <w:spacing w:val="-3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2"/>
        </w:rPr>
        <w:t xml:space="preserve"> </w:t>
      </w:r>
      <w:r>
        <w:t>слабослышащих</w:t>
      </w:r>
      <w:r>
        <w:rPr>
          <w:spacing w:val="-4"/>
        </w:rPr>
        <w:t xml:space="preserve"> </w:t>
      </w:r>
      <w:r>
        <w:t>обучающихся и</w:t>
      </w:r>
    </w:p>
    <w:p w:rsidR="005F64B2" w:rsidRDefault="000A3379">
      <w:pPr>
        <w:pStyle w:val="a3"/>
        <w:spacing w:before="6"/>
        <w:ind w:left="1079"/>
      </w:pPr>
      <w:r>
        <w:t>связанными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ними</w:t>
      </w:r>
      <w:r>
        <w:rPr>
          <w:spacing w:val="-7"/>
        </w:rPr>
        <w:t xml:space="preserve"> </w:t>
      </w:r>
      <w:r>
        <w:t>объективными</w:t>
      </w:r>
      <w:r>
        <w:rPr>
          <w:spacing w:val="-2"/>
        </w:rPr>
        <w:t xml:space="preserve"> </w:t>
      </w:r>
      <w:r>
        <w:t>трудностями.</w:t>
      </w:r>
      <w:r>
        <w:rPr>
          <w:spacing w:val="-1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включают:</w:t>
      </w:r>
    </w:p>
    <w:p w:rsidR="005F64B2" w:rsidRDefault="005F64B2">
      <w:pPr>
        <w:pStyle w:val="a3"/>
        <w:spacing w:before="10"/>
        <w:ind w:left="0"/>
        <w:rPr>
          <w:sz w:val="25"/>
        </w:rPr>
      </w:pPr>
    </w:p>
    <w:p w:rsidR="005F64B2" w:rsidRDefault="000A3379">
      <w:pPr>
        <w:pStyle w:val="a4"/>
        <w:numPr>
          <w:ilvl w:val="3"/>
          <w:numId w:val="6"/>
        </w:numPr>
        <w:tabs>
          <w:tab w:val="left" w:pos="1800"/>
          <w:tab w:val="left" w:pos="1801"/>
        </w:tabs>
        <w:ind w:hanging="361"/>
        <w:rPr>
          <w:sz w:val="24"/>
        </w:rPr>
      </w:pPr>
      <w:r>
        <w:rPr>
          <w:sz w:val="24"/>
        </w:rPr>
        <w:t>организацию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форме;</w:t>
      </w:r>
    </w:p>
    <w:p w:rsidR="005F64B2" w:rsidRDefault="005F64B2">
      <w:pPr>
        <w:pStyle w:val="a3"/>
        <w:spacing w:before="9"/>
        <w:ind w:left="0"/>
        <w:rPr>
          <w:sz w:val="25"/>
        </w:rPr>
      </w:pPr>
    </w:p>
    <w:p w:rsidR="005F64B2" w:rsidRDefault="000A3379">
      <w:pPr>
        <w:pStyle w:val="a4"/>
        <w:numPr>
          <w:ilvl w:val="3"/>
          <w:numId w:val="6"/>
        </w:numPr>
        <w:tabs>
          <w:tab w:val="left" w:pos="1800"/>
          <w:tab w:val="left" w:pos="1801"/>
        </w:tabs>
        <w:spacing w:line="355" w:lineRule="auto"/>
        <w:ind w:right="794" w:hanging="360"/>
        <w:rPr>
          <w:sz w:val="24"/>
        </w:rPr>
      </w:pPr>
      <w:proofErr w:type="gramStart"/>
      <w:r>
        <w:rPr>
          <w:sz w:val="24"/>
        </w:rPr>
        <w:t>увеличение времени, отводимого обучающемуся, в 1,5 - 2 раза в зависимости от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слабослышащего обучающегося;</w:t>
      </w:r>
      <w:proofErr w:type="gramEnd"/>
    </w:p>
    <w:p w:rsidR="005F64B2" w:rsidRDefault="000A3379">
      <w:pPr>
        <w:pStyle w:val="a4"/>
        <w:numPr>
          <w:ilvl w:val="3"/>
          <w:numId w:val="6"/>
        </w:numPr>
        <w:tabs>
          <w:tab w:val="left" w:pos="1800"/>
          <w:tab w:val="left" w:pos="1801"/>
        </w:tabs>
        <w:spacing w:before="160" w:line="357" w:lineRule="auto"/>
        <w:ind w:right="885" w:hanging="360"/>
        <w:rPr>
          <w:sz w:val="24"/>
        </w:rPr>
      </w:pPr>
      <w:r>
        <w:rPr>
          <w:sz w:val="24"/>
        </w:rPr>
        <w:t>адаптацию предлагаемого обучающемуся тестового (</w:t>
      </w:r>
      <w:proofErr w:type="spellStart"/>
      <w:r>
        <w:rPr>
          <w:sz w:val="24"/>
        </w:rPr>
        <w:t>контрольно</w:t>
      </w:r>
      <w:proofErr w:type="spellEnd"/>
      <w:r>
        <w:rPr>
          <w:sz w:val="24"/>
        </w:rPr>
        <w:t xml:space="preserve"> - оценочного)</w:t>
      </w:r>
      <w:r>
        <w:rPr>
          <w:spacing w:val="-57"/>
          <w:sz w:val="24"/>
        </w:rPr>
        <w:t xml:space="preserve"> </w:t>
      </w:r>
      <w:r>
        <w:rPr>
          <w:sz w:val="24"/>
        </w:rPr>
        <w:t>ма</w:t>
      </w:r>
      <w:r>
        <w:rPr>
          <w:sz w:val="24"/>
        </w:rPr>
        <w:t>териала как по форме предъявления (использование и устных и письменных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инструкций), так 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 по сути (упрощение длинных сложных формулировок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инструкций,</w:t>
      </w:r>
      <w:r>
        <w:rPr>
          <w:spacing w:val="3"/>
          <w:sz w:val="24"/>
        </w:rPr>
        <w:t xml:space="preserve"> </w:t>
      </w:r>
      <w:r>
        <w:rPr>
          <w:sz w:val="24"/>
        </w:rPr>
        <w:t>разбивка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подбор</w:t>
      </w:r>
    </w:p>
    <w:p w:rsidR="005F64B2" w:rsidRDefault="000A3379">
      <w:pPr>
        <w:pStyle w:val="a4"/>
        <w:numPr>
          <w:ilvl w:val="3"/>
          <w:numId w:val="6"/>
        </w:numPr>
        <w:tabs>
          <w:tab w:val="left" w:pos="1800"/>
          <w:tab w:val="left" w:pos="1801"/>
        </w:tabs>
        <w:spacing w:before="163"/>
        <w:ind w:hanging="361"/>
        <w:rPr>
          <w:sz w:val="24"/>
        </w:rPr>
      </w:pPr>
      <w:r>
        <w:rPr>
          <w:sz w:val="24"/>
        </w:rPr>
        <w:t>доступных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5F64B2" w:rsidRDefault="005F64B2">
      <w:pPr>
        <w:pStyle w:val="a3"/>
        <w:spacing w:before="8"/>
        <w:ind w:left="0"/>
        <w:rPr>
          <w:sz w:val="25"/>
        </w:rPr>
      </w:pPr>
    </w:p>
    <w:p w:rsidR="005F64B2" w:rsidRDefault="000A3379">
      <w:pPr>
        <w:pStyle w:val="a4"/>
        <w:numPr>
          <w:ilvl w:val="3"/>
          <w:numId w:val="6"/>
        </w:numPr>
        <w:tabs>
          <w:tab w:val="left" w:pos="1800"/>
          <w:tab w:val="left" w:pos="1801"/>
        </w:tabs>
        <w:spacing w:before="1" w:line="357" w:lineRule="auto"/>
        <w:ind w:right="457" w:hanging="360"/>
        <w:rPr>
          <w:sz w:val="24"/>
        </w:rPr>
      </w:pPr>
      <w:r>
        <w:rPr>
          <w:spacing w:val="-1"/>
          <w:sz w:val="24"/>
        </w:rPr>
        <w:t xml:space="preserve">специальную </w:t>
      </w:r>
      <w:r>
        <w:rPr>
          <w:sz w:val="24"/>
        </w:rPr>
        <w:t xml:space="preserve">психолого-педагогическую помощь </w:t>
      </w:r>
      <w:proofErr w:type="gramStart"/>
      <w:r>
        <w:rPr>
          <w:sz w:val="24"/>
        </w:rPr>
        <w:t>слабослышащему</w:t>
      </w:r>
      <w:proofErr w:type="gramEnd"/>
      <w:r>
        <w:rPr>
          <w:sz w:val="24"/>
        </w:rPr>
        <w:t xml:space="preserve"> обучающемуся</w:t>
      </w:r>
      <w:r>
        <w:rPr>
          <w:spacing w:val="-58"/>
          <w:sz w:val="24"/>
        </w:rPr>
        <w:t xml:space="preserve"> </w:t>
      </w:r>
      <w:r>
        <w:rPr>
          <w:sz w:val="24"/>
        </w:rPr>
        <w:t>(на этапах принятия, выполнения учебного задания и контроля результативности),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дозируемую</w:t>
      </w:r>
      <w:r>
        <w:rPr>
          <w:spacing w:val="-2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ребенка.</w:t>
      </w:r>
    </w:p>
    <w:p w:rsidR="005F64B2" w:rsidRDefault="005F64B2">
      <w:pPr>
        <w:spacing w:line="357" w:lineRule="auto"/>
        <w:rPr>
          <w:sz w:val="24"/>
        </w:rPr>
        <w:sectPr w:rsidR="005F64B2">
          <w:pgSz w:w="11910" w:h="16840"/>
          <w:pgMar w:top="104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6" w:line="362" w:lineRule="auto"/>
        <w:ind w:left="1079" w:right="429"/>
      </w:pPr>
      <w:r>
        <w:lastRenderedPageBreak/>
        <w:t>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слабос</w:t>
      </w:r>
      <w:r>
        <w:t>лышащими</w:t>
      </w:r>
      <w:r>
        <w:rPr>
          <w:spacing w:val="-12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освоения АОП ООО должна предусматривать оценку достижения слабослышащими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 коррекционной работы.</w:t>
      </w:r>
    </w:p>
    <w:p w:rsidR="005F64B2" w:rsidRDefault="000A3379">
      <w:pPr>
        <w:pStyle w:val="2"/>
        <w:spacing w:before="157" w:line="367" w:lineRule="auto"/>
        <w:ind w:left="1079" w:right="429"/>
      </w:pPr>
      <w:r>
        <w:t>Оценка</w:t>
      </w:r>
      <w:r>
        <w:rPr>
          <w:spacing w:val="-4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proofErr w:type="gramStart"/>
      <w:r>
        <w:t>слабослышащими</w:t>
      </w:r>
      <w:proofErr w:type="gramEnd"/>
      <w:r>
        <w:rPr>
          <w:spacing w:val="-4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планируемых</w:t>
      </w:r>
      <w:r>
        <w:rPr>
          <w:spacing w:val="-9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освоения программы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работы.</w:t>
      </w:r>
    </w:p>
    <w:p w:rsidR="005F64B2" w:rsidRDefault="000A3379">
      <w:pPr>
        <w:pStyle w:val="a3"/>
        <w:spacing w:before="140" w:line="360" w:lineRule="auto"/>
        <w:ind w:left="1079" w:right="521"/>
      </w:pPr>
      <w:r>
        <w:t>Для оценки результатов освоения Программы коррекционной работы (специальные</w:t>
      </w:r>
      <w:r>
        <w:rPr>
          <w:spacing w:val="1"/>
        </w:rPr>
        <w:t xml:space="preserve"> </w:t>
      </w:r>
      <w:r>
        <w:t>требований к развитию социальной (жизненной) компетенции учащихся) используется</w:t>
      </w:r>
      <w:r>
        <w:rPr>
          <w:spacing w:val="1"/>
        </w:rPr>
        <w:t xml:space="preserve"> </w:t>
      </w:r>
      <w:r>
        <w:t>метод экспертной группы. Данная группа объединя</w:t>
      </w:r>
      <w:r>
        <w:t>ет всех участников образовательного</w:t>
      </w:r>
      <w:r>
        <w:rPr>
          <w:spacing w:val="1"/>
        </w:rPr>
        <w:t xml:space="preserve"> </w:t>
      </w:r>
      <w:r>
        <w:t>процесса - тех, кто обучает, воспитывает и тесно контактирует с ребёнком. Задачей такой</w:t>
      </w:r>
      <w:r>
        <w:rPr>
          <w:spacing w:val="-57"/>
        </w:rPr>
        <w:t xml:space="preserve"> </w:t>
      </w:r>
      <w:r>
        <w:t>экспертной группы является выработка общей оценки достижений слабослышащего</w:t>
      </w:r>
      <w:r>
        <w:rPr>
          <w:spacing w:val="1"/>
        </w:rPr>
        <w:t xml:space="preserve"> </w:t>
      </w:r>
      <w:r>
        <w:t>ребёнка в сфере жизненной компетенции, которая обязатель</w:t>
      </w:r>
      <w:r>
        <w:t>но включает мнение семьи,</w:t>
      </w:r>
      <w:r>
        <w:rPr>
          <w:spacing w:val="1"/>
        </w:rPr>
        <w:t xml:space="preserve"> </w:t>
      </w:r>
      <w:r>
        <w:t>близких ребенка. Основой оценки продвижения ребенка в жизненной компетенции</w:t>
      </w:r>
      <w:r>
        <w:rPr>
          <w:spacing w:val="1"/>
        </w:rPr>
        <w:t xml:space="preserve"> </w:t>
      </w:r>
      <w:r>
        <w:t>служит анализ</w:t>
      </w:r>
      <w:r>
        <w:rPr>
          <w:spacing w:val="2"/>
        </w:rPr>
        <w:t xml:space="preserve"> </w:t>
      </w:r>
      <w:r>
        <w:t>изменений</w:t>
      </w:r>
      <w:r>
        <w:rPr>
          <w:spacing w:val="2"/>
        </w:rPr>
        <w:t xml:space="preserve"> </w:t>
      </w:r>
      <w:r>
        <w:t>его поведения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дома.</w:t>
      </w:r>
    </w:p>
    <w:p w:rsidR="005F64B2" w:rsidRDefault="000A3379">
      <w:pPr>
        <w:pStyle w:val="a3"/>
        <w:spacing w:before="159" w:line="362" w:lineRule="auto"/>
        <w:ind w:left="1079" w:right="408"/>
      </w:pPr>
      <w:proofErr w:type="gramStart"/>
      <w:r>
        <w:t xml:space="preserve">В соответствии с Федеральным Законом «Об образовании в Российской Федерации» </w:t>
      </w:r>
      <w:r>
        <w:t>(№</w:t>
      </w:r>
      <w:r>
        <w:rPr>
          <w:spacing w:val="1"/>
        </w:rPr>
        <w:t xml:space="preserve"> </w:t>
      </w:r>
      <w:r>
        <w:t>27Э-ФЗ от 29.12.2012) обучающиеся, не ликвидировавшие в установленные сроки</w:t>
      </w:r>
      <w:r>
        <w:rPr>
          <w:spacing w:val="1"/>
        </w:rPr>
        <w:t xml:space="preserve"> </w:t>
      </w:r>
      <w:r>
        <w:t>академической задолженности по усмотрению их родителей (законных представителей)</w:t>
      </w:r>
      <w:r>
        <w:rPr>
          <w:spacing w:val="1"/>
        </w:rPr>
        <w:t xml:space="preserve"> </w:t>
      </w:r>
      <w:r>
        <w:t>оставляются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повторное</w:t>
      </w:r>
      <w:r>
        <w:rPr>
          <w:spacing w:val="-6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переводятся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другому</w:t>
      </w:r>
      <w:r>
        <w:rPr>
          <w:spacing w:val="-10"/>
        </w:rPr>
        <w:t xml:space="preserve"> </w:t>
      </w:r>
      <w:r>
        <w:t>варианту</w:t>
      </w:r>
      <w:r>
        <w:rPr>
          <w:spacing w:val="-11"/>
        </w:rPr>
        <w:t xml:space="preserve"> </w:t>
      </w:r>
      <w:r>
        <w:t>АООП</w:t>
      </w:r>
      <w:r>
        <w:rPr>
          <w:spacing w:val="-57"/>
        </w:rPr>
        <w:t xml:space="preserve"> </w:t>
      </w:r>
      <w:r>
        <w:t xml:space="preserve">ООО в </w:t>
      </w:r>
      <w:r>
        <w:t>соответствии с рекомендациями ПМПК, либо на обучение по индивидуальному</w:t>
      </w:r>
      <w:r>
        <w:rPr>
          <w:spacing w:val="1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плану.</w:t>
      </w:r>
      <w:proofErr w:type="gramEnd"/>
    </w:p>
    <w:p w:rsidR="005F64B2" w:rsidRDefault="005F64B2">
      <w:pPr>
        <w:pStyle w:val="a3"/>
        <w:ind w:left="0"/>
        <w:rPr>
          <w:sz w:val="26"/>
        </w:rPr>
      </w:pPr>
    </w:p>
    <w:p w:rsidR="005F64B2" w:rsidRDefault="005F64B2">
      <w:pPr>
        <w:pStyle w:val="a3"/>
        <w:spacing w:before="7"/>
        <w:ind w:left="0"/>
        <w:rPr>
          <w:sz w:val="37"/>
        </w:rPr>
      </w:pPr>
    </w:p>
    <w:p w:rsidR="005F64B2" w:rsidRDefault="000A3379">
      <w:pPr>
        <w:pStyle w:val="2"/>
        <w:numPr>
          <w:ilvl w:val="1"/>
          <w:numId w:val="6"/>
        </w:numPr>
        <w:tabs>
          <w:tab w:val="left" w:pos="1444"/>
        </w:tabs>
        <w:jc w:val="left"/>
        <w:rPr>
          <w:sz w:val="22"/>
        </w:rPr>
      </w:pPr>
      <w:r>
        <w:t>Содержательный</w:t>
      </w:r>
      <w:r>
        <w:rPr>
          <w:spacing w:val="-3"/>
        </w:rPr>
        <w:t xml:space="preserve"> </w:t>
      </w:r>
      <w:r>
        <w:t>раздел</w:t>
      </w:r>
    </w:p>
    <w:p w:rsidR="005F64B2" w:rsidRDefault="005F64B2">
      <w:pPr>
        <w:pStyle w:val="a3"/>
        <w:spacing w:before="10"/>
        <w:ind w:left="0"/>
        <w:rPr>
          <w:b/>
        </w:rPr>
      </w:pPr>
    </w:p>
    <w:p w:rsidR="005F64B2" w:rsidRDefault="000A3379">
      <w:pPr>
        <w:pStyle w:val="a3"/>
        <w:spacing w:line="360" w:lineRule="auto"/>
        <w:ind w:left="1079" w:right="377"/>
      </w:pPr>
      <w:r>
        <w:rPr>
          <w:u w:val="single"/>
        </w:rPr>
        <w:t>Программа формирования универсальных учебных действий, программа отдельных</w:t>
      </w:r>
      <w:r>
        <w:rPr>
          <w:spacing w:val="1"/>
        </w:rPr>
        <w:t xml:space="preserve"> </w:t>
      </w:r>
      <w:r>
        <w:rPr>
          <w:u w:val="single"/>
        </w:rPr>
        <w:t xml:space="preserve">учебных предметов и курсов внеурочной деятельности, программа </w:t>
      </w:r>
      <w:r>
        <w:rPr>
          <w:u w:val="single"/>
        </w:rPr>
        <w:t>духовно-нравственного</w:t>
      </w:r>
      <w:r>
        <w:rPr>
          <w:spacing w:val="-57"/>
        </w:rPr>
        <w:t xml:space="preserve"> </w:t>
      </w:r>
      <w:r>
        <w:rPr>
          <w:u w:val="single"/>
        </w:rPr>
        <w:t>развития, воспитания слабослышащих обучающихся, программа формирования</w:t>
      </w:r>
      <w:r>
        <w:rPr>
          <w:spacing w:val="1"/>
        </w:rPr>
        <w:t xml:space="preserve"> </w:t>
      </w:r>
      <w:r>
        <w:rPr>
          <w:u w:val="single"/>
        </w:rPr>
        <w:t>экологической культуры, здорового и безопасного образа жизни, программа внеурочной</w:t>
      </w:r>
      <w:r>
        <w:rPr>
          <w:spacing w:val="1"/>
        </w:rPr>
        <w:t xml:space="preserve"> </w:t>
      </w:r>
      <w:r>
        <w:rPr>
          <w:u w:val="single"/>
        </w:rPr>
        <w:t>деятельности</w:t>
      </w:r>
      <w:r>
        <w:rPr>
          <w:spacing w:val="-2"/>
          <w:u w:val="single"/>
        </w:rPr>
        <w:t xml:space="preserve"> </w:t>
      </w:r>
      <w:r>
        <w:rPr>
          <w:u w:val="single"/>
        </w:rPr>
        <w:t>соответствует</w:t>
      </w:r>
      <w:r>
        <w:rPr>
          <w:spacing w:val="2"/>
          <w:u w:val="single"/>
        </w:rPr>
        <w:t xml:space="preserve"> </w:t>
      </w:r>
      <w:r>
        <w:rPr>
          <w:u w:val="single"/>
        </w:rPr>
        <w:t>ООП ООО</w:t>
      </w:r>
      <w:r>
        <w:rPr>
          <w:spacing w:val="1"/>
          <w:u w:val="single"/>
        </w:rPr>
        <w:t xml:space="preserve"> </w:t>
      </w:r>
      <w:r>
        <w:rPr>
          <w:u w:val="single"/>
        </w:rPr>
        <w:t>(СМОТРЕТЬ</w:t>
      </w:r>
      <w:r>
        <w:rPr>
          <w:spacing w:val="-3"/>
          <w:u w:val="single"/>
        </w:rPr>
        <w:t xml:space="preserve"> </w:t>
      </w:r>
      <w:r>
        <w:rPr>
          <w:u w:val="single"/>
        </w:rPr>
        <w:t>ООП</w:t>
      </w:r>
      <w:r>
        <w:rPr>
          <w:spacing w:val="1"/>
          <w:u w:val="single"/>
        </w:rPr>
        <w:t xml:space="preserve"> </w:t>
      </w:r>
      <w:r>
        <w:rPr>
          <w:u w:val="single"/>
        </w:rPr>
        <w:t>ООО).</w:t>
      </w:r>
    </w:p>
    <w:p w:rsidR="005F64B2" w:rsidRDefault="000A3379">
      <w:pPr>
        <w:pStyle w:val="a3"/>
        <w:spacing w:before="163" w:line="362" w:lineRule="auto"/>
        <w:ind w:left="1079" w:right="429"/>
      </w:pPr>
      <w:r>
        <w:rPr>
          <w:u w:val="single"/>
        </w:rPr>
        <w:t>Структура</w:t>
      </w:r>
      <w:r>
        <w:rPr>
          <w:spacing w:val="-5"/>
          <w:u w:val="single"/>
        </w:rPr>
        <w:t xml:space="preserve"> </w:t>
      </w:r>
      <w:r>
        <w:rPr>
          <w:u w:val="single"/>
        </w:rPr>
        <w:t>АООП</w:t>
      </w:r>
      <w:r>
        <w:rPr>
          <w:spacing w:val="-4"/>
          <w:u w:val="single"/>
        </w:rPr>
        <w:t xml:space="preserve"> </w:t>
      </w:r>
      <w:r>
        <w:rPr>
          <w:u w:val="single"/>
        </w:rPr>
        <w:t>ОО</w:t>
      </w:r>
      <w:r>
        <w:rPr>
          <w:spacing w:val="-4"/>
          <w:u w:val="single"/>
        </w:rPr>
        <w:t xml:space="preserve"> </w:t>
      </w:r>
      <w:r>
        <w:rPr>
          <w:u w:val="single"/>
        </w:rPr>
        <w:t>вариант</w:t>
      </w:r>
      <w:r>
        <w:rPr>
          <w:u w:val="single"/>
        </w:rPr>
        <w:t>а</w:t>
      </w:r>
      <w:r>
        <w:rPr>
          <w:spacing w:val="-4"/>
          <w:u w:val="single"/>
        </w:rPr>
        <w:t xml:space="preserve"> </w:t>
      </w:r>
      <w:r>
        <w:rPr>
          <w:u w:val="single"/>
        </w:rPr>
        <w:t>2.1.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предполагает</w:t>
      </w:r>
      <w:r>
        <w:rPr>
          <w:spacing w:val="-4"/>
          <w:u w:val="single"/>
        </w:rPr>
        <w:t xml:space="preserve"> </w:t>
      </w:r>
      <w:r>
        <w:rPr>
          <w:u w:val="single"/>
        </w:rPr>
        <w:t>введение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-2"/>
          <w:u w:val="single"/>
        </w:rPr>
        <w:t xml:space="preserve"> </w:t>
      </w:r>
      <w:r>
        <w:rPr>
          <w:u w:val="single"/>
        </w:rPr>
        <w:t>коррекционной</w:t>
      </w:r>
      <w:r>
        <w:rPr>
          <w:spacing w:val="-57"/>
        </w:rPr>
        <w:t xml:space="preserve"> </w:t>
      </w:r>
      <w:r>
        <w:rPr>
          <w:u w:val="single"/>
        </w:rPr>
        <w:t>работы.</w:t>
      </w:r>
    </w:p>
    <w:p w:rsidR="005F64B2" w:rsidRDefault="005F64B2">
      <w:pPr>
        <w:spacing w:line="362" w:lineRule="auto"/>
        <w:sectPr w:rsidR="005F64B2">
          <w:pgSz w:w="11910" w:h="16840"/>
          <w:pgMar w:top="1040" w:right="460" w:bottom="1280" w:left="620" w:header="0" w:footer="1004" w:gutter="0"/>
          <w:cols w:space="720"/>
        </w:sectPr>
      </w:pPr>
    </w:p>
    <w:p w:rsidR="005F64B2" w:rsidRDefault="000A3379">
      <w:pPr>
        <w:pStyle w:val="1"/>
        <w:numPr>
          <w:ilvl w:val="2"/>
          <w:numId w:val="10"/>
        </w:numPr>
        <w:tabs>
          <w:tab w:val="left" w:pos="1924"/>
          <w:tab w:val="left" w:pos="1925"/>
        </w:tabs>
        <w:spacing w:before="72"/>
        <w:jc w:val="left"/>
      </w:pPr>
      <w:r>
        <w:rPr>
          <w:w w:val="95"/>
        </w:rPr>
        <w:lastRenderedPageBreak/>
        <w:t>Программа</w:t>
      </w:r>
      <w:r>
        <w:rPr>
          <w:spacing w:val="33"/>
          <w:w w:val="95"/>
        </w:rPr>
        <w:t xml:space="preserve"> </w:t>
      </w:r>
      <w:r>
        <w:rPr>
          <w:w w:val="95"/>
        </w:rPr>
        <w:t>формирования</w:t>
      </w:r>
      <w:r>
        <w:rPr>
          <w:spacing w:val="45"/>
          <w:w w:val="95"/>
        </w:rPr>
        <w:t xml:space="preserve"> </w:t>
      </w:r>
      <w:r>
        <w:rPr>
          <w:w w:val="95"/>
        </w:rPr>
        <w:t>базовых</w:t>
      </w:r>
      <w:r>
        <w:rPr>
          <w:spacing w:val="43"/>
          <w:w w:val="95"/>
        </w:rPr>
        <w:t xml:space="preserve"> </w:t>
      </w:r>
      <w:r>
        <w:rPr>
          <w:w w:val="95"/>
        </w:rPr>
        <w:t>учебных</w:t>
      </w:r>
      <w:r>
        <w:rPr>
          <w:spacing w:val="45"/>
          <w:w w:val="95"/>
        </w:rPr>
        <w:t xml:space="preserve"> </w:t>
      </w:r>
      <w:r>
        <w:rPr>
          <w:w w:val="95"/>
        </w:rPr>
        <w:t>действий</w:t>
      </w:r>
    </w:p>
    <w:p w:rsidR="005F64B2" w:rsidRDefault="005F64B2">
      <w:pPr>
        <w:pStyle w:val="a3"/>
        <w:ind w:left="0"/>
        <w:rPr>
          <w:b/>
          <w:i/>
          <w:sz w:val="30"/>
        </w:rPr>
      </w:pPr>
    </w:p>
    <w:p w:rsidR="005F64B2" w:rsidRDefault="000A3379">
      <w:pPr>
        <w:pStyle w:val="a3"/>
        <w:spacing w:before="215" w:line="360" w:lineRule="auto"/>
        <w:ind w:left="1079" w:right="686"/>
        <w:jc w:val="both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 xml:space="preserve">программа формирования БУД, Программа) реализуется в </w:t>
      </w:r>
      <w:r>
        <w:t>процессе всего 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 освоения АООП. Программа формирования БУД реализуется в процессе</w:t>
      </w:r>
      <w:r>
        <w:rPr>
          <w:spacing w:val="1"/>
        </w:rPr>
        <w:t xml:space="preserve"> </w:t>
      </w:r>
      <w:r>
        <w:t>всей</w:t>
      </w:r>
      <w:r>
        <w:rPr>
          <w:spacing w:val="2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деятельности.</w:t>
      </w:r>
    </w:p>
    <w:p w:rsidR="005F64B2" w:rsidRDefault="000A3379">
      <w:pPr>
        <w:pStyle w:val="a3"/>
        <w:spacing w:line="360" w:lineRule="auto"/>
        <w:ind w:left="1079" w:right="702"/>
        <w:jc w:val="both"/>
      </w:pPr>
      <w:r>
        <w:t>Программа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spellStart"/>
      <w:r>
        <w:t>деятельностн</w:t>
      </w:r>
      <w:r>
        <w:t>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реализовывать коррекционно-развивающий</w:t>
      </w:r>
      <w:r>
        <w:rPr>
          <w:spacing w:val="-3"/>
        </w:rPr>
        <w:t xml:space="preserve"> </w:t>
      </w:r>
      <w:r>
        <w:t>потенциал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школьников.</w:t>
      </w:r>
    </w:p>
    <w:p w:rsidR="005F64B2" w:rsidRDefault="000A3379">
      <w:pPr>
        <w:pStyle w:val="a3"/>
        <w:spacing w:line="360" w:lineRule="auto"/>
        <w:ind w:left="1079" w:right="693"/>
        <w:jc w:val="both"/>
      </w:pPr>
      <w:r>
        <w:t>Базовые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proofErr w:type="gramStart"/>
      <w:r>
        <w:t>обучающимися</w:t>
      </w:r>
      <w:proofErr w:type="gramEnd"/>
      <w:r>
        <w:t xml:space="preserve"> с умственной</w:t>
      </w:r>
      <w:r>
        <w:rPr>
          <w:spacing w:val="-9"/>
        </w:rPr>
        <w:t xml:space="preserve"> </w:t>
      </w:r>
      <w:r>
        <w:t>отсталостью.</w:t>
      </w:r>
      <w:r>
        <w:rPr>
          <w:spacing w:val="-2"/>
        </w:rPr>
        <w:t xml:space="preserve"> </w:t>
      </w:r>
      <w:r>
        <w:t>БУД</w:t>
      </w:r>
      <w:r>
        <w:rPr>
          <w:spacing w:val="-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обладают той</w:t>
      </w:r>
      <w:r>
        <w:rPr>
          <w:spacing w:val="-4"/>
        </w:rPr>
        <w:t xml:space="preserve"> </w:t>
      </w:r>
      <w:r>
        <w:t>степенью</w:t>
      </w:r>
      <w:r>
        <w:rPr>
          <w:spacing w:val="-57"/>
        </w:rPr>
        <w:t xml:space="preserve"> </w:t>
      </w:r>
      <w:r>
        <w:t>обобщенности,</w:t>
      </w:r>
      <w:r>
        <w:rPr>
          <w:spacing w:val="1"/>
        </w:rPr>
        <w:t xml:space="preserve"> </w:t>
      </w:r>
      <w:r>
        <w:t>которая обеспечивает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 xml:space="preserve">реализацию в изменяющихся учебных и </w:t>
      </w:r>
      <w:proofErr w:type="spellStart"/>
      <w:r>
        <w:t>внеучебных</w:t>
      </w:r>
      <w:proofErr w:type="spellEnd"/>
      <w:r>
        <w:t xml:space="preserve"> условиях. БУД формируются и</w:t>
      </w:r>
      <w:r>
        <w:rPr>
          <w:spacing w:val="1"/>
        </w:rPr>
        <w:t xml:space="preserve"> </w:t>
      </w:r>
      <w:r>
        <w:t>реализуются только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</w:t>
      </w:r>
      <w:r>
        <w:t>овместной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педагога и</w:t>
      </w:r>
      <w:r>
        <w:rPr>
          <w:spacing w:val="-8"/>
        </w:rPr>
        <w:t xml:space="preserve"> </w:t>
      </w:r>
      <w:r>
        <w:t>обучающегося.</w:t>
      </w:r>
    </w:p>
    <w:p w:rsidR="005F64B2" w:rsidRDefault="000A3379">
      <w:pPr>
        <w:pStyle w:val="a3"/>
        <w:spacing w:before="2" w:line="360" w:lineRule="auto"/>
        <w:ind w:left="1079" w:right="697"/>
        <w:jc w:val="both"/>
      </w:pPr>
      <w:r>
        <w:t>БУД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составляющих: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регулятивной,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2"/>
        </w:rPr>
        <w:t xml:space="preserve"> </w:t>
      </w:r>
      <w:r>
        <w:t>личностной.</w:t>
      </w:r>
    </w:p>
    <w:p w:rsidR="005F64B2" w:rsidRDefault="000A3379">
      <w:pPr>
        <w:pStyle w:val="a3"/>
        <w:spacing w:before="1" w:line="360" w:lineRule="auto"/>
        <w:ind w:left="1079" w:right="688"/>
        <w:jc w:val="both"/>
      </w:pPr>
      <w:r>
        <w:t xml:space="preserve">Основная </w:t>
      </w:r>
      <w:r>
        <w:rPr>
          <w:b/>
        </w:rPr>
        <w:t xml:space="preserve">цель </w:t>
      </w:r>
      <w:r>
        <w:t xml:space="preserve">реализации программы </w:t>
      </w:r>
      <w:r>
        <w:t>формирования БУД состоит 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труда.</w:t>
      </w:r>
    </w:p>
    <w:p w:rsidR="005F64B2" w:rsidRDefault="000A3379">
      <w:pPr>
        <w:spacing w:before="1"/>
        <w:ind w:left="1079"/>
        <w:jc w:val="both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5"/>
          <w:sz w:val="24"/>
        </w:rPr>
        <w:t xml:space="preserve"> </w:t>
      </w:r>
      <w:r>
        <w:rPr>
          <w:sz w:val="24"/>
        </w:rPr>
        <w:t>являются:</w:t>
      </w:r>
    </w:p>
    <w:p w:rsidR="005F64B2" w:rsidRDefault="000A3379">
      <w:pPr>
        <w:pStyle w:val="a4"/>
        <w:numPr>
          <w:ilvl w:val="0"/>
          <w:numId w:val="11"/>
        </w:numPr>
        <w:tabs>
          <w:tab w:val="left" w:pos="2564"/>
        </w:tabs>
        <w:spacing w:before="137"/>
        <w:ind w:left="2563"/>
        <w:jc w:val="both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мотивационного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компонента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деятельности;</w:t>
      </w:r>
    </w:p>
    <w:p w:rsidR="005F64B2" w:rsidRDefault="000A3379">
      <w:pPr>
        <w:pStyle w:val="a4"/>
        <w:numPr>
          <w:ilvl w:val="0"/>
          <w:numId w:val="11"/>
        </w:numPr>
        <w:tabs>
          <w:tab w:val="left" w:pos="2564"/>
        </w:tabs>
        <w:spacing w:before="142" w:line="360" w:lineRule="auto"/>
        <w:ind w:right="699" w:firstLine="705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операционный</w:t>
      </w:r>
      <w:r>
        <w:rPr>
          <w:spacing w:val="2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5F64B2" w:rsidRDefault="000A3379">
      <w:pPr>
        <w:pStyle w:val="a4"/>
        <w:numPr>
          <w:ilvl w:val="0"/>
          <w:numId w:val="11"/>
        </w:numPr>
        <w:tabs>
          <w:tab w:val="left" w:pos="2564"/>
        </w:tabs>
        <w:spacing w:line="362" w:lineRule="auto"/>
        <w:ind w:right="687" w:firstLine="70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планировать знакомую деятельность, </w:t>
      </w:r>
      <w:r>
        <w:rPr>
          <w:sz w:val="24"/>
        </w:rPr>
        <w:t>контролировать и оценивать ее результаты в</w:t>
      </w:r>
      <w:r>
        <w:rPr>
          <w:spacing w:val="1"/>
          <w:sz w:val="24"/>
        </w:rPr>
        <w:t xml:space="preserve"> </w:t>
      </w:r>
      <w:r>
        <w:rPr>
          <w:sz w:val="24"/>
        </w:rPr>
        <w:t>опоре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организационную 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педагога.</w:t>
      </w:r>
    </w:p>
    <w:p w:rsidR="005F64B2" w:rsidRDefault="000A3379">
      <w:pPr>
        <w:pStyle w:val="a3"/>
        <w:spacing w:line="269" w:lineRule="exact"/>
        <w:ind w:left="1079"/>
        <w:jc w:val="both"/>
      </w:pPr>
      <w:r>
        <w:t>Для</w:t>
      </w:r>
      <w:r>
        <w:rPr>
          <w:spacing w:val="-13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поставленной</w:t>
      </w:r>
      <w:r>
        <w:rPr>
          <w:spacing w:val="-11"/>
        </w:rPr>
        <w:t xml:space="preserve"> </w:t>
      </w:r>
      <w:r>
        <w:t>цели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соответствующих</w:t>
      </w:r>
      <w:r>
        <w:rPr>
          <w:spacing w:val="-12"/>
        </w:rPr>
        <w:t xml:space="preserve"> </w:t>
      </w:r>
      <w:r>
        <w:t>ей</w:t>
      </w:r>
      <w:r>
        <w:rPr>
          <w:spacing w:val="-7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необходимо:</w:t>
      </w:r>
    </w:p>
    <w:p w:rsidR="005F64B2" w:rsidRDefault="000A3379">
      <w:pPr>
        <w:pStyle w:val="a4"/>
        <w:numPr>
          <w:ilvl w:val="3"/>
          <w:numId w:val="10"/>
        </w:numPr>
        <w:tabs>
          <w:tab w:val="left" w:pos="2348"/>
        </w:tabs>
        <w:spacing w:before="134" w:line="362" w:lineRule="auto"/>
        <w:ind w:left="1555" w:right="704" w:firstLine="705"/>
        <w:jc w:val="both"/>
        <w:rPr>
          <w:sz w:val="20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своеобразие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обучающихся;</w:t>
      </w:r>
    </w:p>
    <w:p w:rsidR="005F64B2" w:rsidRDefault="000A3379">
      <w:pPr>
        <w:pStyle w:val="a4"/>
        <w:numPr>
          <w:ilvl w:val="3"/>
          <w:numId w:val="10"/>
        </w:numPr>
        <w:tabs>
          <w:tab w:val="left" w:pos="2348"/>
        </w:tabs>
        <w:spacing w:line="360" w:lineRule="auto"/>
        <w:ind w:left="2347" w:right="383" w:hanging="87"/>
        <w:jc w:val="both"/>
        <w:rPr>
          <w:sz w:val="20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5F64B2" w:rsidRDefault="005F64B2">
      <w:pPr>
        <w:spacing w:line="360" w:lineRule="auto"/>
        <w:jc w:val="both"/>
        <w:rPr>
          <w:sz w:val="20"/>
        </w:rPr>
        <w:sectPr w:rsidR="005F64B2">
          <w:pgSz w:w="11910" w:h="16840"/>
          <w:pgMar w:top="1040" w:right="460" w:bottom="1280" w:left="620" w:header="0" w:footer="1004" w:gutter="0"/>
          <w:cols w:space="720"/>
        </w:sectPr>
      </w:pPr>
    </w:p>
    <w:p w:rsidR="005F64B2" w:rsidRDefault="000A3379">
      <w:pPr>
        <w:pStyle w:val="2"/>
        <w:spacing w:before="64" w:line="362" w:lineRule="auto"/>
        <w:ind w:left="3015" w:right="1316" w:hanging="1676"/>
      </w:pPr>
      <w:bookmarkStart w:id="1" w:name="Функции,_состав_и_характеристика_базовых"/>
      <w:bookmarkEnd w:id="1"/>
      <w:r>
        <w:lastRenderedPageBreak/>
        <w:t>Функции,</w:t>
      </w:r>
      <w:r>
        <w:rPr>
          <w:spacing w:val="-2"/>
        </w:rPr>
        <w:t xml:space="preserve"> </w:t>
      </w:r>
      <w:r>
        <w:t>состав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базовых</w:t>
      </w:r>
      <w:r>
        <w:rPr>
          <w:spacing w:val="-14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со</w:t>
      </w:r>
      <w:r>
        <w:rPr>
          <w:spacing w:val="-57"/>
        </w:rPr>
        <w:t xml:space="preserve"> </w:t>
      </w:r>
      <w:proofErr w:type="gramStart"/>
      <w:r>
        <w:t>слабослышащими</w:t>
      </w:r>
      <w:proofErr w:type="gramEnd"/>
      <w:r>
        <w:rPr>
          <w:spacing w:val="3"/>
        </w:rPr>
        <w:t xml:space="preserve"> </w:t>
      </w:r>
      <w:r>
        <w:t>обучающимися</w:t>
      </w:r>
    </w:p>
    <w:p w:rsidR="005F64B2" w:rsidRDefault="000A3379">
      <w:pPr>
        <w:pStyle w:val="a3"/>
        <w:tabs>
          <w:tab w:val="left" w:pos="2321"/>
          <w:tab w:val="left" w:pos="2719"/>
          <w:tab w:val="left" w:pos="3074"/>
          <w:tab w:val="left" w:pos="3779"/>
          <w:tab w:val="left" w:pos="3851"/>
          <w:tab w:val="left" w:pos="4120"/>
          <w:tab w:val="left" w:pos="4201"/>
          <w:tab w:val="left" w:pos="5045"/>
          <w:tab w:val="left" w:pos="5688"/>
          <w:tab w:val="left" w:pos="5928"/>
          <w:tab w:val="left" w:pos="6263"/>
          <w:tab w:val="left" w:pos="6897"/>
          <w:tab w:val="left" w:pos="7429"/>
          <w:tab w:val="left" w:pos="7487"/>
          <w:tab w:val="left" w:pos="8685"/>
          <w:tab w:val="left" w:pos="9045"/>
          <w:tab w:val="left" w:pos="9285"/>
        </w:tabs>
        <w:spacing w:line="360" w:lineRule="auto"/>
        <w:ind w:left="1079" w:right="690"/>
      </w:pPr>
      <w:r>
        <w:t>Современные</w:t>
      </w:r>
      <w:r>
        <w:tab/>
        <w:t>подходы</w:t>
      </w:r>
      <w:r>
        <w:tab/>
      </w:r>
      <w:r>
        <w:tab/>
        <w:t>к</w:t>
      </w:r>
      <w:r>
        <w:tab/>
      </w:r>
      <w:r>
        <w:tab/>
      </w:r>
      <w:r>
        <w:t>повышению</w:t>
      </w:r>
      <w:r>
        <w:tab/>
        <w:t>эффективности</w:t>
      </w:r>
      <w:r>
        <w:tab/>
      </w:r>
      <w:r>
        <w:tab/>
        <w:t>обучения</w:t>
      </w:r>
      <w:r>
        <w:tab/>
        <w:t>предполагают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учиться,</w:t>
      </w:r>
      <w:r>
        <w:rPr>
          <w:spacing w:val="-57"/>
        </w:rPr>
        <w:t xml:space="preserve"> </w:t>
      </w:r>
      <w:r>
        <w:t>получать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протяжении</w:t>
      </w:r>
      <w:r>
        <w:rPr>
          <w:spacing w:val="-5"/>
        </w:rPr>
        <w:t xml:space="preserve"> </w:t>
      </w:r>
      <w:r>
        <w:t>всего</w:t>
      </w:r>
      <w:r>
        <w:rPr>
          <w:spacing w:val="-57"/>
        </w:rPr>
        <w:t xml:space="preserve"> </w:t>
      </w:r>
      <w:r>
        <w:t>обучения</w:t>
      </w:r>
      <w:r>
        <w:tab/>
        <w:t>проводится</w:t>
      </w:r>
      <w:r>
        <w:tab/>
        <w:t>целенаправленная</w:t>
      </w:r>
      <w:r>
        <w:tab/>
      </w:r>
      <w:r>
        <w:tab/>
        <w:t>работа</w:t>
      </w:r>
      <w:r>
        <w:tab/>
        <w:t>по</w:t>
      </w:r>
      <w:r>
        <w:tab/>
      </w:r>
      <w:r>
        <w:t>формированию</w:t>
      </w:r>
      <w:r>
        <w:tab/>
      </w:r>
      <w:r>
        <w:tab/>
        <w:t>учебной</w:t>
      </w:r>
      <w:r>
        <w:rPr>
          <w:spacing w:val="-57"/>
        </w:rPr>
        <w:t xml:space="preserve"> </w:t>
      </w:r>
      <w:r>
        <w:t>деятельности,</w:t>
      </w:r>
      <w:r>
        <w:tab/>
        <w:t>в</w:t>
      </w:r>
      <w:r>
        <w:tab/>
        <w:t>которой</w:t>
      </w:r>
      <w:r>
        <w:tab/>
        <w:t>особое</w:t>
      </w:r>
      <w:r>
        <w:tab/>
        <w:t>внимание</w:t>
      </w:r>
      <w:r>
        <w:tab/>
        <w:t>уделяется</w:t>
      </w:r>
      <w:r>
        <w:tab/>
      </w:r>
      <w:r>
        <w:tab/>
        <w:t>развитию</w:t>
      </w:r>
      <w:r>
        <w:tab/>
        <w:t>и</w:t>
      </w:r>
      <w:r>
        <w:tab/>
        <w:t>коррекции</w:t>
      </w:r>
      <w:r>
        <w:rPr>
          <w:spacing w:val="-57"/>
        </w:rPr>
        <w:t xml:space="preserve"> </w:t>
      </w:r>
      <w:r>
        <w:t>мотивационного</w:t>
      </w:r>
      <w:r>
        <w:rPr>
          <w:spacing w:val="1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операционного</w:t>
      </w:r>
      <w:r>
        <w:rPr>
          <w:spacing w:val="20"/>
        </w:rPr>
        <w:t xml:space="preserve"> </w:t>
      </w:r>
      <w:r>
        <w:t>компонентов</w:t>
      </w:r>
      <w:r>
        <w:rPr>
          <w:spacing w:val="17"/>
        </w:rPr>
        <w:t xml:space="preserve"> </w:t>
      </w:r>
      <w:r>
        <w:t>учебной</w:t>
      </w:r>
      <w:r>
        <w:rPr>
          <w:spacing w:val="16"/>
        </w:rPr>
        <w:t xml:space="preserve"> </w:t>
      </w:r>
      <w:r>
        <w:t>деятельности,</w:t>
      </w:r>
      <w:r>
        <w:rPr>
          <w:spacing w:val="18"/>
        </w:rPr>
        <w:t xml:space="preserve"> </w:t>
      </w:r>
      <w:r>
        <w:t>т.к.</w:t>
      </w:r>
      <w:r>
        <w:rPr>
          <w:spacing w:val="13"/>
        </w:rPr>
        <w:t xml:space="preserve"> </w:t>
      </w:r>
      <w:r>
        <w:t>они</w:t>
      </w:r>
      <w:r>
        <w:rPr>
          <w:spacing w:val="12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 xml:space="preserve">многом определяют уровень ее </w:t>
      </w:r>
      <w:proofErr w:type="spellStart"/>
      <w:r>
        <w:t>сформированности</w:t>
      </w:r>
      <w:proofErr w:type="spellEnd"/>
      <w:r>
        <w:t xml:space="preserve"> и успешность обучения школьника.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каче</w:t>
      </w:r>
      <w:r>
        <w:rPr>
          <w:spacing w:val="-1"/>
        </w:rPr>
        <w:t>стве</w:t>
      </w:r>
      <w:r>
        <w:rPr>
          <w:spacing w:val="-10"/>
        </w:rPr>
        <w:t xml:space="preserve"> </w:t>
      </w:r>
      <w:r>
        <w:rPr>
          <w:spacing w:val="-1"/>
        </w:rPr>
        <w:t>базовых</w:t>
      </w:r>
      <w:r>
        <w:rPr>
          <w:spacing w:val="-10"/>
        </w:rPr>
        <w:t xml:space="preserve"> </w:t>
      </w:r>
      <w:r>
        <w:rPr>
          <w:spacing w:val="-1"/>
        </w:rPr>
        <w:t>учебных</w:t>
      </w:r>
      <w:r>
        <w:rPr>
          <w:spacing w:val="-13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рассматриваются</w:t>
      </w:r>
      <w:r>
        <w:rPr>
          <w:spacing w:val="-14"/>
        </w:rPr>
        <w:t xml:space="preserve"> </w:t>
      </w:r>
      <w:r>
        <w:t>операционные,</w:t>
      </w:r>
      <w:r>
        <w:rPr>
          <w:spacing w:val="-11"/>
        </w:rPr>
        <w:t xml:space="preserve"> </w:t>
      </w:r>
      <w:r>
        <w:t>мотивационные,</w:t>
      </w:r>
      <w:r>
        <w:rPr>
          <w:spacing w:val="-57"/>
        </w:rPr>
        <w:t xml:space="preserve"> </w:t>
      </w:r>
      <w:r>
        <w:t>целевые и</w:t>
      </w:r>
      <w:r>
        <w:rPr>
          <w:spacing w:val="-7"/>
        </w:rPr>
        <w:t xml:space="preserve"> </w:t>
      </w:r>
      <w:r>
        <w:t>оценочные.</w:t>
      </w:r>
    </w:p>
    <w:p w:rsidR="005F64B2" w:rsidRDefault="000A3379">
      <w:pPr>
        <w:pStyle w:val="2"/>
        <w:spacing w:before="3"/>
        <w:ind w:left="1079"/>
      </w:pPr>
      <w:bookmarkStart w:id="2" w:name="Функции_базовых_учебных_действий:"/>
      <w:bookmarkEnd w:id="2"/>
      <w:r>
        <w:rPr>
          <w:spacing w:val="-1"/>
        </w:rPr>
        <w:t>Функции</w:t>
      </w:r>
      <w:r>
        <w:rPr>
          <w:spacing w:val="-8"/>
        </w:rPr>
        <w:t xml:space="preserve"> </w:t>
      </w:r>
      <w:r>
        <w:rPr>
          <w:spacing w:val="-1"/>
        </w:rPr>
        <w:t>базовых</w:t>
      </w:r>
      <w:r>
        <w:rPr>
          <w:spacing w:val="-14"/>
        </w:rPr>
        <w:t xml:space="preserve"> </w:t>
      </w:r>
      <w:r>
        <w:t>учебных</w:t>
      </w:r>
      <w:r>
        <w:rPr>
          <w:spacing w:val="-13"/>
        </w:rPr>
        <w:t xml:space="preserve"> </w:t>
      </w:r>
      <w:r>
        <w:t>действий:</w:t>
      </w:r>
    </w:p>
    <w:p w:rsidR="005F64B2" w:rsidRDefault="000A3379">
      <w:pPr>
        <w:pStyle w:val="a4"/>
        <w:numPr>
          <w:ilvl w:val="0"/>
          <w:numId w:val="12"/>
        </w:numPr>
        <w:tabs>
          <w:tab w:val="left" w:pos="2260"/>
          <w:tab w:val="left" w:pos="2261"/>
        </w:tabs>
        <w:spacing w:before="134" w:line="350" w:lineRule="auto"/>
        <w:ind w:right="695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(эффективности)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области;</w:t>
      </w:r>
    </w:p>
    <w:p w:rsidR="005F64B2" w:rsidRDefault="000A3379">
      <w:pPr>
        <w:pStyle w:val="a4"/>
        <w:numPr>
          <w:ilvl w:val="0"/>
          <w:numId w:val="12"/>
        </w:numPr>
        <w:tabs>
          <w:tab w:val="left" w:pos="2260"/>
          <w:tab w:val="left" w:pos="2261"/>
        </w:tabs>
        <w:spacing w:before="13"/>
        <w:rPr>
          <w:sz w:val="24"/>
        </w:rPr>
      </w:pPr>
      <w:r>
        <w:rPr>
          <w:spacing w:val="-1"/>
          <w:sz w:val="24"/>
        </w:rPr>
        <w:t>реализация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преемственности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14"/>
          <w:sz w:val="24"/>
        </w:rPr>
        <w:t xml:space="preserve"> </w:t>
      </w:r>
      <w:r>
        <w:rPr>
          <w:sz w:val="24"/>
        </w:rPr>
        <w:t>ступенях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образования;</w:t>
      </w:r>
    </w:p>
    <w:p w:rsidR="005F64B2" w:rsidRDefault="000A3379">
      <w:pPr>
        <w:pStyle w:val="a4"/>
        <w:numPr>
          <w:ilvl w:val="0"/>
          <w:numId w:val="12"/>
        </w:numPr>
        <w:tabs>
          <w:tab w:val="left" w:pos="2260"/>
          <w:tab w:val="left" w:pos="2261"/>
          <w:tab w:val="left" w:pos="3987"/>
          <w:tab w:val="left" w:pos="5354"/>
          <w:tab w:val="left" w:pos="7076"/>
          <w:tab w:val="left" w:pos="7411"/>
          <w:tab w:val="left" w:pos="8840"/>
        </w:tabs>
        <w:spacing w:before="137" w:line="355" w:lineRule="auto"/>
        <w:ind w:right="698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готовности</w:t>
      </w:r>
      <w:r>
        <w:rPr>
          <w:sz w:val="24"/>
        </w:rPr>
        <w:tab/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ab/>
        <w:t>с</w:t>
      </w:r>
      <w:r>
        <w:rPr>
          <w:sz w:val="24"/>
        </w:rPr>
        <w:tab/>
        <w:t>умственной</w:t>
      </w:r>
      <w:r>
        <w:rPr>
          <w:sz w:val="24"/>
        </w:rPr>
        <w:tab/>
        <w:t>отсталостью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дальнейшей 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5F64B2" w:rsidRDefault="000A3379">
      <w:pPr>
        <w:pStyle w:val="a4"/>
        <w:numPr>
          <w:ilvl w:val="0"/>
          <w:numId w:val="12"/>
        </w:numPr>
        <w:tabs>
          <w:tab w:val="left" w:pos="2260"/>
          <w:tab w:val="left" w:pos="2261"/>
        </w:tabs>
        <w:spacing w:before="6"/>
        <w:rPr>
          <w:sz w:val="24"/>
        </w:rPr>
      </w:pPr>
      <w:r>
        <w:rPr>
          <w:sz w:val="24"/>
        </w:rPr>
        <w:t>обеспечение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4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обучающегося.</w:t>
      </w:r>
    </w:p>
    <w:p w:rsidR="005F64B2" w:rsidRDefault="000A3379">
      <w:pPr>
        <w:pStyle w:val="a3"/>
        <w:spacing w:before="137" w:line="360" w:lineRule="auto"/>
        <w:ind w:left="1079" w:right="693"/>
        <w:jc w:val="both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</w:t>
      </w:r>
      <w:r>
        <w:t>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обучения.</w:t>
      </w:r>
    </w:p>
    <w:p w:rsidR="005F64B2" w:rsidRDefault="000A3379">
      <w:pPr>
        <w:pStyle w:val="2"/>
        <w:spacing w:before="11"/>
        <w:ind w:left="787" w:right="420"/>
        <w:jc w:val="center"/>
      </w:pPr>
      <w:bookmarkStart w:id="3" w:name="V-IX_классы"/>
      <w:bookmarkEnd w:id="3"/>
      <w:r>
        <w:rPr>
          <w:spacing w:val="-4"/>
        </w:rPr>
        <w:t>V-IX</w:t>
      </w:r>
      <w:r>
        <w:rPr>
          <w:spacing w:val="-10"/>
        </w:rPr>
        <w:t xml:space="preserve"> </w:t>
      </w:r>
      <w:r>
        <w:rPr>
          <w:spacing w:val="-3"/>
        </w:rPr>
        <w:t>классы</w:t>
      </w:r>
    </w:p>
    <w:p w:rsidR="005F64B2" w:rsidRDefault="000A3379">
      <w:pPr>
        <w:pStyle w:val="a3"/>
        <w:spacing w:before="132"/>
        <w:ind w:left="787" w:right="416"/>
        <w:jc w:val="center"/>
      </w:pPr>
      <w:r>
        <w:rPr>
          <w:u w:val="single"/>
        </w:rPr>
        <w:t>Личностные</w:t>
      </w:r>
      <w:r>
        <w:rPr>
          <w:spacing w:val="-11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12"/>
          <w:u w:val="single"/>
        </w:rPr>
        <w:t xml:space="preserve"> </w:t>
      </w:r>
      <w:r>
        <w:rPr>
          <w:u w:val="single"/>
        </w:rPr>
        <w:t>действия:</w:t>
      </w:r>
    </w:p>
    <w:p w:rsidR="005F64B2" w:rsidRDefault="000A3379">
      <w:pPr>
        <w:pStyle w:val="a3"/>
        <w:spacing w:before="142" w:line="360" w:lineRule="auto"/>
        <w:ind w:left="1079" w:right="696"/>
        <w:jc w:val="both"/>
      </w:pPr>
      <w:r>
        <w:t>Личностные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умениями:</w:t>
      </w:r>
      <w:r>
        <w:rPr>
          <w:spacing w:val="1"/>
        </w:rPr>
        <w:t xml:space="preserve"> </w:t>
      </w:r>
      <w:r>
        <w:t>испытывать</w:t>
      </w:r>
      <w:r>
        <w:rPr>
          <w:spacing w:val="1"/>
        </w:rPr>
        <w:t xml:space="preserve"> </w:t>
      </w:r>
      <w:r>
        <w:t>чувство гордости за свою страну; гордиться школьными успехами и достижениями как</w:t>
      </w:r>
      <w:r>
        <w:rPr>
          <w:spacing w:val="1"/>
        </w:rPr>
        <w:t xml:space="preserve"> </w:t>
      </w:r>
      <w:r>
        <w:t>собственными,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товарищей;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произведения литературы, музыки, живописи и др.; уважительно и бережно относиться</w:t>
      </w:r>
      <w:r>
        <w:rPr>
          <w:spacing w:val="-57"/>
        </w:rPr>
        <w:t xml:space="preserve"> </w:t>
      </w:r>
      <w:r>
        <w:t>к людям труда и ре</w:t>
      </w:r>
      <w:r>
        <w:t>зультатам их деятельности; активно включаться в общеполезную</w:t>
      </w:r>
      <w:r>
        <w:rPr>
          <w:spacing w:val="1"/>
        </w:rPr>
        <w:t xml:space="preserve"> </w:t>
      </w:r>
      <w:r>
        <w:t>социальную деятельность; бережно относиться к культурно-историческому наследию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страны.</w:t>
      </w:r>
    </w:p>
    <w:p w:rsidR="005F64B2" w:rsidRDefault="005F64B2">
      <w:pPr>
        <w:pStyle w:val="a3"/>
        <w:spacing w:before="3"/>
        <w:ind w:left="0"/>
        <w:rPr>
          <w:sz w:val="35"/>
        </w:rPr>
      </w:pPr>
    </w:p>
    <w:p w:rsidR="005F64B2" w:rsidRDefault="000A3379">
      <w:pPr>
        <w:pStyle w:val="a3"/>
        <w:ind w:left="1079"/>
      </w:pPr>
      <w:r>
        <w:rPr>
          <w:spacing w:val="-1"/>
          <w:u w:val="single"/>
        </w:rPr>
        <w:t>Коммуникативные</w:t>
      </w:r>
      <w:r>
        <w:rPr>
          <w:spacing w:val="-13"/>
          <w:u w:val="single"/>
        </w:rPr>
        <w:t xml:space="preserve"> </w:t>
      </w:r>
      <w:r>
        <w:rPr>
          <w:spacing w:val="-1"/>
          <w:u w:val="single"/>
        </w:rPr>
        <w:t>учебные</w:t>
      </w:r>
      <w:r>
        <w:rPr>
          <w:spacing w:val="-14"/>
          <w:u w:val="single"/>
        </w:rPr>
        <w:t xml:space="preserve"> </w:t>
      </w:r>
      <w:r>
        <w:rPr>
          <w:u w:val="single"/>
        </w:rPr>
        <w:t>действия:</w:t>
      </w:r>
    </w:p>
    <w:p w:rsidR="005F64B2" w:rsidRDefault="000A3379">
      <w:pPr>
        <w:pStyle w:val="a3"/>
        <w:tabs>
          <w:tab w:val="left" w:pos="3302"/>
          <w:tab w:val="left" w:pos="4460"/>
          <w:tab w:val="left" w:pos="5675"/>
          <w:tab w:val="left" w:pos="7077"/>
          <w:tab w:val="left" w:pos="8268"/>
          <w:tab w:val="left" w:pos="8690"/>
        </w:tabs>
        <w:spacing w:before="137"/>
        <w:ind w:left="1079"/>
      </w:pPr>
      <w:r>
        <w:t>Коммуникативные</w:t>
      </w:r>
      <w:r>
        <w:tab/>
        <w:t>учебные</w:t>
      </w:r>
      <w:r>
        <w:tab/>
        <w:t>действия</w:t>
      </w:r>
      <w:r>
        <w:tab/>
        <w:t>включают:</w:t>
      </w:r>
      <w:r>
        <w:tab/>
        <w:t>вступать</w:t>
      </w:r>
      <w:r>
        <w:tab/>
        <w:t>и</w:t>
      </w:r>
      <w:r>
        <w:tab/>
      </w:r>
      <w:r>
        <w:t>поддерживать</w:t>
      </w:r>
    </w:p>
    <w:p w:rsidR="005F64B2" w:rsidRDefault="005F64B2">
      <w:pPr>
        <w:sectPr w:rsidR="005F64B2">
          <w:pgSz w:w="11910" w:h="16840"/>
          <w:pgMar w:top="146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6" w:line="360" w:lineRule="auto"/>
        <w:ind w:left="1079" w:right="688"/>
        <w:jc w:val="both"/>
      </w:pPr>
      <w:r>
        <w:lastRenderedPageBreak/>
        <w:t>коммуникацию в разных ситуациях социального взаимодействия (учебных, трудовых,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 xml:space="preserve">использовать разные виды делового письма для решения жизненно значимых </w:t>
      </w:r>
      <w:r>
        <w:t>задач;</w:t>
      </w:r>
      <w:r>
        <w:rPr>
          <w:spacing w:val="1"/>
        </w:rPr>
        <w:t xml:space="preserve"> </w:t>
      </w:r>
      <w:r>
        <w:t>использовать доступные источники и средства получения информации для решения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задач.</w:t>
      </w:r>
    </w:p>
    <w:p w:rsidR="005F64B2" w:rsidRDefault="000A3379">
      <w:pPr>
        <w:pStyle w:val="a3"/>
        <w:spacing w:line="276" w:lineRule="exact"/>
        <w:ind w:left="1079"/>
      </w:pPr>
      <w:r>
        <w:rPr>
          <w:spacing w:val="-2"/>
          <w:u w:val="single"/>
        </w:rPr>
        <w:t>Регулятивные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учебные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действия:</w:t>
      </w:r>
    </w:p>
    <w:p w:rsidR="005F64B2" w:rsidRDefault="000A3379">
      <w:pPr>
        <w:pStyle w:val="a3"/>
        <w:spacing w:before="142" w:line="360" w:lineRule="auto"/>
        <w:ind w:left="1079" w:right="693"/>
        <w:jc w:val="both"/>
      </w:pPr>
      <w:r>
        <w:t>Регулятивные учебные действия представлены умениями: принимать и сохранять цели</w:t>
      </w:r>
      <w:r>
        <w:rPr>
          <w:spacing w:val="1"/>
        </w:rPr>
        <w:t xml:space="preserve"> </w:t>
      </w:r>
      <w:r>
        <w:t>и задачи решения типо</w:t>
      </w:r>
      <w:r>
        <w:t>вых учебных и практических задач, осуществлять коллективный</w:t>
      </w:r>
      <w:r>
        <w:rPr>
          <w:spacing w:val="-57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осуществления;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взаимный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rPr>
          <w:color w:val="000009"/>
        </w:rPr>
        <w:t>готовностью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самоконтроля в процессе деятельности; </w:t>
      </w:r>
      <w:r>
        <w:t>адекватно реагировать на внешний контроль и</w:t>
      </w:r>
      <w:r>
        <w:rPr>
          <w:spacing w:val="1"/>
        </w:rPr>
        <w:t xml:space="preserve"> </w:t>
      </w:r>
      <w:r>
        <w:t>оценку,</w:t>
      </w:r>
      <w:r>
        <w:rPr>
          <w:spacing w:val="3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ней</w:t>
      </w:r>
      <w:r>
        <w:rPr>
          <w:spacing w:val="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деятельность.</w:t>
      </w:r>
    </w:p>
    <w:p w:rsidR="005F64B2" w:rsidRDefault="000A3379">
      <w:pPr>
        <w:pStyle w:val="a3"/>
        <w:spacing w:before="3"/>
        <w:ind w:left="1079"/>
      </w:pPr>
      <w:r>
        <w:rPr>
          <w:spacing w:val="-2"/>
          <w:u w:val="single"/>
        </w:rPr>
        <w:t>Познавательные</w:t>
      </w:r>
      <w:r>
        <w:rPr>
          <w:spacing w:val="-13"/>
          <w:u w:val="single"/>
        </w:rPr>
        <w:t xml:space="preserve"> </w:t>
      </w:r>
      <w:r>
        <w:rPr>
          <w:spacing w:val="-1"/>
          <w:u w:val="single"/>
        </w:rPr>
        <w:t>учебные</w:t>
      </w:r>
      <w:r>
        <w:rPr>
          <w:spacing w:val="-8"/>
          <w:u w:val="single"/>
        </w:rPr>
        <w:t xml:space="preserve"> </w:t>
      </w:r>
      <w:r>
        <w:rPr>
          <w:spacing w:val="-1"/>
          <w:u w:val="single"/>
        </w:rPr>
        <w:t>действия:</w:t>
      </w:r>
    </w:p>
    <w:p w:rsidR="005F64B2" w:rsidRDefault="000A3379">
      <w:pPr>
        <w:pStyle w:val="a3"/>
        <w:spacing w:before="136" w:line="360" w:lineRule="auto"/>
        <w:ind w:left="1079" w:right="565"/>
        <w:jc w:val="both"/>
      </w:pPr>
      <w:r>
        <w:t>Дифференцированно воспринимать окружающий мир, ег</w:t>
      </w:r>
      <w:r>
        <w:t>о временно-пространственную</w:t>
      </w:r>
      <w:r>
        <w:rPr>
          <w:spacing w:val="1"/>
        </w:rPr>
        <w:t xml:space="preserve"> </w:t>
      </w:r>
      <w:r>
        <w:t>организацию;</w:t>
      </w:r>
    </w:p>
    <w:p w:rsidR="005F64B2" w:rsidRDefault="000A3379">
      <w:pPr>
        <w:pStyle w:val="a3"/>
        <w:spacing w:before="66" w:line="360" w:lineRule="auto"/>
        <w:ind w:left="1079" w:right="687"/>
        <w:jc w:val="both"/>
      </w:pPr>
      <w:proofErr w:type="gramStart"/>
      <w:r>
        <w:t>использовать усвоенные логические операции (сравнение, анализ, синтез, обобщение,</w:t>
      </w:r>
      <w:r>
        <w:rPr>
          <w:spacing w:val="1"/>
        </w:rPr>
        <w:t xml:space="preserve"> </w:t>
      </w:r>
      <w:r>
        <w:t>классификацию,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аналогий,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наглядном,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вербальном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ос</w:t>
      </w:r>
      <w:r>
        <w:t>нове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индивидуальными</w:t>
      </w:r>
      <w:r>
        <w:rPr>
          <w:spacing w:val="-2"/>
        </w:rPr>
        <w:t xml:space="preserve"> </w:t>
      </w:r>
      <w:r>
        <w:t>возможностями;</w:t>
      </w:r>
      <w:proofErr w:type="gramEnd"/>
    </w:p>
    <w:p w:rsidR="005F64B2" w:rsidRDefault="000A3379">
      <w:pPr>
        <w:pStyle w:val="a3"/>
        <w:spacing w:line="360" w:lineRule="auto"/>
        <w:ind w:left="1079" w:right="697"/>
        <w:jc w:val="both"/>
      </w:pPr>
      <w:r>
        <w:t xml:space="preserve">использовать в жизни и деятельности некоторые </w:t>
      </w:r>
      <w:proofErr w:type="spellStart"/>
      <w:r>
        <w:t>межпредметные</w:t>
      </w:r>
      <w:proofErr w:type="spellEnd"/>
      <w:r>
        <w:t xml:space="preserve"> знания, отражающие</w:t>
      </w:r>
      <w:r>
        <w:rPr>
          <w:spacing w:val="1"/>
        </w:rPr>
        <w:t xml:space="preserve"> </w:t>
      </w:r>
      <w:r>
        <w:t>несложные,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процессами.</w:t>
      </w:r>
    </w:p>
    <w:p w:rsidR="005F64B2" w:rsidRDefault="005F64B2">
      <w:pPr>
        <w:pStyle w:val="a3"/>
        <w:spacing w:before="10"/>
        <w:ind w:left="0"/>
        <w:rPr>
          <w:sz w:val="36"/>
        </w:rPr>
      </w:pPr>
    </w:p>
    <w:p w:rsidR="005F64B2" w:rsidRDefault="000A3379">
      <w:pPr>
        <w:pStyle w:val="2"/>
        <w:ind w:left="1079"/>
        <w:jc w:val="both"/>
      </w:pPr>
      <w:bookmarkStart w:id="4" w:name="Связи_базовых_учебных_действий_с_содержа"/>
      <w:bookmarkEnd w:id="4"/>
      <w:r>
        <w:rPr>
          <w:spacing w:val="-1"/>
        </w:rPr>
        <w:t>Связи</w:t>
      </w:r>
      <w:r>
        <w:rPr>
          <w:spacing w:val="-9"/>
        </w:rPr>
        <w:t xml:space="preserve"> </w:t>
      </w:r>
      <w:r>
        <w:rPr>
          <w:spacing w:val="-1"/>
        </w:rPr>
        <w:t>базовых</w:t>
      </w:r>
      <w:r>
        <w:rPr>
          <w:spacing w:val="-14"/>
        </w:rPr>
        <w:t xml:space="preserve"> </w:t>
      </w:r>
      <w:r>
        <w:rPr>
          <w:spacing w:val="-1"/>
        </w:rPr>
        <w:t>учебных</w:t>
      </w:r>
      <w:r>
        <w:rPr>
          <w:spacing w:val="-9"/>
        </w:rPr>
        <w:t xml:space="preserve"> </w:t>
      </w:r>
      <w:r>
        <w:rPr>
          <w:spacing w:val="-1"/>
        </w:rPr>
        <w:t>действий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содержанием</w:t>
      </w:r>
      <w:r>
        <w:rPr>
          <w:spacing w:val="-9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предметов</w:t>
      </w:r>
    </w:p>
    <w:p w:rsidR="005F64B2" w:rsidRDefault="000A3379">
      <w:pPr>
        <w:pStyle w:val="a3"/>
        <w:spacing w:before="137" w:line="360" w:lineRule="auto"/>
        <w:ind w:left="1079" w:right="690"/>
        <w:jc w:val="both"/>
      </w:pPr>
      <w:r>
        <w:t>В процессе обучения осуществляется мониторинг всех групп БУД, который отражает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proofErr w:type="gramStart"/>
      <w:r>
        <w:t>эффективности</w:t>
      </w:r>
      <w:proofErr w:type="gramEnd"/>
      <w:r>
        <w:rPr>
          <w:spacing w:val="-7"/>
        </w:rPr>
        <w:t xml:space="preserve"> </w:t>
      </w:r>
      <w:r>
        <w:t>проводимой</w:t>
      </w:r>
      <w:r>
        <w:rPr>
          <w:spacing w:val="-1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10"/>
        </w:rPr>
        <w:t xml:space="preserve"> </w:t>
      </w:r>
      <w:r>
        <w:t>направлении</w:t>
      </w:r>
      <w:r>
        <w:rPr>
          <w:spacing w:val="-7"/>
        </w:rPr>
        <w:t xml:space="preserve"> </w:t>
      </w:r>
      <w:r>
        <w:t>работы.</w:t>
      </w:r>
      <w:r>
        <w:rPr>
          <w:spacing w:val="-9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оценки</w:t>
      </w:r>
      <w:r>
        <w:rPr>
          <w:spacing w:val="-1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-58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используется следующая</w:t>
      </w:r>
      <w:r>
        <w:rPr>
          <w:spacing w:val="2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оценки:</w:t>
      </w:r>
    </w:p>
    <w:p w:rsidR="005F64B2" w:rsidRDefault="000A3379">
      <w:pPr>
        <w:pStyle w:val="a4"/>
        <w:numPr>
          <w:ilvl w:val="0"/>
          <w:numId w:val="13"/>
        </w:numPr>
        <w:tabs>
          <w:tab w:val="left" w:pos="2367"/>
        </w:tabs>
        <w:spacing w:before="1" w:line="360" w:lineRule="auto"/>
        <w:ind w:right="732" w:firstLine="566"/>
        <w:rPr>
          <w:sz w:val="24"/>
        </w:rPr>
      </w:pPr>
      <w:r>
        <w:rPr>
          <w:b/>
          <w:color w:val="000009"/>
          <w:sz w:val="24"/>
        </w:rPr>
        <w:t>баллов</w:t>
      </w:r>
      <w:r>
        <w:rPr>
          <w:b/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―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действие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отсутствует,</w:t>
      </w:r>
      <w:r>
        <w:rPr>
          <w:color w:val="000009"/>
          <w:spacing w:val="41"/>
          <w:sz w:val="24"/>
        </w:rPr>
        <w:t xml:space="preserve"> </w:t>
      </w:r>
      <w:r>
        <w:rPr>
          <w:color w:val="000009"/>
          <w:sz w:val="24"/>
        </w:rPr>
        <w:t>обучающийся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не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понимает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его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смысла,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не включается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процесс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выполнения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вместе с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учителем;</w:t>
      </w:r>
    </w:p>
    <w:p w:rsidR="005F64B2" w:rsidRDefault="000A3379">
      <w:pPr>
        <w:pStyle w:val="a4"/>
        <w:numPr>
          <w:ilvl w:val="0"/>
          <w:numId w:val="13"/>
        </w:numPr>
        <w:tabs>
          <w:tab w:val="left" w:pos="2382"/>
        </w:tabs>
        <w:spacing w:line="360" w:lineRule="auto"/>
        <w:ind w:right="1011" w:firstLine="566"/>
        <w:rPr>
          <w:sz w:val="24"/>
        </w:rPr>
      </w:pPr>
      <w:r>
        <w:rPr>
          <w:b/>
          <w:color w:val="000009"/>
          <w:sz w:val="24"/>
        </w:rPr>
        <w:t xml:space="preserve">балл </w:t>
      </w:r>
      <w:r>
        <w:rPr>
          <w:color w:val="000009"/>
          <w:sz w:val="24"/>
        </w:rPr>
        <w:t xml:space="preserve">― смысл действия понимает, связывает с конкретной </w:t>
      </w:r>
      <w:r>
        <w:rPr>
          <w:color w:val="000009"/>
          <w:sz w:val="24"/>
        </w:rPr>
        <w:t>ситуацией,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выполняет действие только 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прямому указанию учителя,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 необходимости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требуется оказание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помощи;</w:t>
      </w:r>
    </w:p>
    <w:p w:rsidR="005F64B2" w:rsidRDefault="005F64B2">
      <w:pPr>
        <w:spacing w:line="360" w:lineRule="auto"/>
        <w:rPr>
          <w:sz w:val="24"/>
        </w:rPr>
        <w:sectPr w:rsidR="005F64B2">
          <w:pgSz w:w="11910" w:h="16840"/>
          <w:pgMar w:top="1040" w:right="460" w:bottom="1280" w:left="620" w:header="0" w:footer="1004" w:gutter="0"/>
          <w:cols w:space="720"/>
        </w:sectPr>
      </w:pPr>
    </w:p>
    <w:p w:rsidR="005F64B2" w:rsidRDefault="000A3379">
      <w:pPr>
        <w:pStyle w:val="a4"/>
        <w:numPr>
          <w:ilvl w:val="0"/>
          <w:numId w:val="13"/>
        </w:numPr>
        <w:tabs>
          <w:tab w:val="left" w:pos="2363"/>
        </w:tabs>
        <w:spacing w:before="66" w:line="360" w:lineRule="auto"/>
        <w:ind w:left="1555" w:right="1037" w:firstLine="561"/>
        <w:jc w:val="both"/>
        <w:rPr>
          <w:sz w:val="24"/>
        </w:rPr>
      </w:pPr>
      <w:r>
        <w:rPr>
          <w:b/>
          <w:color w:val="000009"/>
          <w:sz w:val="24"/>
        </w:rPr>
        <w:lastRenderedPageBreak/>
        <w:t xml:space="preserve">балла </w:t>
      </w:r>
      <w:r>
        <w:rPr>
          <w:color w:val="000009"/>
          <w:sz w:val="24"/>
        </w:rPr>
        <w:t>― преимущественно выполняет действие по указанию учителя, в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отдельных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ситуациях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способен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выполнить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его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самостоятельно;</w:t>
      </w:r>
    </w:p>
    <w:p w:rsidR="005F64B2" w:rsidRDefault="000A3379">
      <w:pPr>
        <w:pStyle w:val="a4"/>
        <w:numPr>
          <w:ilvl w:val="0"/>
          <w:numId w:val="13"/>
        </w:numPr>
        <w:tabs>
          <w:tab w:val="left" w:pos="2319"/>
        </w:tabs>
        <w:spacing w:before="3" w:line="360" w:lineRule="auto"/>
        <w:ind w:left="1555" w:right="770" w:firstLine="561"/>
        <w:jc w:val="both"/>
        <w:rPr>
          <w:sz w:val="24"/>
        </w:rPr>
      </w:pPr>
      <w:r>
        <w:rPr>
          <w:b/>
          <w:color w:val="000009"/>
          <w:sz w:val="24"/>
        </w:rPr>
        <w:t>ба</w:t>
      </w:r>
      <w:r>
        <w:rPr>
          <w:b/>
          <w:color w:val="000009"/>
          <w:sz w:val="24"/>
        </w:rPr>
        <w:t xml:space="preserve">лла </w:t>
      </w:r>
      <w:r>
        <w:rPr>
          <w:color w:val="000009"/>
          <w:sz w:val="24"/>
        </w:rPr>
        <w:t xml:space="preserve">― </w:t>
      </w:r>
      <w:proofErr w:type="gramStart"/>
      <w:r>
        <w:rPr>
          <w:color w:val="000009"/>
          <w:sz w:val="24"/>
        </w:rPr>
        <w:t>способен</w:t>
      </w:r>
      <w:proofErr w:type="gramEnd"/>
      <w:r>
        <w:rPr>
          <w:color w:val="000009"/>
          <w:sz w:val="24"/>
        </w:rPr>
        <w:t xml:space="preserve"> самостоятельно выполнять действие в определенных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ситуациях,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нередко допускает ошибки, которые исправляет по прямому указанию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учителя;</w:t>
      </w:r>
    </w:p>
    <w:p w:rsidR="005F64B2" w:rsidRDefault="000A3379">
      <w:pPr>
        <w:pStyle w:val="a4"/>
        <w:numPr>
          <w:ilvl w:val="0"/>
          <w:numId w:val="13"/>
        </w:numPr>
        <w:tabs>
          <w:tab w:val="left" w:pos="2353"/>
        </w:tabs>
        <w:spacing w:line="362" w:lineRule="auto"/>
        <w:ind w:left="2352" w:right="1213" w:hanging="236"/>
        <w:jc w:val="both"/>
        <w:rPr>
          <w:sz w:val="24"/>
        </w:rPr>
      </w:pPr>
      <w:r>
        <w:rPr>
          <w:b/>
          <w:color w:val="000009"/>
          <w:sz w:val="24"/>
        </w:rPr>
        <w:t>балла</w:t>
      </w:r>
      <w:r>
        <w:rPr>
          <w:b/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―</w:t>
      </w:r>
      <w:r>
        <w:rPr>
          <w:color w:val="000009"/>
          <w:spacing w:val="61"/>
          <w:sz w:val="24"/>
        </w:rPr>
        <w:t xml:space="preserve"> </w:t>
      </w:r>
      <w:proofErr w:type="gramStart"/>
      <w:r>
        <w:rPr>
          <w:color w:val="000009"/>
          <w:sz w:val="24"/>
        </w:rPr>
        <w:t>способен</w:t>
      </w:r>
      <w:proofErr w:type="gramEnd"/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самостоятельно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применять   действие,   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иногда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допускает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ошибки,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которые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исправляет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замечанию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учителя;</w:t>
      </w:r>
    </w:p>
    <w:p w:rsidR="005F64B2" w:rsidRDefault="000A3379">
      <w:pPr>
        <w:pStyle w:val="a4"/>
        <w:numPr>
          <w:ilvl w:val="0"/>
          <w:numId w:val="13"/>
        </w:numPr>
        <w:tabs>
          <w:tab w:val="left" w:pos="2300"/>
        </w:tabs>
        <w:spacing w:line="273" w:lineRule="exact"/>
        <w:ind w:left="2299" w:hanging="183"/>
        <w:jc w:val="both"/>
        <w:rPr>
          <w:sz w:val="24"/>
        </w:rPr>
      </w:pPr>
      <w:r>
        <w:rPr>
          <w:b/>
          <w:color w:val="000009"/>
          <w:sz w:val="24"/>
        </w:rPr>
        <w:t>баллов</w:t>
      </w:r>
      <w:r>
        <w:rPr>
          <w:b/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―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самостоятельно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применяет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действие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любой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ситуации.</w:t>
      </w:r>
    </w:p>
    <w:p w:rsidR="005F64B2" w:rsidRDefault="000A3379">
      <w:pPr>
        <w:pStyle w:val="a3"/>
        <w:spacing w:before="134" w:line="360" w:lineRule="auto"/>
        <w:ind w:left="1166" w:right="802" w:firstLine="5"/>
        <w:jc w:val="center"/>
      </w:pPr>
      <w:r>
        <w:t>Балльная система оценки позволяет объективно оценить промежуточные и итоговые</w:t>
      </w:r>
      <w:r>
        <w:rPr>
          <w:spacing w:val="1"/>
        </w:rPr>
        <w:t xml:space="preserve"> </w:t>
      </w:r>
      <w:r>
        <w:t>достижения каждого учащегося в овладении конкретными учебными действиями,</w:t>
      </w:r>
      <w:r>
        <w:rPr>
          <w:spacing w:val="1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общую</w:t>
      </w:r>
      <w:r>
        <w:rPr>
          <w:spacing w:val="-3"/>
        </w:rPr>
        <w:t xml:space="preserve"> </w:t>
      </w:r>
      <w:r>
        <w:t>картину</w:t>
      </w:r>
      <w:r>
        <w:rPr>
          <w:spacing w:val="-11"/>
        </w:rPr>
        <w:t xml:space="preserve"> </w:t>
      </w:r>
      <w:proofErr w:type="spellStart"/>
      <w:r>
        <w:t>с</w:t>
      </w:r>
      <w:r>
        <w:t>формированности</w:t>
      </w:r>
      <w:proofErr w:type="spellEnd"/>
      <w:r>
        <w:rPr>
          <w:spacing w:val="-4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действий</w:t>
      </w:r>
      <w:r>
        <w:rPr>
          <w:spacing w:val="3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rPr>
          <w:spacing w:val="-1"/>
        </w:rPr>
        <w:t xml:space="preserve">этой основе осуществить корректировку </w:t>
      </w:r>
      <w:r>
        <w:t>процесса их формирования на 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времени</w:t>
      </w:r>
      <w:r>
        <w:rPr>
          <w:spacing w:val="-11"/>
        </w:rPr>
        <w:t xml:space="preserve"> </w:t>
      </w:r>
      <w:r>
        <w:t>обучения.</w:t>
      </w:r>
    </w:p>
    <w:p w:rsidR="005F64B2" w:rsidRDefault="005F64B2">
      <w:pPr>
        <w:pStyle w:val="a3"/>
        <w:spacing w:before="8"/>
        <w:ind w:left="0"/>
        <w:rPr>
          <w:sz w:val="36"/>
        </w:rPr>
      </w:pPr>
    </w:p>
    <w:p w:rsidR="005F64B2" w:rsidRDefault="000A3379">
      <w:pPr>
        <w:pStyle w:val="2"/>
        <w:numPr>
          <w:ilvl w:val="2"/>
          <w:numId w:val="10"/>
        </w:numPr>
        <w:tabs>
          <w:tab w:val="left" w:pos="1623"/>
        </w:tabs>
        <w:spacing w:line="362" w:lineRule="auto"/>
        <w:ind w:left="1079" w:right="3141" w:firstLine="0"/>
        <w:jc w:val="both"/>
      </w:pPr>
      <w:bookmarkStart w:id="5" w:name="2.2.2_Программы_учебных_предметов,_курсо"/>
      <w:bookmarkEnd w:id="5"/>
      <w:r>
        <w:t>Программы</w:t>
      </w:r>
      <w:r>
        <w:rPr>
          <w:spacing w:val="-8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</w:t>
      </w:r>
      <w:r>
        <w:rPr>
          <w:spacing w:val="-11"/>
        </w:rPr>
        <w:t xml:space="preserve"> </w:t>
      </w:r>
      <w:r>
        <w:t>коррекционн</w:t>
      </w:r>
      <w:proofErr w:type="gramStart"/>
      <w:r>
        <w:t>о-</w:t>
      </w:r>
      <w:proofErr w:type="gramEnd"/>
      <w:r>
        <w:rPr>
          <w:spacing w:val="-58"/>
        </w:rPr>
        <w:t xml:space="preserve"> </w:t>
      </w:r>
      <w:r>
        <w:t>развивающей</w:t>
      </w:r>
      <w:r>
        <w:rPr>
          <w:spacing w:val="-12"/>
        </w:rPr>
        <w:t xml:space="preserve"> </w:t>
      </w:r>
      <w:r>
        <w:t>области</w:t>
      </w:r>
    </w:p>
    <w:p w:rsidR="005F64B2" w:rsidRDefault="000A3379">
      <w:pPr>
        <w:pStyle w:val="a3"/>
        <w:spacing w:line="360" w:lineRule="auto"/>
        <w:ind w:left="1079" w:right="699"/>
        <w:jc w:val="both"/>
      </w:pPr>
      <w:r>
        <w:rPr>
          <w:color w:val="000009"/>
        </w:rPr>
        <w:t xml:space="preserve">Программы учебных предметов </w:t>
      </w:r>
      <w:r>
        <w:rPr>
          <w:color w:val="000009"/>
        </w:rPr>
        <w:t>обеспечивают достижение планируемых 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(личностных, предметных) освоения АООП образования обучающихся с 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нарушениями).</w:t>
      </w:r>
    </w:p>
    <w:p w:rsidR="005F64B2" w:rsidRDefault="000A3379">
      <w:pPr>
        <w:pStyle w:val="a3"/>
        <w:ind w:left="1079"/>
        <w:jc w:val="both"/>
      </w:pPr>
      <w:r>
        <w:t>Каждая</w:t>
      </w:r>
      <w:r>
        <w:rPr>
          <w:spacing w:val="-9"/>
        </w:rPr>
        <w:t xml:space="preserve"> </w:t>
      </w:r>
      <w:r>
        <w:t>программа</w:t>
      </w:r>
      <w:r>
        <w:rPr>
          <w:spacing w:val="-13"/>
        </w:rPr>
        <w:t xml:space="preserve"> </w:t>
      </w:r>
      <w:r>
        <w:t>содержит:</w:t>
      </w:r>
    </w:p>
    <w:p w:rsidR="005F64B2" w:rsidRDefault="000A3379">
      <w:pPr>
        <w:pStyle w:val="3"/>
        <w:numPr>
          <w:ilvl w:val="0"/>
          <w:numId w:val="14"/>
        </w:numPr>
        <w:tabs>
          <w:tab w:val="left" w:pos="2382"/>
        </w:tabs>
        <w:spacing w:before="145" w:line="360" w:lineRule="auto"/>
        <w:ind w:right="1229" w:firstLine="561"/>
      </w:pPr>
      <w:r>
        <w:t>пояснительную</w:t>
      </w:r>
      <w:r>
        <w:rPr>
          <w:spacing w:val="-4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конкретизируются</w:t>
      </w:r>
      <w:r>
        <w:rPr>
          <w:spacing w:val="-4"/>
        </w:rPr>
        <w:t xml:space="preserve"> </w:t>
      </w:r>
      <w:r>
        <w:t>общие</w:t>
      </w:r>
      <w:r>
        <w:rPr>
          <w:spacing w:val="-7"/>
        </w:rPr>
        <w:t xml:space="preserve"> </w:t>
      </w:r>
      <w:r>
        <w:t>цели</w:t>
      </w:r>
      <w:r>
        <w:rPr>
          <w:spacing w:val="-57"/>
        </w:rPr>
        <w:t xml:space="preserve"> </w:t>
      </w:r>
      <w:r>
        <w:t xml:space="preserve">образования </w:t>
      </w:r>
      <w:proofErr w:type="gramStart"/>
      <w:r>
        <w:t>обучающихся</w:t>
      </w:r>
      <w:proofErr w:type="gramEnd"/>
      <w:r>
        <w:t xml:space="preserve"> с умственной отсталостью</w:t>
      </w:r>
      <w:r>
        <w:rPr>
          <w:spacing w:val="1"/>
        </w:rPr>
        <w:t xml:space="preserve"> </w:t>
      </w:r>
      <w:r>
        <w:t>(интеллектуальными нарушениями) с учетом специфики 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-2"/>
        </w:rPr>
        <w:t xml:space="preserve"> </w:t>
      </w:r>
      <w:r>
        <w:t>коррекционного</w:t>
      </w:r>
      <w:r>
        <w:rPr>
          <w:spacing w:val="5"/>
        </w:rPr>
        <w:t xml:space="preserve"> </w:t>
      </w:r>
      <w:r>
        <w:t>курса;</w:t>
      </w:r>
    </w:p>
    <w:p w:rsidR="005F64B2" w:rsidRDefault="000A3379">
      <w:pPr>
        <w:pStyle w:val="a4"/>
        <w:numPr>
          <w:ilvl w:val="0"/>
          <w:numId w:val="14"/>
        </w:numPr>
        <w:tabs>
          <w:tab w:val="left" w:pos="2382"/>
        </w:tabs>
        <w:spacing w:line="272" w:lineRule="exact"/>
        <w:ind w:left="2381"/>
        <w:rPr>
          <w:b/>
          <w:i/>
          <w:sz w:val="24"/>
        </w:rPr>
      </w:pPr>
      <w:r>
        <w:rPr>
          <w:b/>
          <w:i/>
          <w:sz w:val="24"/>
        </w:rPr>
        <w:t>общую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характеристику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предмета,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коррекционного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курса;</w:t>
      </w:r>
    </w:p>
    <w:p w:rsidR="005F64B2" w:rsidRDefault="000A3379">
      <w:pPr>
        <w:pStyle w:val="3"/>
        <w:numPr>
          <w:ilvl w:val="0"/>
          <w:numId w:val="14"/>
        </w:numPr>
        <w:tabs>
          <w:tab w:val="left" w:pos="2382"/>
        </w:tabs>
        <w:spacing w:before="142" w:line="360" w:lineRule="auto"/>
        <w:ind w:left="2381" w:right="1102"/>
      </w:pPr>
      <w:r>
        <w:t>описание</w:t>
      </w:r>
      <w:r>
        <w:rPr>
          <w:spacing w:val="-12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предмета,</w:t>
      </w:r>
      <w:r>
        <w:rPr>
          <w:spacing w:val="-8"/>
        </w:rPr>
        <w:t xml:space="preserve"> </w:t>
      </w:r>
      <w:r>
        <w:t>коррекционного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учебном</w:t>
      </w:r>
      <w:r>
        <w:rPr>
          <w:spacing w:val="-57"/>
        </w:rPr>
        <w:t xml:space="preserve"> </w:t>
      </w:r>
      <w:r>
        <w:t>плане;</w:t>
      </w:r>
    </w:p>
    <w:p w:rsidR="005F64B2" w:rsidRDefault="000A3379">
      <w:pPr>
        <w:pStyle w:val="a4"/>
        <w:numPr>
          <w:ilvl w:val="0"/>
          <w:numId w:val="14"/>
        </w:numPr>
        <w:tabs>
          <w:tab w:val="left" w:pos="2382"/>
        </w:tabs>
        <w:spacing w:line="362" w:lineRule="auto"/>
        <w:ind w:right="1719" w:firstLine="561"/>
        <w:rPr>
          <w:b/>
          <w:i/>
          <w:sz w:val="24"/>
        </w:rPr>
      </w:pPr>
      <w:r>
        <w:rPr>
          <w:b/>
          <w:i/>
          <w:sz w:val="24"/>
        </w:rPr>
        <w:t>личностные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предметные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результаты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освоения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конкретного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предмета,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коррекционного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курса;</w:t>
      </w:r>
    </w:p>
    <w:p w:rsidR="005F64B2" w:rsidRDefault="000A3379">
      <w:pPr>
        <w:pStyle w:val="3"/>
        <w:numPr>
          <w:ilvl w:val="0"/>
          <w:numId w:val="14"/>
        </w:numPr>
        <w:tabs>
          <w:tab w:val="left" w:pos="2382"/>
        </w:tabs>
        <w:spacing w:before="0" w:line="273" w:lineRule="exact"/>
        <w:ind w:left="2381"/>
      </w:pPr>
      <w:r>
        <w:t>содержание</w:t>
      </w:r>
      <w:r>
        <w:rPr>
          <w:spacing w:val="-13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предмета,</w:t>
      </w:r>
      <w:r>
        <w:rPr>
          <w:spacing w:val="-10"/>
        </w:rPr>
        <w:t xml:space="preserve"> </w:t>
      </w:r>
      <w:r>
        <w:t>коррекционного</w:t>
      </w:r>
      <w:r>
        <w:rPr>
          <w:spacing w:val="-12"/>
        </w:rPr>
        <w:t xml:space="preserve"> </w:t>
      </w:r>
      <w:r>
        <w:t>курса;</w:t>
      </w:r>
    </w:p>
    <w:p w:rsidR="005F64B2" w:rsidRDefault="000A3379">
      <w:pPr>
        <w:pStyle w:val="a4"/>
        <w:numPr>
          <w:ilvl w:val="0"/>
          <w:numId w:val="14"/>
        </w:numPr>
        <w:tabs>
          <w:tab w:val="left" w:pos="2382"/>
        </w:tabs>
        <w:spacing w:before="134" w:line="360" w:lineRule="auto"/>
        <w:ind w:right="1018" w:firstLine="561"/>
        <w:rPr>
          <w:b/>
          <w:i/>
          <w:sz w:val="24"/>
        </w:rPr>
      </w:pPr>
      <w:r>
        <w:rPr>
          <w:b/>
          <w:i/>
          <w:sz w:val="24"/>
        </w:rPr>
        <w:t>тематическое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планирование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определением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основных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видов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учебной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обучающихся;</w:t>
      </w:r>
    </w:p>
    <w:p w:rsidR="005F64B2" w:rsidRDefault="000A3379">
      <w:pPr>
        <w:pStyle w:val="3"/>
        <w:numPr>
          <w:ilvl w:val="0"/>
          <w:numId w:val="14"/>
        </w:numPr>
        <w:tabs>
          <w:tab w:val="left" w:pos="2382"/>
        </w:tabs>
        <w:spacing w:before="4" w:line="360" w:lineRule="auto"/>
        <w:ind w:left="2381" w:right="1183"/>
      </w:pPr>
      <w:r>
        <w:rPr>
          <w:spacing w:val="-1"/>
        </w:rPr>
        <w:t>описание</w:t>
      </w:r>
      <w:r>
        <w:rPr>
          <w:spacing w:val="-12"/>
        </w:rPr>
        <w:t xml:space="preserve"> </w:t>
      </w:r>
      <w:r>
        <w:rPr>
          <w:spacing w:val="-1"/>
        </w:rPr>
        <w:t>материально-технического</w:t>
      </w:r>
      <w:r>
        <w:rPr>
          <w:spacing w:val="-10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деятельности.</w:t>
      </w:r>
    </w:p>
    <w:p w:rsidR="005F64B2" w:rsidRDefault="005F64B2">
      <w:pPr>
        <w:spacing w:line="360" w:lineRule="auto"/>
        <w:sectPr w:rsidR="005F64B2">
          <w:pgSz w:w="11910" w:h="16840"/>
          <w:pgMar w:top="104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71" w:line="360" w:lineRule="auto"/>
        <w:ind w:left="1507" w:right="682" w:firstLine="705"/>
        <w:jc w:val="right"/>
      </w:pPr>
      <w:r>
        <w:rPr>
          <w:b/>
          <w:i/>
          <w:color w:val="000009"/>
          <w:spacing w:val="-2"/>
        </w:rPr>
        <w:lastRenderedPageBreak/>
        <w:t>Программы</w:t>
      </w:r>
      <w:r>
        <w:rPr>
          <w:b/>
          <w:i/>
          <w:color w:val="000009"/>
          <w:spacing w:val="-8"/>
        </w:rPr>
        <w:t xml:space="preserve"> </w:t>
      </w:r>
      <w:r>
        <w:rPr>
          <w:b/>
          <w:i/>
          <w:color w:val="000009"/>
          <w:spacing w:val="-2"/>
        </w:rPr>
        <w:t>коррекционной</w:t>
      </w:r>
      <w:r>
        <w:rPr>
          <w:b/>
          <w:i/>
          <w:color w:val="000009"/>
          <w:spacing w:val="-7"/>
        </w:rPr>
        <w:t xml:space="preserve"> </w:t>
      </w:r>
      <w:r>
        <w:rPr>
          <w:b/>
          <w:i/>
          <w:color w:val="000009"/>
          <w:spacing w:val="-1"/>
        </w:rPr>
        <w:t>работы</w:t>
      </w:r>
      <w:r>
        <w:rPr>
          <w:b/>
          <w:i/>
          <w:color w:val="000009"/>
          <w:spacing w:val="-7"/>
        </w:rPr>
        <w:t xml:space="preserve"> </w:t>
      </w:r>
      <w:r>
        <w:rPr>
          <w:color w:val="000009"/>
          <w:spacing w:val="-1"/>
        </w:rPr>
        <w:t>представляют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собой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систему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психолог</w:t>
      </w:r>
      <w:proofErr w:type="gramStart"/>
      <w:r>
        <w:rPr>
          <w:color w:val="000009"/>
          <w:spacing w:val="-1"/>
        </w:rPr>
        <w:t>о-</w:t>
      </w:r>
      <w:proofErr w:type="gramEnd"/>
      <w:r>
        <w:rPr>
          <w:color w:val="000009"/>
          <w:spacing w:val="-57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медицинских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преодоление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(или)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ослабление недостатков в психическом и физическом развитии обучающихся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 отсталостью. В 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стандарта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 целью программ 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 системы комплексног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</w:t>
      </w:r>
      <w:proofErr w:type="gramStart"/>
      <w:r>
        <w:rPr>
          <w:color w:val="000009"/>
        </w:rPr>
        <w:t>о-</w:t>
      </w:r>
      <w:proofErr w:type="gramEnd"/>
      <w:r>
        <w:rPr>
          <w:color w:val="000009"/>
        </w:rPr>
        <w:t xml:space="preserve"> медико-педагогического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сопровождения процесса освоения АОП обучающимися с умственной отсталостью,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позволяющего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учитывать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особые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основе</w:t>
      </w:r>
    </w:p>
    <w:p w:rsidR="005F64B2" w:rsidRDefault="000A3379">
      <w:pPr>
        <w:pStyle w:val="a3"/>
        <w:spacing w:before="2"/>
        <w:ind w:left="0" w:right="693"/>
        <w:jc w:val="right"/>
      </w:pPr>
      <w:r>
        <w:rPr>
          <w:color w:val="000009"/>
          <w:spacing w:val="-1"/>
        </w:rPr>
        <w:t>осуществления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индивидуального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дифференцированного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подхода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4"/>
        </w:rPr>
        <w:t xml:space="preserve"> </w:t>
      </w:r>
      <w:proofErr w:type="gramStart"/>
      <w:r>
        <w:rPr>
          <w:color w:val="000009"/>
        </w:rPr>
        <w:t>образовательном</w:t>
      </w:r>
      <w:proofErr w:type="gramEnd"/>
    </w:p>
    <w:p w:rsidR="005F64B2" w:rsidRDefault="000A3379">
      <w:pPr>
        <w:pStyle w:val="a3"/>
        <w:spacing w:before="136" w:line="360" w:lineRule="auto"/>
        <w:ind w:left="2016" w:right="688" w:firstLine="7135"/>
        <w:jc w:val="right"/>
      </w:pPr>
      <w:proofErr w:type="gramStart"/>
      <w:r>
        <w:rPr>
          <w:color w:val="000009"/>
        </w:rPr>
        <w:t>процессе</w:t>
      </w:r>
      <w:proofErr w:type="gramEnd"/>
      <w:r>
        <w:rPr>
          <w:color w:val="000009"/>
        </w:rPr>
        <w:t>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курсов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коррекционно-развивающей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области</w:t>
      </w:r>
    </w:p>
    <w:p w:rsidR="005F64B2" w:rsidRDefault="000A3379">
      <w:pPr>
        <w:pStyle w:val="a3"/>
        <w:spacing w:line="274" w:lineRule="exact"/>
        <w:ind w:left="0" w:right="685"/>
        <w:jc w:val="right"/>
      </w:pPr>
      <w:r>
        <w:rPr>
          <w:color w:val="000009"/>
        </w:rPr>
        <w:t>являются</w:t>
      </w:r>
    </w:p>
    <w:p w:rsidR="005F64B2" w:rsidRDefault="000A3379">
      <w:pPr>
        <w:spacing w:before="142"/>
        <w:ind w:left="1079"/>
        <w:jc w:val="both"/>
        <w:rPr>
          <w:sz w:val="24"/>
        </w:rPr>
      </w:pPr>
      <w:r>
        <w:rPr>
          <w:b/>
          <w:color w:val="000009"/>
          <w:spacing w:val="-1"/>
          <w:sz w:val="24"/>
        </w:rPr>
        <w:t>приложением</w:t>
      </w:r>
      <w:r>
        <w:rPr>
          <w:b/>
          <w:color w:val="000009"/>
          <w:spacing w:val="-11"/>
          <w:sz w:val="24"/>
        </w:rPr>
        <w:t xml:space="preserve"> </w:t>
      </w:r>
      <w:r>
        <w:rPr>
          <w:color w:val="000009"/>
          <w:spacing w:val="-1"/>
          <w:sz w:val="24"/>
        </w:rPr>
        <w:t>к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1"/>
          <w:sz w:val="24"/>
        </w:rPr>
        <w:t>данной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"/>
          <w:sz w:val="24"/>
        </w:rPr>
        <w:t>образовательной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"/>
          <w:sz w:val="24"/>
        </w:rPr>
        <w:t>Программе.</w:t>
      </w:r>
    </w:p>
    <w:p w:rsidR="005F64B2" w:rsidRDefault="000A3379">
      <w:pPr>
        <w:pStyle w:val="a3"/>
        <w:spacing w:before="137" w:line="360" w:lineRule="auto"/>
        <w:ind w:left="1079" w:right="687"/>
        <w:jc w:val="both"/>
      </w:pPr>
      <w:r>
        <w:rPr>
          <w:color w:val="000009"/>
        </w:rPr>
        <w:t>Полное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рабочих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</w:t>
      </w:r>
      <w:proofErr w:type="gramStart"/>
      <w:r>
        <w:rPr>
          <w:color w:val="000009"/>
        </w:rPr>
        <w:t>о-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предусмотренных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структурой,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 Стандарте,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приведено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</w:p>
    <w:p w:rsidR="005F64B2" w:rsidRDefault="005F64B2">
      <w:pPr>
        <w:pStyle w:val="a3"/>
        <w:ind w:left="0"/>
        <w:rPr>
          <w:sz w:val="26"/>
        </w:rPr>
      </w:pPr>
    </w:p>
    <w:p w:rsidR="005F64B2" w:rsidRDefault="005F64B2">
      <w:pPr>
        <w:pStyle w:val="a3"/>
        <w:spacing w:before="5"/>
        <w:ind w:left="0"/>
        <w:rPr>
          <w:sz w:val="35"/>
        </w:rPr>
      </w:pPr>
    </w:p>
    <w:p w:rsidR="005F64B2" w:rsidRDefault="000A3379">
      <w:pPr>
        <w:pStyle w:val="2"/>
        <w:spacing w:before="1"/>
        <w:ind w:left="787" w:right="4371"/>
        <w:jc w:val="center"/>
      </w:pPr>
      <w:bookmarkStart w:id="6" w:name="V-IX_классы."/>
      <w:bookmarkEnd w:id="6"/>
      <w:r>
        <w:rPr>
          <w:spacing w:val="-1"/>
        </w:rPr>
        <w:t>V-IX</w:t>
      </w:r>
      <w:r>
        <w:rPr>
          <w:spacing w:val="-14"/>
        </w:rPr>
        <w:t xml:space="preserve"> </w:t>
      </w:r>
      <w:r>
        <w:rPr>
          <w:spacing w:val="-1"/>
        </w:rPr>
        <w:t>классы.</w:t>
      </w:r>
    </w:p>
    <w:p w:rsidR="005F64B2" w:rsidRDefault="005F64B2">
      <w:pPr>
        <w:pStyle w:val="a3"/>
        <w:ind w:left="0"/>
        <w:rPr>
          <w:b/>
          <w:sz w:val="34"/>
        </w:rPr>
      </w:pPr>
    </w:p>
    <w:p w:rsidR="005F64B2" w:rsidRDefault="000A3379">
      <w:pPr>
        <w:ind w:left="787" w:right="4381"/>
        <w:jc w:val="center"/>
        <w:rPr>
          <w:b/>
          <w:sz w:val="24"/>
        </w:rPr>
      </w:pPr>
      <w:bookmarkStart w:id="7" w:name="РУССКИЙ_ЯЗЫК"/>
      <w:bookmarkEnd w:id="7"/>
      <w:r>
        <w:rPr>
          <w:b/>
          <w:spacing w:val="-1"/>
          <w:sz w:val="24"/>
        </w:rPr>
        <w:t>РУССКИЙ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ЯЗЫК</w:t>
      </w:r>
    </w:p>
    <w:p w:rsidR="005F64B2" w:rsidRDefault="000A3379">
      <w:pPr>
        <w:pStyle w:val="2"/>
        <w:spacing w:before="142"/>
        <w:ind w:left="1079"/>
        <w:jc w:val="both"/>
      </w:pPr>
      <w:r>
        <w:rPr>
          <w:spacing w:val="-1"/>
        </w:rPr>
        <w:t>Пояснительная</w:t>
      </w:r>
      <w:r>
        <w:rPr>
          <w:spacing w:val="-13"/>
        </w:rPr>
        <w:t xml:space="preserve"> </w:t>
      </w:r>
      <w:r>
        <w:rPr>
          <w:spacing w:val="-1"/>
        </w:rPr>
        <w:t>записка</w:t>
      </w:r>
    </w:p>
    <w:p w:rsidR="005F64B2" w:rsidRDefault="000A3379">
      <w:pPr>
        <w:pStyle w:val="a3"/>
        <w:spacing w:before="132" w:line="362" w:lineRule="auto"/>
        <w:ind w:left="1079" w:right="689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«Грамматика,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речи»,</w:t>
      </w:r>
      <w:r>
        <w:rPr>
          <w:spacing w:val="1"/>
        </w:rPr>
        <w:t xml:space="preserve"> </w:t>
      </w:r>
      <w:r>
        <w:t>«Чтение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речи».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-3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отличительной</w:t>
      </w:r>
      <w:r>
        <w:rPr>
          <w:spacing w:val="-4"/>
        </w:rPr>
        <w:t xml:space="preserve"> </w:t>
      </w:r>
      <w:r>
        <w:t>чертой</w:t>
      </w:r>
      <w:r>
        <w:rPr>
          <w:spacing w:val="-3"/>
        </w:rPr>
        <w:t xml:space="preserve"> </w:t>
      </w:r>
      <w:r>
        <w:t>каждого</w:t>
      </w:r>
      <w:r>
        <w:rPr>
          <w:spacing w:val="4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разделов.</w:t>
      </w:r>
    </w:p>
    <w:p w:rsidR="005F64B2" w:rsidRDefault="000A3379">
      <w:pPr>
        <w:pStyle w:val="a3"/>
        <w:tabs>
          <w:tab w:val="left" w:pos="3485"/>
        </w:tabs>
        <w:spacing w:line="270" w:lineRule="exact"/>
        <w:ind w:left="1079"/>
        <w:jc w:val="both"/>
      </w:pPr>
      <w:r>
        <w:t>Изучение</w:t>
      </w:r>
      <w:r>
        <w:tab/>
        <w:t xml:space="preserve">русского  </w:t>
      </w:r>
      <w:r>
        <w:rPr>
          <w:spacing w:val="49"/>
        </w:rPr>
        <w:t xml:space="preserve"> </w:t>
      </w:r>
      <w:r>
        <w:t xml:space="preserve">языка  </w:t>
      </w:r>
      <w:r>
        <w:rPr>
          <w:spacing w:val="13"/>
        </w:rPr>
        <w:t xml:space="preserve"> </w:t>
      </w:r>
      <w:r>
        <w:t xml:space="preserve">в  </w:t>
      </w:r>
      <w:r>
        <w:rPr>
          <w:spacing w:val="56"/>
        </w:rPr>
        <w:t xml:space="preserve"> </w:t>
      </w:r>
      <w:r>
        <w:t xml:space="preserve">старших   </w:t>
      </w:r>
      <w:r>
        <w:rPr>
          <w:spacing w:val="4"/>
        </w:rPr>
        <w:t xml:space="preserve"> </w:t>
      </w:r>
      <w:r>
        <w:t xml:space="preserve">классах   </w:t>
      </w:r>
      <w:r>
        <w:rPr>
          <w:spacing w:val="13"/>
        </w:rPr>
        <w:t xml:space="preserve"> </w:t>
      </w:r>
      <w:r>
        <w:t xml:space="preserve">имеет  </w:t>
      </w:r>
      <w:r>
        <w:rPr>
          <w:spacing w:val="59"/>
        </w:rPr>
        <w:t xml:space="preserve"> </w:t>
      </w:r>
      <w:proofErr w:type="gramStart"/>
      <w:r>
        <w:t>своей</w:t>
      </w:r>
      <w:proofErr w:type="gramEnd"/>
    </w:p>
    <w:p w:rsidR="005F64B2" w:rsidRDefault="000A3379">
      <w:pPr>
        <w:pStyle w:val="a3"/>
        <w:spacing w:before="137" w:line="360" w:lineRule="auto"/>
        <w:ind w:left="1079" w:right="1490" w:firstLine="2405"/>
        <w:jc w:val="both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 xml:space="preserve">развитие </w:t>
      </w:r>
      <w:r>
        <w:t>коммуникативно-речевых навыков и</w:t>
      </w:r>
      <w:r>
        <w:rPr>
          <w:spacing w:val="-57"/>
        </w:rPr>
        <w:t xml:space="preserve"> </w:t>
      </w:r>
      <w:r>
        <w:t>коррекцию</w:t>
      </w:r>
      <w:r>
        <w:rPr>
          <w:spacing w:val="-1"/>
        </w:rPr>
        <w:t xml:space="preserve"> </w:t>
      </w:r>
      <w:r>
        <w:t>недостатков</w:t>
      </w:r>
      <w:r>
        <w:rPr>
          <w:spacing w:val="3"/>
        </w:rPr>
        <w:t xml:space="preserve"> </w:t>
      </w:r>
      <w:r>
        <w:t>мыслительной</w:t>
      </w:r>
      <w:r>
        <w:rPr>
          <w:spacing w:val="2"/>
        </w:rPr>
        <w:t xml:space="preserve"> </w:t>
      </w:r>
      <w:r>
        <w:t>деятельности.</w:t>
      </w:r>
    </w:p>
    <w:p w:rsidR="005F64B2" w:rsidRDefault="000A3379">
      <w:pPr>
        <w:pStyle w:val="a3"/>
        <w:spacing w:before="3"/>
        <w:ind w:left="1079"/>
        <w:jc w:val="both"/>
        <w:rPr>
          <w:b/>
        </w:rPr>
      </w:pPr>
      <w:r>
        <w:rPr>
          <w:spacing w:val="-1"/>
        </w:rPr>
        <w:t>Достижение</w:t>
      </w:r>
      <w:r>
        <w:rPr>
          <w:spacing w:val="-14"/>
        </w:rPr>
        <w:t xml:space="preserve"> </w:t>
      </w:r>
      <w:r>
        <w:rPr>
          <w:spacing w:val="-1"/>
        </w:rPr>
        <w:t>поставленной</w:t>
      </w:r>
      <w:r>
        <w:rPr>
          <w:spacing w:val="-11"/>
        </w:rPr>
        <w:t xml:space="preserve"> </w:t>
      </w:r>
      <w:r>
        <w:t>цели</w:t>
      </w:r>
      <w:r>
        <w:rPr>
          <w:spacing w:val="-12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решением</w:t>
      </w:r>
      <w:r>
        <w:rPr>
          <w:spacing w:val="-6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rPr>
          <w:b/>
        </w:rPr>
        <w:t>задач:</w:t>
      </w:r>
    </w:p>
    <w:p w:rsidR="005F64B2" w:rsidRDefault="000A3379">
      <w:pPr>
        <w:pStyle w:val="a4"/>
        <w:numPr>
          <w:ilvl w:val="0"/>
          <w:numId w:val="15"/>
        </w:numPr>
        <w:tabs>
          <w:tab w:val="left" w:pos="2564"/>
        </w:tabs>
        <w:spacing w:before="136" w:line="360" w:lineRule="auto"/>
        <w:ind w:right="557"/>
        <w:jc w:val="both"/>
        <w:rPr>
          <w:sz w:val="24"/>
        </w:rPr>
      </w:pPr>
      <w:r>
        <w:rPr>
          <w:spacing w:val="-1"/>
          <w:sz w:val="24"/>
        </w:rPr>
        <w:t>расширение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представлений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 языке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важнейшем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средстве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общения;</w:t>
      </w:r>
    </w:p>
    <w:p w:rsidR="005F64B2" w:rsidRDefault="000A3379">
      <w:pPr>
        <w:pStyle w:val="a4"/>
        <w:numPr>
          <w:ilvl w:val="0"/>
          <w:numId w:val="15"/>
        </w:numPr>
        <w:tabs>
          <w:tab w:val="left" w:pos="2564"/>
        </w:tabs>
        <w:spacing w:line="364" w:lineRule="auto"/>
        <w:ind w:left="1550" w:right="1896" w:firstLine="710"/>
        <w:jc w:val="both"/>
        <w:rPr>
          <w:sz w:val="24"/>
        </w:rPr>
      </w:pPr>
      <w:r>
        <w:rPr>
          <w:sz w:val="24"/>
        </w:rPr>
        <w:t>ознакомление с некоторыми</w:t>
      </w:r>
      <w:r>
        <w:rPr>
          <w:sz w:val="24"/>
        </w:rPr>
        <w:t xml:space="preserve"> грамматическими понятиями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этой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умений;</w:t>
      </w:r>
    </w:p>
    <w:p w:rsidR="005F64B2" w:rsidRDefault="000A3379">
      <w:pPr>
        <w:pStyle w:val="a4"/>
        <w:numPr>
          <w:ilvl w:val="0"/>
          <w:numId w:val="15"/>
        </w:numPr>
        <w:tabs>
          <w:tab w:val="left" w:pos="2564"/>
        </w:tabs>
        <w:spacing w:line="268" w:lineRule="exact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74"/>
          <w:sz w:val="24"/>
        </w:rPr>
        <w:t xml:space="preserve"> </w:t>
      </w:r>
      <w:proofErr w:type="gramStart"/>
      <w:r>
        <w:rPr>
          <w:sz w:val="24"/>
        </w:rPr>
        <w:t>усвоенных</w:t>
      </w:r>
      <w:proofErr w:type="gramEnd"/>
      <w:r>
        <w:rPr>
          <w:sz w:val="24"/>
        </w:rPr>
        <w:t xml:space="preserve">  </w:t>
      </w:r>
      <w:r>
        <w:rPr>
          <w:spacing w:val="13"/>
          <w:sz w:val="24"/>
        </w:rPr>
        <w:t xml:space="preserve"> </w:t>
      </w:r>
      <w:r>
        <w:rPr>
          <w:sz w:val="24"/>
        </w:rPr>
        <w:t>грамматико-</w:t>
      </w:r>
    </w:p>
    <w:p w:rsidR="005F64B2" w:rsidRDefault="000A3379">
      <w:pPr>
        <w:pStyle w:val="a3"/>
        <w:tabs>
          <w:tab w:val="left" w:pos="4273"/>
          <w:tab w:val="left" w:pos="8897"/>
        </w:tabs>
        <w:spacing w:before="135"/>
        <w:ind w:left="1550"/>
        <w:jc w:val="both"/>
      </w:pPr>
      <w:r>
        <w:t>орфографических</w:t>
      </w:r>
      <w:r>
        <w:tab/>
        <w:t>знаний          и</w:t>
      </w:r>
      <w:r>
        <w:tab/>
        <w:t>умений</w:t>
      </w:r>
    </w:p>
    <w:p w:rsidR="005F64B2" w:rsidRDefault="005F64B2">
      <w:pPr>
        <w:jc w:val="both"/>
        <w:sectPr w:rsidR="005F64B2">
          <w:pgSz w:w="11910" w:h="16840"/>
          <w:pgMar w:top="104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6"/>
        <w:ind w:left="2563"/>
      </w:pPr>
      <w:r>
        <w:lastRenderedPageBreak/>
        <w:t>для</w:t>
      </w:r>
      <w:r>
        <w:rPr>
          <w:spacing w:val="-14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>(коммуникативно-речевых)</w:t>
      </w:r>
      <w:r>
        <w:rPr>
          <w:spacing w:val="-4"/>
        </w:rPr>
        <w:t xml:space="preserve"> </w:t>
      </w:r>
      <w:r>
        <w:t>задач;</w:t>
      </w:r>
    </w:p>
    <w:p w:rsidR="005F64B2" w:rsidRDefault="000A3379">
      <w:pPr>
        <w:pStyle w:val="a4"/>
        <w:numPr>
          <w:ilvl w:val="0"/>
          <w:numId w:val="15"/>
        </w:numPr>
        <w:tabs>
          <w:tab w:val="left" w:pos="2564"/>
          <w:tab w:val="left" w:pos="4873"/>
          <w:tab w:val="left" w:pos="5905"/>
          <w:tab w:val="left" w:pos="7653"/>
          <w:tab w:val="left" w:pos="8652"/>
          <w:tab w:val="left" w:pos="9290"/>
        </w:tabs>
        <w:spacing w:before="137" w:line="362" w:lineRule="auto"/>
        <w:ind w:left="1550" w:right="793" w:firstLine="710"/>
        <w:rPr>
          <w:sz w:val="24"/>
        </w:rPr>
      </w:pPr>
      <w:r>
        <w:rPr>
          <w:sz w:val="24"/>
        </w:rPr>
        <w:t>совершенствование</w:t>
      </w:r>
      <w:r>
        <w:rPr>
          <w:sz w:val="24"/>
        </w:rPr>
        <w:tab/>
        <w:t>навыка</w:t>
      </w:r>
      <w:r>
        <w:rPr>
          <w:sz w:val="24"/>
        </w:rPr>
        <w:tab/>
        <w:t>полноценного</w:t>
      </w:r>
      <w:r>
        <w:rPr>
          <w:sz w:val="24"/>
        </w:rPr>
        <w:tab/>
        <w:t>чтения</w:t>
      </w:r>
      <w:r>
        <w:rPr>
          <w:sz w:val="24"/>
        </w:rPr>
        <w:tab/>
        <w:t>как</w:t>
      </w:r>
      <w:r>
        <w:rPr>
          <w:sz w:val="24"/>
        </w:rPr>
        <w:tab/>
      </w:r>
      <w:r>
        <w:rPr>
          <w:spacing w:val="-2"/>
          <w:sz w:val="24"/>
        </w:rPr>
        <w:t>основы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научно-познавательного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текстов;</w:t>
      </w:r>
    </w:p>
    <w:p w:rsidR="005F64B2" w:rsidRDefault="000A3379">
      <w:pPr>
        <w:pStyle w:val="a4"/>
        <w:numPr>
          <w:ilvl w:val="0"/>
          <w:numId w:val="15"/>
        </w:numPr>
        <w:tabs>
          <w:tab w:val="left" w:pos="2564"/>
        </w:tabs>
        <w:spacing w:line="360" w:lineRule="auto"/>
        <w:ind w:left="1550" w:right="906" w:firstLine="71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36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научно-познавательных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текстов;</w:t>
      </w:r>
    </w:p>
    <w:p w:rsidR="005F64B2" w:rsidRDefault="000A3379">
      <w:pPr>
        <w:pStyle w:val="a4"/>
        <w:numPr>
          <w:ilvl w:val="0"/>
          <w:numId w:val="15"/>
        </w:numPr>
        <w:tabs>
          <w:tab w:val="left" w:pos="2564"/>
        </w:tabs>
        <w:spacing w:line="274" w:lineRule="exact"/>
        <w:rPr>
          <w:sz w:val="24"/>
        </w:rPr>
      </w:pPr>
      <w:r>
        <w:rPr>
          <w:spacing w:val="-1"/>
          <w:sz w:val="24"/>
        </w:rPr>
        <w:t>развитие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положительных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качеств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личности.</w:t>
      </w:r>
    </w:p>
    <w:p w:rsidR="005F64B2" w:rsidRDefault="000A3379">
      <w:pPr>
        <w:pStyle w:val="2"/>
        <w:spacing w:before="149"/>
        <w:ind w:left="1079"/>
        <w:jc w:val="both"/>
      </w:pPr>
      <w:bookmarkStart w:id="8" w:name="Грамматика,_правописание_и_развитие_речи"/>
      <w:bookmarkEnd w:id="8"/>
      <w:r>
        <w:rPr>
          <w:spacing w:val="-1"/>
        </w:rPr>
        <w:t>Грамматика,</w:t>
      </w:r>
      <w:r>
        <w:rPr>
          <w:spacing w:val="-10"/>
        </w:rPr>
        <w:t xml:space="preserve"> </w:t>
      </w:r>
      <w:r>
        <w:rPr>
          <w:spacing w:val="-1"/>
        </w:rPr>
        <w:t>правописание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речи</w:t>
      </w:r>
    </w:p>
    <w:p w:rsidR="005F64B2" w:rsidRDefault="000A3379">
      <w:pPr>
        <w:pStyle w:val="a3"/>
        <w:spacing w:before="132" w:line="360" w:lineRule="auto"/>
        <w:ind w:left="1079" w:right="688"/>
        <w:jc w:val="both"/>
      </w:pPr>
      <w:r>
        <w:rPr>
          <w:b/>
        </w:rPr>
        <w:t>Фонетика.</w:t>
      </w:r>
      <w:r>
        <w:rPr>
          <w:b/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буквы.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письме.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согласные.</w:t>
      </w:r>
      <w:r>
        <w:rPr>
          <w:spacing w:val="1"/>
        </w:rPr>
        <w:t xml:space="preserve"> </w:t>
      </w:r>
      <w:r>
        <w:t xml:space="preserve">Согласные твердые и мягкие. Обозначение мягкости согласных на письме буквами </w:t>
      </w:r>
      <w:r>
        <w:rPr>
          <w:b/>
        </w:rPr>
        <w:t>ь, е,</w:t>
      </w:r>
      <w:r>
        <w:rPr>
          <w:b/>
          <w:spacing w:val="-57"/>
        </w:rPr>
        <w:t xml:space="preserve"> </w:t>
      </w:r>
      <w:r>
        <w:rPr>
          <w:b/>
        </w:rPr>
        <w:t>ё, и, ю, я</w:t>
      </w:r>
      <w:r>
        <w:t xml:space="preserve">. </w:t>
      </w:r>
      <w:r>
        <w:t>Согласные глухие и звонкие. Согласные парные и непарные по твердости –</w:t>
      </w:r>
      <w:r>
        <w:rPr>
          <w:spacing w:val="1"/>
        </w:rPr>
        <w:t xml:space="preserve"> </w:t>
      </w:r>
      <w:r>
        <w:t>мягкости,</w:t>
      </w:r>
      <w:r>
        <w:rPr>
          <w:spacing w:val="1"/>
        </w:rPr>
        <w:t xml:space="preserve"> </w:t>
      </w:r>
      <w:r>
        <w:t>звонкости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глухости.</w:t>
      </w:r>
      <w:r>
        <w:rPr>
          <w:spacing w:val="1"/>
        </w:rPr>
        <w:t xml:space="preserve"> </w:t>
      </w:r>
      <w:r>
        <w:t>Разделительный</w:t>
      </w:r>
      <w:r>
        <w:rPr>
          <w:spacing w:val="1"/>
        </w:rPr>
        <w:t xml:space="preserve"> </w:t>
      </w:r>
      <w:r>
        <w:rPr>
          <w:b/>
        </w:rPr>
        <w:t>ь</w:t>
      </w:r>
      <w:r>
        <w:t>.</w:t>
      </w:r>
      <w:r>
        <w:rPr>
          <w:spacing w:val="1"/>
        </w:rPr>
        <w:t xml:space="preserve"> </w:t>
      </w:r>
      <w:r>
        <w:t>Ударение.</w:t>
      </w:r>
      <w:r>
        <w:rPr>
          <w:spacing w:val="1"/>
        </w:rPr>
        <w:t xml:space="preserve"> </w:t>
      </w:r>
      <w:r>
        <w:t>Гласные ударные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безударные. Проверка написания безударных гласных путем изменения формы слова.</w:t>
      </w:r>
      <w:r>
        <w:rPr>
          <w:spacing w:val="1"/>
        </w:rPr>
        <w:t xml:space="preserve"> </w:t>
      </w:r>
      <w:r>
        <w:t>Слог.</w:t>
      </w:r>
      <w:r>
        <w:rPr>
          <w:spacing w:val="3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слов.</w:t>
      </w:r>
      <w:r>
        <w:rPr>
          <w:spacing w:val="-1"/>
        </w:rPr>
        <w:t xml:space="preserve"> </w:t>
      </w:r>
      <w:r>
        <w:t>Алфавит.</w:t>
      </w:r>
    </w:p>
    <w:p w:rsidR="005F64B2" w:rsidRDefault="000A3379">
      <w:pPr>
        <w:pStyle w:val="2"/>
        <w:spacing w:before="8"/>
        <w:ind w:left="1079"/>
      </w:pPr>
      <w:bookmarkStart w:id="9" w:name="Морфология"/>
      <w:bookmarkEnd w:id="9"/>
      <w:r>
        <w:t>Морфология</w:t>
      </w:r>
    </w:p>
    <w:p w:rsidR="005F64B2" w:rsidRDefault="000A3379">
      <w:pPr>
        <w:pStyle w:val="a3"/>
        <w:spacing w:before="132" w:line="360" w:lineRule="auto"/>
        <w:ind w:left="1079" w:right="700"/>
        <w:jc w:val="both"/>
      </w:pPr>
      <w:r>
        <w:rPr>
          <w:b/>
        </w:rPr>
        <w:t>Состав</w:t>
      </w:r>
      <w:r>
        <w:rPr>
          <w:b/>
          <w:spacing w:val="1"/>
        </w:rPr>
        <w:t xml:space="preserve"> </w:t>
      </w:r>
      <w:r>
        <w:rPr>
          <w:b/>
        </w:rPr>
        <w:t>слова</w:t>
      </w:r>
      <w:r>
        <w:t>.</w:t>
      </w:r>
      <w:r>
        <w:rPr>
          <w:spacing w:val="1"/>
        </w:rPr>
        <w:t xml:space="preserve"> </w:t>
      </w:r>
      <w:r>
        <w:t>Корень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Окончание.</w:t>
      </w:r>
      <w:r>
        <w:rPr>
          <w:spacing w:val="1"/>
        </w:rPr>
        <w:t xml:space="preserve"> </w:t>
      </w:r>
      <w:r>
        <w:t>Приставка.</w:t>
      </w:r>
      <w:r>
        <w:rPr>
          <w:spacing w:val="1"/>
        </w:rPr>
        <w:t xml:space="preserve"> </w:t>
      </w:r>
      <w:r>
        <w:t>Суффикс.</w:t>
      </w:r>
      <w:r>
        <w:rPr>
          <w:spacing w:val="1"/>
        </w:rPr>
        <w:t xml:space="preserve"> </w:t>
      </w:r>
      <w:r>
        <w:t>Образование</w:t>
      </w:r>
      <w:r>
        <w:rPr>
          <w:spacing w:val="-8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приставок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суффиксов.</w:t>
      </w:r>
      <w:r>
        <w:rPr>
          <w:spacing w:val="-8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слов</w:t>
      </w:r>
      <w:r>
        <w:rPr>
          <w:spacing w:val="-9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составу.</w:t>
      </w:r>
      <w:r>
        <w:rPr>
          <w:spacing w:val="-5"/>
        </w:rPr>
        <w:t xml:space="preserve"> </w:t>
      </w:r>
      <w:r>
        <w:t>Сложные</w:t>
      </w:r>
      <w:r>
        <w:rPr>
          <w:spacing w:val="-58"/>
        </w:rPr>
        <w:t xml:space="preserve"> </w:t>
      </w:r>
      <w:r>
        <w:t>слова: образование сложных слов с соединительными гласными и без соединительных</w:t>
      </w:r>
      <w:r>
        <w:rPr>
          <w:spacing w:val="1"/>
        </w:rPr>
        <w:t xml:space="preserve"> </w:t>
      </w:r>
      <w:r>
        <w:t>гласных.</w:t>
      </w:r>
      <w:r>
        <w:rPr>
          <w:spacing w:val="3"/>
        </w:rPr>
        <w:t xml:space="preserve"> </w:t>
      </w:r>
      <w:r>
        <w:t>Сложносокращенные</w:t>
      </w:r>
      <w:r>
        <w:rPr>
          <w:spacing w:val="1"/>
        </w:rPr>
        <w:t xml:space="preserve"> </w:t>
      </w:r>
      <w:r>
        <w:t>слова.</w:t>
      </w:r>
    </w:p>
    <w:p w:rsidR="005F64B2" w:rsidRDefault="000A3379">
      <w:pPr>
        <w:pStyle w:val="a3"/>
        <w:spacing w:before="1" w:line="362" w:lineRule="auto"/>
        <w:ind w:left="1079" w:right="693"/>
        <w:jc w:val="both"/>
      </w:pPr>
      <w:r>
        <w:t xml:space="preserve">Правописание проверяемых безударных гласных, звонких и глухих согласных в </w:t>
      </w:r>
      <w:proofErr w:type="gramStart"/>
      <w:r>
        <w:t>корне</w:t>
      </w:r>
      <w:r>
        <w:rPr>
          <w:spacing w:val="1"/>
        </w:rPr>
        <w:t xml:space="preserve"> </w:t>
      </w:r>
      <w:r>
        <w:t>слова</w:t>
      </w:r>
      <w:proofErr w:type="gramEnd"/>
      <w:r>
        <w:t>. Единообразное написание ударных и безударных гласных, звонких и глухих</w:t>
      </w:r>
      <w:r>
        <w:rPr>
          <w:spacing w:val="1"/>
        </w:rPr>
        <w:t xml:space="preserve"> </w:t>
      </w:r>
      <w:r>
        <w:t>согласных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корнях</w:t>
      </w:r>
      <w:r>
        <w:rPr>
          <w:spacing w:val="-4"/>
        </w:rPr>
        <w:t xml:space="preserve"> </w:t>
      </w:r>
      <w:r>
        <w:t>слов.</w:t>
      </w:r>
      <w:r>
        <w:rPr>
          <w:spacing w:val="-1"/>
        </w:rPr>
        <w:t xml:space="preserve"> </w:t>
      </w:r>
      <w:r>
        <w:t>Непроверяемые гласные и</w:t>
      </w:r>
      <w:r>
        <w:rPr>
          <w:spacing w:val="2"/>
        </w:rPr>
        <w:t xml:space="preserve"> </w:t>
      </w:r>
      <w:r>
        <w:t>согласные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proofErr w:type="gramStart"/>
      <w:r>
        <w:t>корне</w:t>
      </w:r>
      <w:r>
        <w:rPr>
          <w:spacing w:val="-5"/>
        </w:rPr>
        <w:t xml:space="preserve"> </w:t>
      </w:r>
      <w:r>
        <w:t>слов</w:t>
      </w:r>
      <w:proofErr w:type="gramEnd"/>
      <w:r>
        <w:t>.</w:t>
      </w:r>
    </w:p>
    <w:p w:rsidR="005F64B2" w:rsidRDefault="000A3379">
      <w:pPr>
        <w:pStyle w:val="a3"/>
        <w:spacing w:line="360" w:lineRule="auto"/>
        <w:ind w:left="1079" w:right="699"/>
        <w:jc w:val="both"/>
      </w:pPr>
      <w:r>
        <w:t>Правописание</w:t>
      </w:r>
      <w:r>
        <w:rPr>
          <w:spacing w:val="1"/>
        </w:rPr>
        <w:t xml:space="preserve"> </w:t>
      </w:r>
      <w:r>
        <w:t>приставок.</w:t>
      </w:r>
      <w:r>
        <w:rPr>
          <w:spacing w:val="1"/>
        </w:rPr>
        <w:t xml:space="preserve"> </w:t>
      </w:r>
      <w:r>
        <w:t>Единообразное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приставок.</w:t>
      </w:r>
      <w:r>
        <w:rPr>
          <w:spacing w:val="1"/>
        </w:rPr>
        <w:t xml:space="preserve"> </w:t>
      </w:r>
      <w:r>
        <w:t>Приставка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предлог.</w:t>
      </w:r>
      <w:r>
        <w:rPr>
          <w:spacing w:val="3"/>
        </w:rPr>
        <w:t xml:space="preserve"> </w:t>
      </w:r>
      <w:r>
        <w:t>Разделительный</w:t>
      </w:r>
      <w:r>
        <w:rPr>
          <w:spacing w:val="2"/>
        </w:rPr>
        <w:t xml:space="preserve"> </w:t>
      </w:r>
      <w:r>
        <w:rPr>
          <w:b/>
        </w:rPr>
        <w:t>ъ</w:t>
      </w:r>
      <w:r>
        <w:t>.</w:t>
      </w:r>
    </w:p>
    <w:p w:rsidR="005F64B2" w:rsidRDefault="000A3379">
      <w:pPr>
        <w:pStyle w:val="2"/>
        <w:spacing w:before="6"/>
        <w:ind w:left="1079"/>
        <w:jc w:val="both"/>
      </w:pPr>
      <w:bookmarkStart w:id="10" w:name="Части_речи"/>
      <w:bookmarkEnd w:id="10"/>
      <w:r>
        <w:rPr>
          <w:spacing w:val="-1"/>
        </w:rPr>
        <w:t>Части</w:t>
      </w:r>
      <w:r>
        <w:rPr>
          <w:spacing w:val="-11"/>
        </w:rPr>
        <w:t xml:space="preserve"> </w:t>
      </w:r>
      <w:r>
        <w:t>речи</w:t>
      </w:r>
    </w:p>
    <w:p w:rsidR="005F64B2" w:rsidRDefault="000A3379">
      <w:pPr>
        <w:pStyle w:val="a3"/>
        <w:spacing w:before="132" w:line="360" w:lineRule="auto"/>
        <w:ind w:left="1079" w:right="704"/>
        <w:jc w:val="both"/>
      </w:pPr>
      <w:r>
        <w:t>Имя существительное, глагол, имя прилагательное, имя числительное, местоимение,</w:t>
      </w:r>
      <w:r>
        <w:rPr>
          <w:spacing w:val="1"/>
        </w:rPr>
        <w:t xml:space="preserve"> </w:t>
      </w:r>
      <w:r>
        <w:t>наречие,</w:t>
      </w:r>
      <w:r>
        <w:rPr>
          <w:spacing w:val="3"/>
        </w:rPr>
        <w:t xml:space="preserve"> </w:t>
      </w:r>
      <w:r>
        <w:t>предлог.</w:t>
      </w:r>
      <w:r>
        <w:rPr>
          <w:spacing w:val="-2"/>
        </w:rPr>
        <w:t xml:space="preserve"> </w:t>
      </w:r>
      <w:r>
        <w:t>Различение частей</w:t>
      </w:r>
      <w:r>
        <w:rPr>
          <w:spacing w:val="2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значению.</w:t>
      </w:r>
    </w:p>
    <w:p w:rsidR="005F64B2" w:rsidRDefault="005F64B2">
      <w:pPr>
        <w:spacing w:line="360" w:lineRule="auto"/>
        <w:jc w:val="both"/>
        <w:sectPr w:rsidR="005F64B2">
          <w:pgSz w:w="11910" w:h="16840"/>
          <w:pgMar w:top="104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8"/>
        <w:jc w:val="both"/>
      </w:pPr>
      <w:r>
        <w:rPr>
          <w:b/>
          <w:i/>
          <w:spacing w:val="-1"/>
        </w:rPr>
        <w:lastRenderedPageBreak/>
        <w:t>Предлог:</w:t>
      </w:r>
      <w:r>
        <w:rPr>
          <w:b/>
          <w:i/>
          <w:spacing w:val="-14"/>
        </w:rPr>
        <w:t xml:space="preserve"> </w:t>
      </w:r>
      <w:r>
        <w:rPr>
          <w:spacing w:val="-1"/>
        </w:rPr>
        <w:t>общее</w:t>
      </w:r>
      <w:r>
        <w:rPr>
          <w:spacing w:val="-12"/>
        </w:rPr>
        <w:t xml:space="preserve"> </w:t>
      </w:r>
      <w:r>
        <w:t>понятие,</w:t>
      </w:r>
      <w:r>
        <w:rPr>
          <w:spacing w:val="-13"/>
        </w:rPr>
        <w:t xml:space="preserve"> </w:t>
      </w:r>
      <w:r>
        <w:t>значение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речи.</w:t>
      </w:r>
      <w:r>
        <w:rPr>
          <w:spacing w:val="-9"/>
        </w:rPr>
        <w:t xml:space="preserve"> </w:t>
      </w:r>
      <w:r>
        <w:t>Раздельное</w:t>
      </w:r>
      <w:r>
        <w:rPr>
          <w:spacing w:val="-11"/>
        </w:rPr>
        <w:t xml:space="preserve"> </w:t>
      </w:r>
      <w:r>
        <w:t>написание</w:t>
      </w:r>
      <w:r>
        <w:rPr>
          <w:spacing w:val="-11"/>
        </w:rPr>
        <w:t xml:space="preserve"> </w:t>
      </w:r>
      <w:r>
        <w:t>предлогов</w:t>
      </w:r>
      <w:r>
        <w:rPr>
          <w:spacing w:val="-9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словами.</w:t>
      </w:r>
    </w:p>
    <w:p w:rsidR="005F64B2" w:rsidRDefault="000A3379">
      <w:pPr>
        <w:pStyle w:val="a3"/>
        <w:spacing w:before="137" w:line="360" w:lineRule="auto"/>
        <w:ind w:right="692"/>
        <w:jc w:val="both"/>
      </w:pPr>
      <w:r>
        <w:rPr>
          <w:b/>
          <w:i/>
        </w:rPr>
        <w:t>Имя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существительное</w:t>
      </w:r>
      <w:r>
        <w:t>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нарицательные,</w:t>
      </w:r>
      <w:r>
        <w:rPr>
          <w:spacing w:val="1"/>
        </w:rPr>
        <w:t xml:space="preserve"> </w:t>
      </w:r>
      <w:r>
        <w:t>одушевленные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неодушевленные.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мягкого знака (ь) после шипящих в конце слов у существительных женского рода. Число имен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употребляемые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 xml:space="preserve">множественном числе. Понятие о 1, 2, 3-м склонениях имен существительных. </w:t>
      </w:r>
      <w:r>
        <w:t>Склонение имен</w:t>
      </w:r>
      <w:r>
        <w:rPr>
          <w:spacing w:val="-57"/>
        </w:rPr>
        <w:t xml:space="preserve"> </w:t>
      </w:r>
      <w:r>
        <w:rPr>
          <w:spacing w:val="-1"/>
        </w:rPr>
        <w:t>существительных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единственном</w:t>
      </w:r>
      <w:r>
        <w:rPr>
          <w:spacing w:val="-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множественном</w:t>
      </w:r>
      <w:r>
        <w:rPr>
          <w:spacing w:val="-7"/>
        </w:rPr>
        <w:t xml:space="preserve"> </w:t>
      </w:r>
      <w:r>
        <w:t>числе.</w:t>
      </w:r>
      <w:r>
        <w:rPr>
          <w:spacing w:val="-7"/>
        </w:rPr>
        <w:t xml:space="preserve"> </w:t>
      </w:r>
      <w:r>
        <w:t>Падеж.</w:t>
      </w:r>
      <w:r>
        <w:rPr>
          <w:spacing w:val="-11"/>
        </w:rPr>
        <w:t xml:space="preserve"> </w:t>
      </w:r>
      <w:r>
        <w:t>Изменение</w:t>
      </w:r>
      <w:r>
        <w:rPr>
          <w:spacing w:val="22"/>
        </w:rPr>
        <w:t xml:space="preserve"> </w:t>
      </w:r>
      <w:r>
        <w:t>существительных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падежам.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числа.</w:t>
      </w:r>
      <w:r>
        <w:rPr>
          <w:spacing w:val="4"/>
        </w:rPr>
        <w:t xml:space="preserve"> </w:t>
      </w:r>
      <w:r>
        <w:t>Несклоняемые</w:t>
      </w:r>
      <w:r>
        <w:rPr>
          <w:spacing w:val="-5"/>
        </w:rPr>
        <w:t xml:space="preserve"> </w:t>
      </w:r>
      <w:r>
        <w:t>имена</w:t>
      </w:r>
      <w:r>
        <w:rPr>
          <w:spacing w:val="-4"/>
        </w:rPr>
        <w:t xml:space="preserve"> </w:t>
      </w:r>
      <w:r>
        <w:t>существительные.</w:t>
      </w:r>
    </w:p>
    <w:p w:rsidR="005F64B2" w:rsidRDefault="000A3379">
      <w:pPr>
        <w:pStyle w:val="a3"/>
        <w:spacing w:before="6" w:line="360" w:lineRule="auto"/>
        <w:ind w:right="429"/>
      </w:pPr>
      <w:r>
        <w:rPr>
          <w:b/>
          <w:i/>
        </w:rPr>
        <w:t>Имя</w:t>
      </w:r>
      <w:r>
        <w:rPr>
          <w:b/>
          <w:i/>
          <w:spacing w:val="47"/>
        </w:rPr>
        <w:t xml:space="preserve"> </w:t>
      </w:r>
      <w:r>
        <w:rPr>
          <w:b/>
          <w:i/>
        </w:rPr>
        <w:t>прилагатель</w:t>
      </w:r>
      <w:r>
        <w:rPr>
          <w:b/>
          <w:i/>
        </w:rPr>
        <w:t>ное</w:t>
      </w:r>
      <w:r>
        <w:t>:</w:t>
      </w:r>
      <w:r>
        <w:rPr>
          <w:spacing w:val="47"/>
        </w:rPr>
        <w:t xml:space="preserve"> </w:t>
      </w:r>
      <w:r>
        <w:t>понятие,</w:t>
      </w:r>
      <w:r>
        <w:rPr>
          <w:spacing w:val="49"/>
        </w:rPr>
        <w:t xml:space="preserve"> </w:t>
      </w:r>
      <w:r>
        <w:t>значение</w:t>
      </w:r>
      <w:r>
        <w:rPr>
          <w:spacing w:val="45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речи.</w:t>
      </w:r>
      <w:r>
        <w:rPr>
          <w:spacing w:val="49"/>
        </w:rPr>
        <w:t xml:space="preserve"> </w:t>
      </w:r>
      <w:r>
        <w:t>Определение</w:t>
      </w:r>
      <w:r>
        <w:rPr>
          <w:spacing w:val="46"/>
        </w:rPr>
        <w:t xml:space="preserve"> </w:t>
      </w:r>
      <w:r>
        <w:t>рода,</w:t>
      </w:r>
      <w:r>
        <w:rPr>
          <w:spacing w:val="48"/>
        </w:rPr>
        <w:t xml:space="preserve"> </w:t>
      </w:r>
      <w:r>
        <w:t>числа</w:t>
      </w:r>
      <w:r>
        <w:rPr>
          <w:spacing w:val="54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падежа</w:t>
      </w:r>
      <w:r>
        <w:rPr>
          <w:spacing w:val="45"/>
        </w:rPr>
        <w:t xml:space="preserve"> </w:t>
      </w:r>
      <w:r>
        <w:t>имени</w:t>
      </w:r>
      <w:r>
        <w:rPr>
          <w:spacing w:val="-57"/>
        </w:rPr>
        <w:t xml:space="preserve"> </w:t>
      </w:r>
      <w:r>
        <w:t>прилагательного</w:t>
      </w:r>
      <w:r>
        <w:rPr>
          <w:spacing w:val="24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роду,</w:t>
      </w:r>
      <w:r>
        <w:rPr>
          <w:spacing w:val="21"/>
        </w:rPr>
        <w:t xml:space="preserve"> </w:t>
      </w:r>
      <w:r>
        <w:t>числу</w:t>
      </w:r>
      <w:r>
        <w:rPr>
          <w:spacing w:val="16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падежу</w:t>
      </w:r>
      <w:r>
        <w:rPr>
          <w:spacing w:val="15"/>
        </w:rPr>
        <w:t xml:space="preserve"> </w:t>
      </w:r>
      <w:r>
        <w:t>имени</w:t>
      </w:r>
      <w:r>
        <w:rPr>
          <w:spacing w:val="20"/>
        </w:rPr>
        <w:t xml:space="preserve"> </w:t>
      </w:r>
      <w:r>
        <w:t>существительного.</w:t>
      </w:r>
      <w:r>
        <w:rPr>
          <w:spacing w:val="17"/>
        </w:rPr>
        <w:t xml:space="preserve"> </w:t>
      </w:r>
      <w:r>
        <w:t>Согласование</w:t>
      </w:r>
      <w:r>
        <w:rPr>
          <w:spacing w:val="15"/>
        </w:rPr>
        <w:t xml:space="preserve"> </w:t>
      </w:r>
      <w:r>
        <w:t>имени</w:t>
      </w:r>
      <w:r>
        <w:rPr>
          <w:spacing w:val="-57"/>
        </w:rPr>
        <w:t xml:space="preserve"> </w:t>
      </w:r>
      <w:r>
        <w:t>прилагательного с существительным в роде, числе и падеже. Спряжение имен прилагательных.</w:t>
      </w:r>
      <w:r>
        <w:rPr>
          <w:spacing w:val="1"/>
        </w:rPr>
        <w:t xml:space="preserve"> </w:t>
      </w:r>
      <w:r>
        <w:t>Правописание</w:t>
      </w:r>
      <w:r>
        <w:rPr>
          <w:spacing w:val="39"/>
        </w:rPr>
        <w:t xml:space="preserve"> </w:t>
      </w:r>
      <w:r>
        <w:t>родовых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падежных</w:t>
      </w:r>
      <w:r>
        <w:rPr>
          <w:spacing w:val="35"/>
        </w:rPr>
        <w:t xml:space="preserve"> </w:t>
      </w:r>
      <w:r>
        <w:t>окончаний</w:t>
      </w:r>
      <w:r>
        <w:rPr>
          <w:spacing w:val="36"/>
        </w:rPr>
        <w:t xml:space="preserve"> </w:t>
      </w:r>
      <w:r>
        <w:t>имен</w:t>
      </w:r>
      <w:r>
        <w:rPr>
          <w:spacing w:val="31"/>
        </w:rPr>
        <w:t xml:space="preserve"> </w:t>
      </w:r>
      <w:r>
        <w:t>прилагательных</w:t>
      </w:r>
      <w:r>
        <w:rPr>
          <w:spacing w:val="3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единственном</w:t>
      </w:r>
      <w:r>
        <w:rPr>
          <w:spacing w:val="3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множественном</w:t>
      </w:r>
      <w:r>
        <w:rPr>
          <w:spacing w:val="2"/>
        </w:rPr>
        <w:t xml:space="preserve"> </w:t>
      </w:r>
      <w:r>
        <w:t>числе.</w:t>
      </w:r>
    </w:p>
    <w:p w:rsidR="005F64B2" w:rsidRDefault="000A3379">
      <w:pPr>
        <w:pStyle w:val="a3"/>
        <w:spacing w:line="360" w:lineRule="auto"/>
        <w:ind w:right="689"/>
        <w:jc w:val="both"/>
      </w:pPr>
      <w:r>
        <w:rPr>
          <w:b/>
          <w:i/>
        </w:rPr>
        <w:t>Глагол</w:t>
      </w:r>
      <w:r>
        <w:rPr>
          <w:b/>
          <w:i/>
          <w:spacing w:val="1"/>
        </w:rPr>
        <w:t xml:space="preserve"> </w:t>
      </w:r>
      <w:r>
        <w:t>как часть речи. Изменение глагола по временам (настоящее, прошедшее, будущее).</w:t>
      </w:r>
      <w:r>
        <w:rPr>
          <w:spacing w:val="1"/>
        </w:rPr>
        <w:t xml:space="preserve"> </w:t>
      </w:r>
      <w:r>
        <w:rPr>
          <w:spacing w:val="-1"/>
        </w:rPr>
        <w:t>Изменение</w:t>
      </w:r>
      <w:r>
        <w:rPr>
          <w:spacing w:val="-13"/>
        </w:rPr>
        <w:t xml:space="preserve"> </w:t>
      </w:r>
      <w:r>
        <w:rPr>
          <w:spacing w:val="-1"/>
        </w:rPr>
        <w:t>глагола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8"/>
        </w:rPr>
        <w:t xml:space="preserve"> </w:t>
      </w:r>
      <w:r>
        <w:rPr>
          <w:spacing w:val="-1"/>
        </w:rPr>
        <w:t>лицам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числам.</w:t>
      </w:r>
      <w:r>
        <w:rPr>
          <w:spacing w:val="-5"/>
        </w:rPr>
        <w:t xml:space="preserve"> </w:t>
      </w:r>
      <w:r>
        <w:rPr>
          <w:spacing w:val="-1"/>
        </w:rPr>
        <w:t>Правописание</w:t>
      </w:r>
      <w:r>
        <w:rPr>
          <w:spacing w:val="-13"/>
        </w:rPr>
        <w:t xml:space="preserve"> </w:t>
      </w:r>
      <w:r>
        <w:t>окончаний</w:t>
      </w:r>
      <w:r>
        <w:rPr>
          <w:spacing w:val="-11"/>
        </w:rPr>
        <w:t xml:space="preserve"> </w:t>
      </w:r>
      <w:r>
        <w:t>глаголов</w:t>
      </w:r>
      <w:r>
        <w:rPr>
          <w:spacing w:val="-10"/>
        </w:rPr>
        <w:t xml:space="preserve"> </w:t>
      </w:r>
      <w:r>
        <w:t>2-го</w:t>
      </w:r>
      <w:r>
        <w:rPr>
          <w:spacing w:val="-8"/>
        </w:rPr>
        <w:t xml:space="preserve"> </w:t>
      </w:r>
      <w:r>
        <w:t>лица</w:t>
      </w:r>
      <w:r>
        <w:rPr>
          <w:spacing w:val="-14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proofErr w:type="spellStart"/>
      <w:r>
        <w:rPr>
          <w:b/>
        </w:rPr>
        <w:t>шь</w:t>
      </w:r>
      <w:proofErr w:type="spellEnd"/>
      <w:r>
        <w:t>,</w:t>
      </w:r>
      <w:r>
        <w:rPr>
          <w:spacing w:val="-11"/>
        </w:rPr>
        <w:t xml:space="preserve"> </w:t>
      </w:r>
      <w:proofErr w:type="gramStart"/>
      <w:r>
        <w:rPr>
          <w:b/>
        </w:rPr>
        <w:t>-</w:t>
      </w:r>
      <w:proofErr w:type="spellStart"/>
      <w:r>
        <w:rPr>
          <w:b/>
        </w:rPr>
        <w:t>ш</w:t>
      </w:r>
      <w:proofErr w:type="gramEnd"/>
      <w:r>
        <w:rPr>
          <w:b/>
        </w:rPr>
        <w:t>ься</w:t>
      </w:r>
      <w:proofErr w:type="spellEnd"/>
      <w:r>
        <w:t>.</w:t>
      </w:r>
      <w:r>
        <w:rPr>
          <w:spacing w:val="-57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rPr>
          <w:b/>
        </w:rPr>
        <w:t>–</w:t>
      </w:r>
      <w:proofErr w:type="spellStart"/>
      <w:r>
        <w:rPr>
          <w:b/>
        </w:rPr>
        <w:t>с</w:t>
      </w:r>
      <w:proofErr w:type="gramEnd"/>
      <w:r>
        <w:rPr>
          <w:b/>
        </w:rPr>
        <w:t>я</w:t>
      </w:r>
      <w:proofErr w:type="spellEnd"/>
      <w:r>
        <w:rPr>
          <w:b/>
          <w:spacing w:val="1"/>
        </w:rPr>
        <w:t xml:space="preserve"> </w:t>
      </w:r>
      <w:r>
        <w:t>(</w:t>
      </w:r>
      <w:r>
        <w:rPr>
          <w:b/>
        </w:rPr>
        <w:t>-</w:t>
      </w:r>
      <w:proofErr w:type="spellStart"/>
      <w:r>
        <w:rPr>
          <w:b/>
        </w:rPr>
        <w:t>сь</w:t>
      </w:r>
      <w:proofErr w:type="spellEnd"/>
      <w:r>
        <w:t>).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прошедшем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числам.</w:t>
      </w:r>
      <w:r>
        <w:rPr>
          <w:spacing w:val="1"/>
        </w:rPr>
        <w:t xml:space="preserve"> </w:t>
      </w:r>
      <w:r>
        <w:t>Неопределенная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глагола.</w:t>
      </w:r>
      <w:r>
        <w:rPr>
          <w:spacing w:val="1"/>
        </w:rPr>
        <w:t xml:space="preserve"> </w:t>
      </w:r>
      <w:r>
        <w:t>Спряжение</w:t>
      </w:r>
      <w:r>
        <w:rPr>
          <w:spacing w:val="1"/>
        </w:rPr>
        <w:t xml:space="preserve"> </w:t>
      </w:r>
      <w:r>
        <w:t>глаголов.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rPr>
          <w:spacing w:val="-1"/>
        </w:rPr>
        <w:t>окончаний</w:t>
      </w:r>
      <w:r>
        <w:rPr>
          <w:spacing w:val="-16"/>
        </w:rPr>
        <w:t xml:space="preserve"> </w:t>
      </w:r>
      <w:r>
        <w:rPr>
          <w:spacing w:val="-1"/>
        </w:rPr>
        <w:t>глаголов</w:t>
      </w:r>
      <w:r>
        <w:rPr>
          <w:spacing w:val="-15"/>
        </w:rPr>
        <w:t xml:space="preserve"> </w:t>
      </w:r>
      <w:r>
        <w:rPr>
          <w:spacing w:val="-1"/>
        </w:rPr>
        <w:t>I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II</w:t>
      </w:r>
      <w:r>
        <w:rPr>
          <w:spacing w:val="-11"/>
        </w:rPr>
        <w:t xml:space="preserve"> </w:t>
      </w:r>
      <w:r>
        <w:rPr>
          <w:spacing w:val="-1"/>
        </w:rPr>
        <w:t>спряжения.</w:t>
      </w:r>
      <w:r>
        <w:rPr>
          <w:spacing w:val="-9"/>
        </w:rPr>
        <w:t xml:space="preserve"> </w:t>
      </w:r>
      <w:r>
        <w:rPr>
          <w:spacing w:val="-1"/>
        </w:rPr>
        <w:t>Правописание</w:t>
      </w:r>
      <w:r>
        <w:rPr>
          <w:spacing w:val="-13"/>
        </w:rPr>
        <w:t xml:space="preserve"> </w:t>
      </w:r>
      <w:r>
        <w:rPr>
          <w:spacing w:val="-1"/>
        </w:rPr>
        <w:t>глаголов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5"/>
        </w:rPr>
        <w:t xml:space="preserve"> </w:t>
      </w:r>
      <w:proofErr w:type="gramStart"/>
      <w:r>
        <w:rPr>
          <w:b/>
          <w:spacing w:val="-1"/>
        </w:rPr>
        <w:t>–</w:t>
      </w:r>
      <w:proofErr w:type="spellStart"/>
      <w:r>
        <w:rPr>
          <w:b/>
          <w:spacing w:val="-1"/>
        </w:rPr>
        <w:t>т</w:t>
      </w:r>
      <w:proofErr w:type="gramEnd"/>
      <w:r>
        <w:rPr>
          <w:b/>
          <w:spacing w:val="-1"/>
        </w:rPr>
        <w:t>ься</w:t>
      </w:r>
      <w:proofErr w:type="spellEnd"/>
      <w:r>
        <w:rPr>
          <w:spacing w:val="-1"/>
        </w:rPr>
        <w:t>,</w:t>
      </w:r>
      <w:r>
        <w:rPr>
          <w:spacing w:val="-15"/>
        </w:rPr>
        <w:t xml:space="preserve"> </w:t>
      </w:r>
      <w:r>
        <w:rPr>
          <w:b/>
        </w:rPr>
        <w:t>-</w:t>
      </w:r>
      <w:proofErr w:type="spellStart"/>
      <w:r>
        <w:rPr>
          <w:b/>
        </w:rPr>
        <w:t>тся</w:t>
      </w:r>
      <w:proofErr w:type="spellEnd"/>
      <w:r>
        <w:t>.</w:t>
      </w:r>
      <w:r>
        <w:rPr>
          <w:spacing w:val="-9"/>
        </w:rPr>
        <w:t xml:space="preserve"> </w:t>
      </w:r>
      <w:r>
        <w:t>Повелительная</w:t>
      </w:r>
      <w:r>
        <w:rPr>
          <w:spacing w:val="-12"/>
        </w:rPr>
        <w:t xml:space="preserve"> </w:t>
      </w:r>
      <w:r>
        <w:t>форма</w:t>
      </w:r>
      <w:r>
        <w:rPr>
          <w:spacing w:val="-57"/>
        </w:rPr>
        <w:t xml:space="preserve"> </w:t>
      </w:r>
      <w:r>
        <w:t>глагола. Правописание глаголов повелительной формы единственного и множественного числа.</w:t>
      </w:r>
      <w:r>
        <w:rPr>
          <w:spacing w:val="-57"/>
        </w:rPr>
        <w:t xml:space="preserve"> </w:t>
      </w:r>
      <w:r>
        <w:t>Правописание частицы</w:t>
      </w:r>
      <w:r>
        <w:rPr>
          <w:spacing w:val="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глаголами.</w:t>
      </w:r>
    </w:p>
    <w:p w:rsidR="005F64B2" w:rsidRDefault="000A3379">
      <w:pPr>
        <w:pStyle w:val="a3"/>
        <w:spacing w:line="360" w:lineRule="auto"/>
        <w:ind w:right="700"/>
        <w:jc w:val="both"/>
      </w:pPr>
      <w:r>
        <w:rPr>
          <w:b/>
          <w:i/>
        </w:rPr>
        <w:t>Местоимение</w:t>
      </w:r>
      <w:r>
        <w:t>. Понятие о местоимении. Значение местоимений в речи. Личные местоимения</w:t>
      </w:r>
      <w:r>
        <w:rPr>
          <w:spacing w:val="1"/>
        </w:rPr>
        <w:t xml:space="preserve"> </w:t>
      </w:r>
      <w:r>
        <w:t>единственного и множествен</w:t>
      </w:r>
      <w:r>
        <w:t>ного числа. Лицо и число местоимений. Склонение местоимений.</w:t>
      </w:r>
      <w:r>
        <w:rPr>
          <w:spacing w:val="1"/>
        </w:rPr>
        <w:t xml:space="preserve"> </w:t>
      </w:r>
      <w:r>
        <w:t>Правописание личных</w:t>
      </w:r>
      <w:r>
        <w:rPr>
          <w:spacing w:val="-3"/>
        </w:rPr>
        <w:t xml:space="preserve"> </w:t>
      </w:r>
      <w:r>
        <w:t>местоимений.</w:t>
      </w:r>
    </w:p>
    <w:p w:rsidR="005F64B2" w:rsidRDefault="000A3379">
      <w:pPr>
        <w:pStyle w:val="a3"/>
        <w:spacing w:line="360" w:lineRule="auto"/>
        <w:ind w:right="700"/>
        <w:jc w:val="both"/>
      </w:pPr>
      <w:r>
        <w:rPr>
          <w:b/>
          <w:i/>
        </w:rPr>
        <w:t>Имя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числительное</w:t>
      </w:r>
      <w:r>
        <w:t>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числительном.</w:t>
      </w:r>
      <w:r>
        <w:rPr>
          <w:spacing w:val="1"/>
        </w:rPr>
        <w:t xml:space="preserve"> </w:t>
      </w:r>
      <w:r>
        <w:t>Числительные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порядковые.</w:t>
      </w:r>
      <w:r>
        <w:rPr>
          <w:spacing w:val="3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числительных.</w:t>
      </w:r>
    </w:p>
    <w:p w:rsidR="005F64B2" w:rsidRDefault="000A3379">
      <w:pPr>
        <w:pStyle w:val="a3"/>
        <w:spacing w:line="360" w:lineRule="auto"/>
        <w:ind w:right="1437"/>
        <w:jc w:val="both"/>
      </w:pPr>
      <w:r>
        <w:rPr>
          <w:b/>
          <w:i/>
        </w:rPr>
        <w:t xml:space="preserve">Наречие. </w:t>
      </w:r>
      <w:r>
        <w:t>Понятие о наречии. Наречия, обознач</w:t>
      </w:r>
      <w:r>
        <w:t>ающие время, место, способ действия.</w:t>
      </w:r>
      <w:r>
        <w:rPr>
          <w:spacing w:val="1"/>
        </w:rPr>
        <w:t xml:space="preserve"> </w:t>
      </w:r>
      <w:r>
        <w:t>Правописание</w:t>
      </w:r>
      <w:r>
        <w:rPr>
          <w:spacing w:val="-8"/>
        </w:rPr>
        <w:t xml:space="preserve"> </w:t>
      </w:r>
      <w:r>
        <w:t>наречий.</w:t>
      </w:r>
    </w:p>
    <w:p w:rsidR="005F64B2" w:rsidRDefault="000A3379">
      <w:pPr>
        <w:pStyle w:val="a3"/>
        <w:spacing w:line="360" w:lineRule="auto"/>
        <w:ind w:right="701"/>
        <w:jc w:val="both"/>
      </w:pPr>
      <w:r>
        <w:rPr>
          <w:b/>
        </w:rPr>
        <w:t>Синтаксис.</w:t>
      </w:r>
      <w:r>
        <w:rPr>
          <w:b/>
          <w:spacing w:val="1"/>
        </w:rPr>
        <w:t xml:space="preserve"> </w:t>
      </w:r>
      <w:r>
        <w:t>Словосочетание.</w:t>
      </w:r>
      <w:r>
        <w:rPr>
          <w:spacing w:val="1"/>
        </w:rPr>
        <w:t xml:space="preserve"> </w:t>
      </w:r>
      <w:r>
        <w:t>Предложение.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Повествовательные,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восклицательные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распространенные и</w:t>
      </w:r>
      <w:r>
        <w:rPr>
          <w:spacing w:val="-2"/>
        </w:rPr>
        <w:t xml:space="preserve"> </w:t>
      </w:r>
      <w:r>
        <w:t>нераспространенные.</w:t>
      </w:r>
    </w:p>
    <w:p w:rsidR="005F64B2" w:rsidRDefault="000A3379">
      <w:pPr>
        <w:pStyle w:val="a3"/>
        <w:spacing w:line="360" w:lineRule="auto"/>
        <w:ind w:right="701"/>
        <w:jc w:val="both"/>
      </w:pPr>
      <w:r>
        <w:t>Установление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(личных</w:t>
      </w:r>
      <w:r>
        <w:rPr>
          <w:spacing w:val="1"/>
        </w:rPr>
        <w:t xml:space="preserve"> </w:t>
      </w:r>
      <w:r>
        <w:t>местоимений,</w:t>
      </w:r>
      <w:r>
        <w:rPr>
          <w:spacing w:val="1"/>
        </w:rPr>
        <w:t xml:space="preserve"> </w:t>
      </w:r>
      <w:r>
        <w:t>наречий,</w:t>
      </w:r>
      <w:r>
        <w:rPr>
          <w:spacing w:val="1"/>
        </w:rPr>
        <w:t xml:space="preserve"> </w:t>
      </w:r>
      <w:r>
        <w:t>повтора</w:t>
      </w:r>
      <w:r>
        <w:rPr>
          <w:spacing w:val="1"/>
        </w:rPr>
        <w:t xml:space="preserve"> </w:t>
      </w:r>
      <w:r>
        <w:t>существительног</w:t>
      </w:r>
      <w:r>
        <w:t>о,</w:t>
      </w:r>
      <w:r>
        <w:rPr>
          <w:spacing w:val="-2"/>
        </w:rPr>
        <w:t xml:space="preserve"> </w:t>
      </w:r>
      <w:r>
        <w:t>синонимической</w:t>
      </w:r>
      <w:r>
        <w:rPr>
          <w:spacing w:val="3"/>
        </w:rPr>
        <w:t xml:space="preserve"> </w:t>
      </w:r>
      <w:r>
        <w:t>замены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др.).</w:t>
      </w:r>
    </w:p>
    <w:p w:rsidR="005F64B2" w:rsidRDefault="005F64B2">
      <w:pPr>
        <w:spacing w:line="360" w:lineRule="auto"/>
        <w:jc w:val="both"/>
        <w:sectPr w:rsidR="005F64B2">
          <w:pgSz w:w="11910" w:h="16840"/>
          <w:pgMar w:top="88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 w:line="360" w:lineRule="auto"/>
        <w:ind w:right="697"/>
        <w:jc w:val="both"/>
      </w:pPr>
      <w:r>
        <w:lastRenderedPageBreak/>
        <w:t>Однородные члены предложения. Союзы в простом и сложном предложении, знаки препинания</w:t>
      </w:r>
      <w:r>
        <w:rPr>
          <w:spacing w:val="-58"/>
        </w:rPr>
        <w:t xml:space="preserve"> </w:t>
      </w:r>
      <w:r>
        <w:t>перед союзами. Обращение, знаки препинания при обращении. Прямая речь. Знаки препинания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прямой</w:t>
      </w:r>
      <w:r>
        <w:rPr>
          <w:spacing w:val="3"/>
        </w:rPr>
        <w:t xml:space="preserve"> </w:t>
      </w:r>
      <w:r>
        <w:t>речи.</w:t>
      </w:r>
    </w:p>
    <w:p w:rsidR="005F64B2" w:rsidRDefault="000A3379">
      <w:pPr>
        <w:pStyle w:val="a3"/>
        <w:spacing w:before="1" w:line="362" w:lineRule="auto"/>
        <w:ind w:right="690"/>
        <w:rPr>
          <w:b/>
        </w:rPr>
      </w:pPr>
      <w:r>
        <w:t>Сложное</w:t>
      </w:r>
      <w:r>
        <w:rPr>
          <w:spacing w:val="11"/>
        </w:rPr>
        <w:t xml:space="preserve"> </w:t>
      </w:r>
      <w:r>
        <w:t>предложение.</w:t>
      </w:r>
      <w:r>
        <w:rPr>
          <w:spacing w:val="19"/>
        </w:rPr>
        <w:t xml:space="preserve"> </w:t>
      </w:r>
      <w:r>
        <w:t>Сложные</w:t>
      </w:r>
      <w:r>
        <w:rPr>
          <w:spacing w:val="11"/>
        </w:rPr>
        <w:t xml:space="preserve"> </w:t>
      </w:r>
      <w:r>
        <w:t>предложения</w:t>
      </w:r>
      <w:r>
        <w:rPr>
          <w:spacing w:val="12"/>
        </w:rPr>
        <w:t xml:space="preserve"> </w:t>
      </w:r>
      <w:r>
        <w:t>без</w:t>
      </w:r>
      <w:r>
        <w:rPr>
          <w:spacing w:val="18"/>
        </w:rPr>
        <w:t xml:space="preserve"> </w:t>
      </w:r>
      <w:r>
        <w:t>союзов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сочинительными</w:t>
      </w:r>
      <w:r>
        <w:rPr>
          <w:spacing w:val="13"/>
        </w:rPr>
        <w:t xml:space="preserve"> </w:t>
      </w:r>
      <w:r>
        <w:t>союзами</w:t>
      </w:r>
      <w:r>
        <w:rPr>
          <w:spacing w:val="13"/>
        </w:rPr>
        <w:t xml:space="preserve"> </w:t>
      </w:r>
      <w:r>
        <w:t>И.</w:t>
      </w:r>
      <w:r>
        <w:rPr>
          <w:spacing w:val="10"/>
        </w:rPr>
        <w:t xml:space="preserve"> </w:t>
      </w:r>
      <w:r>
        <w:t>А,</w:t>
      </w:r>
      <w:r>
        <w:rPr>
          <w:spacing w:val="-57"/>
        </w:rPr>
        <w:t xml:space="preserve"> </w:t>
      </w:r>
      <w:r>
        <w:t>НО.</w:t>
      </w:r>
      <w:r>
        <w:rPr>
          <w:spacing w:val="22"/>
        </w:rPr>
        <w:t xml:space="preserve"> </w:t>
      </w:r>
      <w:r>
        <w:t>Сравнение</w:t>
      </w:r>
      <w:r>
        <w:rPr>
          <w:spacing w:val="19"/>
        </w:rPr>
        <w:t xml:space="preserve"> </w:t>
      </w:r>
      <w:r>
        <w:t>простых</w:t>
      </w:r>
      <w:r>
        <w:rPr>
          <w:spacing w:val="15"/>
        </w:rPr>
        <w:t xml:space="preserve"> </w:t>
      </w:r>
      <w:r>
        <w:t>предложений</w:t>
      </w:r>
      <w:r>
        <w:rPr>
          <w:spacing w:val="21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однородными</w:t>
      </w:r>
      <w:r>
        <w:rPr>
          <w:spacing w:val="21"/>
        </w:rPr>
        <w:t xml:space="preserve"> </w:t>
      </w:r>
      <w:r>
        <w:t>членами</w:t>
      </w:r>
      <w:r>
        <w:rPr>
          <w:spacing w:val="21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сложных</w:t>
      </w:r>
      <w:r>
        <w:rPr>
          <w:spacing w:val="15"/>
        </w:rPr>
        <w:t xml:space="preserve"> </w:t>
      </w:r>
      <w:r>
        <w:t>предложений.</w:t>
      </w:r>
      <w:r>
        <w:rPr>
          <w:spacing w:val="-57"/>
        </w:rPr>
        <w:t xml:space="preserve"> </w:t>
      </w:r>
      <w:r>
        <w:t xml:space="preserve">Сложные предложения с союзами ЧТО, ЧТОБЫ, ПОТОМУ ЧТО, КОГДА, </w:t>
      </w:r>
      <w:proofErr w:type="gramStart"/>
      <w:r>
        <w:t>КОТОРЫЙ</w:t>
      </w:r>
      <w:proofErr w:type="gramEnd"/>
      <w:r>
        <w:t>.</w:t>
      </w:r>
      <w:r>
        <w:rPr>
          <w:spacing w:val="1"/>
        </w:rPr>
        <w:t xml:space="preserve"> </w:t>
      </w:r>
      <w:bookmarkStart w:id="11" w:name="Развитие_речи,_работа_с_текстом"/>
      <w:bookmarkEnd w:id="11"/>
      <w:r>
        <w:rPr>
          <w:b/>
        </w:rPr>
        <w:t>Развитие</w:t>
      </w:r>
      <w:r>
        <w:rPr>
          <w:b/>
          <w:spacing w:val="-4"/>
        </w:rPr>
        <w:t xml:space="preserve"> </w:t>
      </w:r>
      <w:r>
        <w:rPr>
          <w:b/>
        </w:rPr>
        <w:t>речи,</w:t>
      </w:r>
      <w:r>
        <w:rPr>
          <w:b/>
          <w:spacing w:val="-5"/>
        </w:rPr>
        <w:t xml:space="preserve"> </w:t>
      </w:r>
      <w:r>
        <w:rPr>
          <w:b/>
        </w:rPr>
        <w:t>работа</w:t>
      </w:r>
      <w:r>
        <w:rPr>
          <w:b/>
          <w:spacing w:val="-7"/>
        </w:rPr>
        <w:t xml:space="preserve"> </w:t>
      </w:r>
      <w:r>
        <w:rPr>
          <w:b/>
        </w:rPr>
        <w:t>с</w:t>
      </w:r>
      <w:r>
        <w:rPr>
          <w:b/>
          <w:spacing w:val="-9"/>
        </w:rPr>
        <w:t xml:space="preserve"> </w:t>
      </w:r>
      <w:r>
        <w:rPr>
          <w:b/>
        </w:rPr>
        <w:t>тексто</w:t>
      </w:r>
      <w:r>
        <w:rPr>
          <w:b/>
        </w:rPr>
        <w:t>м</w:t>
      </w:r>
    </w:p>
    <w:p w:rsidR="005F64B2" w:rsidRDefault="000A3379">
      <w:pPr>
        <w:pStyle w:val="a3"/>
        <w:spacing w:line="360" w:lineRule="auto"/>
        <w:ind w:right="700"/>
        <w:jc w:val="both"/>
      </w:pPr>
      <w:r>
        <w:t>Текст,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текстов: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повествование, рассуждение. Заголовок текста, подбор заголовков к данному тексту. Работа с</w:t>
      </w:r>
      <w:r>
        <w:rPr>
          <w:spacing w:val="1"/>
        </w:rPr>
        <w:t xml:space="preserve"> </w:t>
      </w:r>
      <w:r>
        <w:t>деформированным</w:t>
      </w:r>
      <w:r>
        <w:rPr>
          <w:spacing w:val="-2"/>
        </w:rPr>
        <w:t xml:space="preserve"> </w:t>
      </w:r>
      <w:r>
        <w:t>текстом.</w:t>
      </w:r>
      <w:r>
        <w:rPr>
          <w:spacing w:val="-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текста.</w:t>
      </w:r>
    </w:p>
    <w:p w:rsidR="005F64B2" w:rsidRDefault="000A3379">
      <w:pPr>
        <w:pStyle w:val="a3"/>
        <w:spacing w:line="360" w:lineRule="auto"/>
        <w:ind w:right="697"/>
        <w:jc w:val="both"/>
      </w:pPr>
      <w:r>
        <w:t>Стили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текстами):</w:t>
      </w:r>
      <w:r>
        <w:rPr>
          <w:spacing w:val="1"/>
        </w:rPr>
        <w:t xml:space="preserve"> </w:t>
      </w:r>
      <w:r>
        <w:t>разговорный,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Элементарный</w:t>
      </w:r>
      <w:r>
        <w:rPr>
          <w:spacing w:val="1"/>
        </w:rPr>
        <w:t xml:space="preserve"> </w:t>
      </w:r>
      <w:r>
        <w:t>стилистический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текстов.</w:t>
      </w:r>
    </w:p>
    <w:p w:rsidR="005F64B2" w:rsidRDefault="000A3379">
      <w:pPr>
        <w:pStyle w:val="a3"/>
        <w:spacing w:line="362" w:lineRule="auto"/>
        <w:ind w:right="703"/>
        <w:jc w:val="both"/>
      </w:pPr>
      <w:r>
        <w:t>Составление рассказа по серии сюжетных картин, картине, по опорным словам, материалам</w:t>
      </w:r>
      <w:r>
        <w:rPr>
          <w:spacing w:val="1"/>
        </w:rPr>
        <w:t xml:space="preserve"> </w:t>
      </w:r>
      <w:r>
        <w:t>наблюдения,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предложенной</w:t>
      </w:r>
      <w:r>
        <w:rPr>
          <w:spacing w:val="2"/>
        </w:rPr>
        <w:t xml:space="preserve"> </w:t>
      </w:r>
      <w:r>
        <w:t>теме,</w:t>
      </w:r>
      <w:r>
        <w:rPr>
          <w:spacing w:val="-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плану.</w:t>
      </w:r>
    </w:p>
    <w:p w:rsidR="005F64B2" w:rsidRDefault="000A3379">
      <w:pPr>
        <w:pStyle w:val="a3"/>
        <w:spacing w:line="360" w:lineRule="auto"/>
        <w:ind w:right="696"/>
        <w:jc w:val="both"/>
      </w:pPr>
      <w:r>
        <w:t>Изложение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составленный</w:t>
      </w:r>
      <w:r>
        <w:rPr>
          <w:spacing w:val="1"/>
        </w:rPr>
        <w:t xml:space="preserve"> </w:t>
      </w:r>
      <w:r>
        <w:t>план.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-9"/>
        </w:rPr>
        <w:t xml:space="preserve"> </w:t>
      </w:r>
      <w:r>
        <w:t>плану.</w:t>
      </w:r>
    </w:p>
    <w:p w:rsidR="005F64B2" w:rsidRDefault="000A3379">
      <w:pPr>
        <w:pStyle w:val="a3"/>
        <w:spacing w:before="56" w:line="360" w:lineRule="auto"/>
        <w:ind w:right="708"/>
        <w:jc w:val="both"/>
      </w:pPr>
      <w:r>
        <w:t>Сочинение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наблюдениям,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сведений</w:t>
      </w:r>
      <w:r>
        <w:rPr>
          <w:spacing w:val="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книг.</w:t>
      </w:r>
    </w:p>
    <w:p w:rsidR="005F64B2" w:rsidRDefault="000A3379">
      <w:pPr>
        <w:pStyle w:val="2"/>
        <w:spacing w:before="12"/>
        <w:jc w:val="both"/>
      </w:pPr>
      <w:bookmarkStart w:id="12" w:name="Деловое_письмо"/>
      <w:bookmarkEnd w:id="12"/>
      <w:r>
        <w:rPr>
          <w:spacing w:val="-1"/>
        </w:rPr>
        <w:t>Деловое</w:t>
      </w:r>
      <w:r>
        <w:rPr>
          <w:spacing w:val="-10"/>
        </w:rPr>
        <w:t xml:space="preserve"> </w:t>
      </w:r>
      <w:r>
        <w:rPr>
          <w:spacing w:val="-1"/>
        </w:rPr>
        <w:t>письмо</w:t>
      </w:r>
    </w:p>
    <w:p w:rsidR="005F64B2" w:rsidRDefault="000A3379">
      <w:pPr>
        <w:pStyle w:val="a3"/>
        <w:spacing w:before="132" w:line="360" w:lineRule="auto"/>
        <w:ind w:right="693"/>
        <w:jc w:val="both"/>
      </w:pPr>
      <w:r>
        <w:t>Адрес на открытке и конверте, поздравительная открытка, письмо. Записки: личные и деловые.</w:t>
      </w:r>
      <w:r>
        <w:rPr>
          <w:spacing w:val="1"/>
        </w:rPr>
        <w:t xml:space="preserve"> </w:t>
      </w:r>
      <w:proofErr w:type="gramStart"/>
      <w:r>
        <w:t>Заметка в стенгазету, объявление, заявление, автобиография, анкета, доверенность, расписка и</w:t>
      </w:r>
      <w:r>
        <w:rPr>
          <w:spacing w:val="1"/>
        </w:rPr>
        <w:t xml:space="preserve"> </w:t>
      </w:r>
      <w:r>
        <w:t>др.</w:t>
      </w:r>
      <w:proofErr w:type="gramEnd"/>
    </w:p>
    <w:p w:rsidR="005F64B2" w:rsidRDefault="000A3379">
      <w:pPr>
        <w:pStyle w:val="a3"/>
        <w:spacing w:before="1"/>
        <w:jc w:val="both"/>
      </w:pPr>
      <w:r>
        <w:rPr>
          <w:spacing w:val="-1"/>
        </w:rPr>
        <w:t>Письмо</w:t>
      </w:r>
      <w:r>
        <w:rPr>
          <w:spacing w:val="-6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элементами</w:t>
      </w:r>
      <w:r>
        <w:rPr>
          <w:spacing w:val="-13"/>
        </w:rPr>
        <w:t xml:space="preserve"> </w:t>
      </w:r>
      <w:r>
        <w:rPr>
          <w:spacing w:val="-1"/>
        </w:rPr>
        <w:t>творческой</w:t>
      </w:r>
      <w:r>
        <w:rPr>
          <w:spacing w:val="-9"/>
        </w:rPr>
        <w:t xml:space="preserve"> </w:t>
      </w:r>
      <w:r>
        <w:t>деятельности.</w:t>
      </w:r>
    </w:p>
    <w:p w:rsidR="005F64B2" w:rsidRDefault="000A3379">
      <w:pPr>
        <w:spacing w:before="138"/>
        <w:ind w:left="230"/>
        <w:jc w:val="both"/>
        <w:rPr>
          <w:b/>
          <w:sz w:val="24"/>
        </w:rPr>
      </w:pPr>
      <w:r>
        <w:rPr>
          <w:b/>
          <w:sz w:val="24"/>
        </w:rPr>
        <w:t>Чтение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речи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Литературное</w:t>
      </w:r>
      <w:r>
        <w:rPr>
          <w:spacing w:val="-11"/>
          <w:sz w:val="24"/>
        </w:rPr>
        <w:t xml:space="preserve"> </w:t>
      </w:r>
      <w:r>
        <w:rPr>
          <w:sz w:val="24"/>
        </w:rPr>
        <w:t>чтение</w:t>
      </w:r>
      <w:r>
        <w:rPr>
          <w:b/>
          <w:sz w:val="24"/>
        </w:rPr>
        <w:t>)</w:t>
      </w:r>
    </w:p>
    <w:p w:rsidR="005F64B2" w:rsidRDefault="000A3379">
      <w:pPr>
        <w:pStyle w:val="a3"/>
        <w:spacing w:before="137" w:line="360" w:lineRule="auto"/>
        <w:ind w:right="693"/>
        <w:jc w:val="both"/>
      </w:pPr>
      <w:r>
        <w:rPr>
          <w:b/>
        </w:rPr>
        <w:t>Содержание</w:t>
      </w:r>
      <w:r>
        <w:rPr>
          <w:b/>
          <w:spacing w:val="1"/>
        </w:rPr>
        <w:t xml:space="preserve"> </w:t>
      </w:r>
      <w:r>
        <w:rPr>
          <w:b/>
        </w:rPr>
        <w:t>чтения</w:t>
      </w:r>
      <w:r>
        <w:rPr>
          <w:b/>
          <w:spacing w:val="1"/>
        </w:rPr>
        <w:t xml:space="preserve"> </w:t>
      </w:r>
      <w:r>
        <w:rPr>
          <w:b/>
        </w:rPr>
        <w:t>(круг</w:t>
      </w:r>
      <w:r>
        <w:rPr>
          <w:b/>
          <w:spacing w:val="1"/>
        </w:rPr>
        <w:t xml:space="preserve"> </w:t>
      </w:r>
      <w:r>
        <w:rPr>
          <w:b/>
        </w:rPr>
        <w:t>чтения)</w:t>
      </w:r>
      <w:r>
        <w:t>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(сказка,</w:t>
      </w:r>
      <w:r>
        <w:rPr>
          <w:spacing w:val="1"/>
        </w:rPr>
        <w:t xml:space="preserve"> </w:t>
      </w:r>
      <w:r>
        <w:t>былина,</w:t>
      </w:r>
      <w:r>
        <w:rPr>
          <w:spacing w:val="1"/>
        </w:rPr>
        <w:t xml:space="preserve"> </w:t>
      </w:r>
      <w:r>
        <w:t>предание,</w:t>
      </w:r>
      <w:r>
        <w:rPr>
          <w:spacing w:val="1"/>
        </w:rPr>
        <w:t xml:space="preserve"> </w:t>
      </w:r>
      <w:r>
        <w:t>легенда).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зарубежных писателей XIX - XXI вв. Книги о приключениях и </w:t>
      </w:r>
      <w:r>
        <w:t>путешествиях. Художественные</w:t>
      </w:r>
      <w:r>
        <w:rPr>
          <w:spacing w:val="1"/>
        </w:rPr>
        <w:t xml:space="preserve"> </w:t>
      </w:r>
      <w:r>
        <w:t>и научно-популярные рассказы и очерки. Справочная литература: словари, книги-справочники,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энциклопедия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</w:t>
      </w:r>
    </w:p>
    <w:p w:rsidR="005F64B2" w:rsidRDefault="000A3379">
      <w:pPr>
        <w:pStyle w:val="a3"/>
        <w:spacing w:line="360" w:lineRule="auto"/>
        <w:ind w:right="695"/>
        <w:jc w:val="both"/>
      </w:pPr>
      <w:proofErr w:type="gramStart"/>
      <w:r>
        <w:rPr>
          <w:b/>
        </w:rPr>
        <w:t>Примерная тематика произведений</w:t>
      </w:r>
      <w:r>
        <w:t>: произведения о Родине, героических подвигах во имя</w:t>
      </w:r>
      <w:r>
        <w:rPr>
          <w:spacing w:val="1"/>
        </w:rPr>
        <w:t xml:space="preserve"> </w:t>
      </w:r>
      <w:r>
        <w:t>Родины, об отношении челов</w:t>
      </w:r>
      <w:r>
        <w:t>ека к природе, к животным, труду, друг другу; о жизни детей, их</w:t>
      </w:r>
      <w:r>
        <w:rPr>
          <w:spacing w:val="1"/>
        </w:rPr>
        <w:t xml:space="preserve"> </w:t>
      </w:r>
      <w:r>
        <w:t>дружбе и товариществе; о нравственно-этических понятиях (добро, зло, честь, долг, совесть,</w:t>
      </w:r>
      <w:r>
        <w:rPr>
          <w:spacing w:val="1"/>
        </w:rPr>
        <w:t xml:space="preserve"> </w:t>
      </w:r>
      <w:r>
        <w:t>жизнь,</w:t>
      </w:r>
      <w:r>
        <w:rPr>
          <w:spacing w:val="3"/>
        </w:rPr>
        <w:t xml:space="preserve"> </w:t>
      </w:r>
      <w:r>
        <w:t>смерть,</w:t>
      </w:r>
      <w:r>
        <w:rPr>
          <w:spacing w:val="-1"/>
        </w:rPr>
        <w:t xml:space="preserve"> </w:t>
      </w:r>
      <w:r>
        <w:t>правда,</w:t>
      </w:r>
      <w:r>
        <w:rPr>
          <w:spacing w:val="-1"/>
        </w:rPr>
        <w:t xml:space="preserve"> </w:t>
      </w:r>
      <w:r>
        <w:t>ложь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</w:t>
      </w:r>
      <w:proofErr w:type="gramEnd"/>
    </w:p>
    <w:p w:rsidR="005F64B2" w:rsidRDefault="000A3379">
      <w:pPr>
        <w:ind w:left="230"/>
        <w:jc w:val="both"/>
        <w:rPr>
          <w:sz w:val="24"/>
        </w:rPr>
      </w:pPr>
      <w:r>
        <w:rPr>
          <w:b/>
          <w:sz w:val="24"/>
        </w:rPr>
        <w:t>Жанровое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разнообразие</w:t>
      </w:r>
      <w:r>
        <w:rPr>
          <w:sz w:val="24"/>
        </w:rPr>
        <w:t>:</w:t>
      </w:r>
      <w:r>
        <w:rPr>
          <w:spacing w:val="45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49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48"/>
          <w:sz w:val="24"/>
        </w:rPr>
        <w:t xml:space="preserve"> </w:t>
      </w:r>
      <w:r>
        <w:rPr>
          <w:sz w:val="24"/>
        </w:rPr>
        <w:t>басни,</w:t>
      </w:r>
      <w:r>
        <w:rPr>
          <w:spacing w:val="47"/>
          <w:sz w:val="24"/>
        </w:rPr>
        <w:t xml:space="preserve"> </w:t>
      </w:r>
      <w:r>
        <w:rPr>
          <w:sz w:val="24"/>
        </w:rPr>
        <w:t>былины,</w:t>
      </w:r>
      <w:r>
        <w:rPr>
          <w:spacing w:val="47"/>
          <w:sz w:val="24"/>
        </w:rPr>
        <w:t xml:space="preserve"> </w:t>
      </w:r>
      <w:r>
        <w:rPr>
          <w:sz w:val="24"/>
        </w:rPr>
        <w:t>легенды,</w:t>
      </w:r>
      <w:r>
        <w:rPr>
          <w:spacing w:val="48"/>
          <w:sz w:val="24"/>
        </w:rPr>
        <w:t xml:space="preserve"> </w:t>
      </w:r>
      <w:r>
        <w:rPr>
          <w:sz w:val="24"/>
        </w:rPr>
        <w:t>рассказы,</w:t>
      </w:r>
    </w:p>
    <w:p w:rsidR="005F64B2" w:rsidRDefault="005F64B2">
      <w:pPr>
        <w:jc w:val="both"/>
        <w:rPr>
          <w:sz w:val="24"/>
        </w:rPr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/>
      </w:pPr>
      <w:r>
        <w:lastRenderedPageBreak/>
        <w:t>рассказы-описания,</w:t>
      </w:r>
      <w:r>
        <w:rPr>
          <w:spacing w:val="-6"/>
        </w:rPr>
        <w:t xml:space="preserve"> </w:t>
      </w:r>
      <w:r>
        <w:t>стихотворения.</w:t>
      </w:r>
    </w:p>
    <w:p w:rsidR="005F64B2" w:rsidRDefault="000A3379">
      <w:pPr>
        <w:pStyle w:val="2"/>
        <w:spacing w:before="137"/>
        <w:rPr>
          <w:b w:val="0"/>
        </w:rPr>
      </w:pPr>
      <w:bookmarkStart w:id="13" w:name="Ориентировка_в_литературоведческих_понят"/>
      <w:bookmarkEnd w:id="13"/>
      <w:r>
        <w:rPr>
          <w:spacing w:val="-2"/>
        </w:rPr>
        <w:t>Ориентировка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литературоведческих</w:t>
      </w:r>
      <w:r>
        <w:rPr>
          <w:spacing w:val="-11"/>
        </w:rPr>
        <w:t xml:space="preserve"> </w:t>
      </w:r>
      <w:r>
        <w:rPr>
          <w:spacing w:val="-1"/>
        </w:rPr>
        <w:t>понятиях</w:t>
      </w:r>
      <w:r>
        <w:rPr>
          <w:b w:val="0"/>
          <w:spacing w:val="-1"/>
        </w:rPr>
        <w:t>:</w:t>
      </w:r>
    </w:p>
    <w:p w:rsidR="005F64B2" w:rsidRDefault="000A3379">
      <w:pPr>
        <w:pStyle w:val="a4"/>
        <w:numPr>
          <w:ilvl w:val="0"/>
          <w:numId w:val="16"/>
        </w:numPr>
        <w:tabs>
          <w:tab w:val="left" w:pos="2121"/>
          <w:tab w:val="left" w:pos="2122"/>
        </w:tabs>
        <w:spacing w:before="138" w:line="355" w:lineRule="auto"/>
        <w:ind w:right="770" w:firstLine="706"/>
        <w:rPr>
          <w:sz w:val="24"/>
        </w:rPr>
      </w:pPr>
      <w:proofErr w:type="gramStart"/>
      <w:r>
        <w:rPr>
          <w:sz w:val="24"/>
        </w:rPr>
        <w:t>литературное</w:t>
      </w:r>
      <w:r>
        <w:rPr>
          <w:spacing w:val="-13"/>
          <w:sz w:val="24"/>
        </w:rPr>
        <w:t xml:space="preserve"> </w:t>
      </w:r>
      <w:r>
        <w:rPr>
          <w:sz w:val="24"/>
        </w:rPr>
        <w:t>произведение,</w:t>
      </w:r>
      <w:r>
        <w:rPr>
          <w:spacing w:val="-9"/>
          <w:sz w:val="24"/>
        </w:rPr>
        <w:t xml:space="preserve"> </w:t>
      </w:r>
      <w:r>
        <w:rPr>
          <w:sz w:val="24"/>
        </w:rPr>
        <w:t>фольклор,</w:t>
      </w:r>
      <w:r>
        <w:rPr>
          <w:spacing w:val="-14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8"/>
          <w:sz w:val="24"/>
        </w:rPr>
        <w:t xml:space="preserve"> </w:t>
      </w:r>
      <w:r>
        <w:rPr>
          <w:sz w:val="24"/>
        </w:rPr>
        <w:t>жанры</w:t>
      </w:r>
      <w:r>
        <w:rPr>
          <w:spacing w:val="-11"/>
          <w:sz w:val="24"/>
        </w:rPr>
        <w:t xml:space="preserve"> </w:t>
      </w:r>
      <w:r>
        <w:rPr>
          <w:sz w:val="24"/>
        </w:rPr>
        <w:t>(сказка,</w:t>
      </w:r>
      <w:r>
        <w:rPr>
          <w:spacing w:val="-11"/>
          <w:sz w:val="24"/>
        </w:rPr>
        <w:t xml:space="preserve"> </w:t>
      </w:r>
      <w:r>
        <w:rPr>
          <w:sz w:val="24"/>
        </w:rPr>
        <w:t>былина,</w:t>
      </w:r>
      <w:r>
        <w:rPr>
          <w:spacing w:val="-57"/>
          <w:sz w:val="24"/>
        </w:rPr>
        <w:t xml:space="preserve"> </w:t>
      </w:r>
      <w:r>
        <w:rPr>
          <w:sz w:val="24"/>
        </w:rPr>
        <w:t>сказ,</w:t>
      </w:r>
      <w:r>
        <w:rPr>
          <w:spacing w:val="2"/>
          <w:sz w:val="24"/>
        </w:rPr>
        <w:t xml:space="preserve"> </w:t>
      </w:r>
      <w:r>
        <w:rPr>
          <w:sz w:val="24"/>
        </w:rPr>
        <w:t>басня,</w:t>
      </w:r>
      <w:r>
        <w:rPr>
          <w:spacing w:val="3"/>
          <w:sz w:val="24"/>
        </w:rPr>
        <w:t xml:space="preserve"> </w:t>
      </w:r>
      <w:r>
        <w:rPr>
          <w:sz w:val="24"/>
        </w:rPr>
        <w:t>пословица,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3"/>
          <w:sz w:val="24"/>
        </w:rPr>
        <w:t xml:space="preserve"> </w:t>
      </w:r>
      <w:r>
        <w:rPr>
          <w:sz w:val="24"/>
        </w:rPr>
        <w:t>стихотворение),</w:t>
      </w:r>
      <w:r>
        <w:rPr>
          <w:spacing w:val="2"/>
          <w:sz w:val="24"/>
        </w:rPr>
        <w:t xml:space="preserve"> </w:t>
      </w:r>
      <w:r>
        <w:rPr>
          <w:sz w:val="24"/>
        </w:rPr>
        <w:t>автобиография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писателя.</w:t>
      </w:r>
      <w:proofErr w:type="gramEnd"/>
    </w:p>
    <w:p w:rsidR="005F64B2" w:rsidRDefault="000A3379">
      <w:pPr>
        <w:pStyle w:val="a4"/>
        <w:numPr>
          <w:ilvl w:val="0"/>
          <w:numId w:val="16"/>
        </w:numPr>
        <w:tabs>
          <w:tab w:val="left" w:pos="2121"/>
          <w:tab w:val="left" w:pos="2122"/>
        </w:tabs>
        <w:spacing w:before="7"/>
        <w:ind w:left="2121"/>
        <w:rPr>
          <w:sz w:val="24"/>
        </w:rPr>
      </w:pPr>
      <w:r>
        <w:rPr>
          <w:spacing w:val="-2"/>
          <w:sz w:val="24"/>
        </w:rPr>
        <w:t>присказка,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зачин,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диалог,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произведение.</w:t>
      </w:r>
    </w:p>
    <w:p w:rsidR="005F64B2" w:rsidRDefault="000A3379">
      <w:pPr>
        <w:pStyle w:val="a4"/>
        <w:numPr>
          <w:ilvl w:val="0"/>
          <w:numId w:val="16"/>
        </w:numPr>
        <w:tabs>
          <w:tab w:val="left" w:pos="2121"/>
          <w:tab w:val="left" w:pos="2122"/>
        </w:tabs>
        <w:spacing w:before="138"/>
        <w:ind w:left="2121"/>
        <w:rPr>
          <w:sz w:val="24"/>
        </w:rPr>
      </w:pPr>
      <w:r>
        <w:rPr>
          <w:spacing w:val="-1"/>
          <w:sz w:val="24"/>
        </w:rPr>
        <w:t>герой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(персонаж),</w:t>
      </w:r>
      <w:r>
        <w:rPr>
          <w:spacing w:val="-11"/>
          <w:sz w:val="24"/>
        </w:rPr>
        <w:t xml:space="preserve"> </w:t>
      </w:r>
      <w:r>
        <w:rPr>
          <w:sz w:val="24"/>
        </w:rPr>
        <w:t>гласный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второстепенный</w:t>
      </w:r>
      <w:r>
        <w:rPr>
          <w:spacing w:val="-12"/>
          <w:sz w:val="24"/>
        </w:rPr>
        <w:t xml:space="preserve"> </w:t>
      </w:r>
      <w:r>
        <w:rPr>
          <w:sz w:val="24"/>
        </w:rPr>
        <w:t>герой,</w:t>
      </w:r>
      <w:r>
        <w:rPr>
          <w:spacing w:val="-7"/>
          <w:sz w:val="24"/>
        </w:rPr>
        <w:t xml:space="preserve"> </w:t>
      </w:r>
      <w:r>
        <w:rPr>
          <w:sz w:val="24"/>
        </w:rPr>
        <w:t>портрет</w:t>
      </w:r>
      <w:r>
        <w:rPr>
          <w:spacing w:val="-10"/>
          <w:sz w:val="24"/>
        </w:rPr>
        <w:t xml:space="preserve"> </w:t>
      </w:r>
      <w:r>
        <w:rPr>
          <w:sz w:val="24"/>
        </w:rPr>
        <w:t>героя,</w:t>
      </w:r>
      <w:r>
        <w:rPr>
          <w:spacing w:val="-12"/>
          <w:sz w:val="24"/>
        </w:rPr>
        <w:t xml:space="preserve"> </w:t>
      </w:r>
      <w:r>
        <w:rPr>
          <w:sz w:val="24"/>
        </w:rPr>
        <w:t>пейзаж.</w:t>
      </w:r>
    </w:p>
    <w:p w:rsidR="005F64B2" w:rsidRDefault="000A3379">
      <w:pPr>
        <w:pStyle w:val="a4"/>
        <w:numPr>
          <w:ilvl w:val="0"/>
          <w:numId w:val="16"/>
        </w:numPr>
        <w:tabs>
          <w:tab w:val="left" w:pos="2121"/>
          <w:tab w:val="left" w:pos="2122"/>
        </w:tabs>
        <w:spacing w:before="138"/>
        <w:ind w:left="2121"/>
        <w:rPr>
          <w:sz w:val="24"/>
        </w:rPr>
      </w:pPr>
      <w:r>
        <w:rPr>
          <w:spacing w:val="-1"/>
          <w:sz w:val="24"/>
        </w:rPr>
        <w:t>стихотворение,</w:t>
      </w:r>
      <w:r>
        <w:rPr>
          <w:spacing w:val="-13"/>
          <w:sz w:val="24"/>
        </w:rPr>
        <w:t xml:space="preserve"> </w:t>
      </w:r>
      <w:r>
        <w:rPr>
          <w:sz w:val="24"/>
        </w:rPr>
        <w:t>рифма,</w:t>
      </w:r>
      <w:r>
        <w:rPr>
          <w:spacing w:val="-14"/>
          <w:sz w:val="24"/>
        </w:rPr>
        <w:t xml:space="preserve"> </w:t>
      </w:r>
      <w:r>
        <w:rPr>
          <w:sz w:val="24"/>
        </w:rPr>
        <w:t>строка,</w:t>
      </w:r>
      <w:r>
        <w:rPr>
          <w:spacing w:val="-13"/>
          <w:sz w:val="24"/>
        </w:rPr>
        <w:t xml:space="preserve"> </w:t>
      </w:r>
      <w:r>
        <w:rPr>
          <w:sz w:val="24"/>
        </w:rPr>
        <w:t>строфа.</w:t>
      </w:r>
    </w:p>
    <w:p w:rsidR="005F64B2" w:rsidRDefault="000A3379">
      <w:pPr>
        <w:pStyle w:val="a4"/>
        <w:numPr>
          <w:ilvl w:val="0"/>
          <w:numId w:val="16"/>
        </w:numPr>
        <w:tabs>
          <w:tab w:val="left" w:pos="2121"/>
          <w:tab w:val="left" w:pos="2122"/>
        </w:tabs>
        <w:spacing w:before="138"/>
        <w:ind w:left="2121"/>
        <w:rPr>
          <w:sz w:val="24"/>
        </w:rPr>
      </w:pPr>
      <w:r>
        <w:rPr>
          <w:spacing w:val="-1"/>
          <w:sz w:val="24"/>
        </w:rPr>
        <w:t>средства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выразительности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(логическая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пауза,</w:t>
      </w:r>
      <w:r>
        <w:rPr>
          <w:spacing w:val="-6"/>
          <w:sz w:val="24"/>
        </w:rPr>
        <w:t xml:space="preserve"> </w:t>
      </w:r>
      <w:r>
        <w:rPr>
          <w:sz w:val="24"/>
        </w:rPr>
        <w:t>темп,</w:t>
      </w:r>
      <w:r>
        <w:rPr>
          <w:spacing w:val="-5"/>
          <w:sz w:val="24"/>
        </w:rPr>
        <w:t xml:space="preserve"> </w:t>
      </w:r>
      <w:r>
        <w:rPr>
          <w:sz w:val="24"/>
        </w:rPr>
        <w:t>ритм).</w:t>
      </w:r>
    </w:p>
    <w:p w:rsidR="005F64B2" w:rsidRDefault="000A3379">
      <w:pPr>
        <w:pStyle w:val="a4"/>
        <w:numPr>
          <w:ilvl w:val="0"/>
          <w:numId w:val="16"/>
        </w:numPr>
        <w:tabs>
          <w:tab w:val="left" w:pos="2121"/>
          <w:tab w:val="left" w:pos="2122"/>
          <w:tab w:val="left" w:pos="3302"/>
          <w:tab w:val="left" w:pos="5339"/>
          <w:tab w:val="left" w:pos="7447"/>
        </w:tabs>
        <w:spacing w:before="138" w:line="350" w:lineRule="auto"/>
        <w:ind w:left="2121" w:right="1576"/>
        <w:rPr>
          <w:sz w:val="24"/>
        </w:rPr>
      </w:pPr>
      <w:r>
        <w:rPr>
          <w:sz w:val="24"/>
        </w:rPr>
        <w:t>элементы</w:t>
      </w:r>
      <w:r>
        <w:rPr>
          <w:sz w:val="24"/>
        </w:rPr>
        <w:tab/>
        <w:t>книги:</w:t>
      </w:r>
      <w:r>
        <w:rPr>
          <w:spacing w:val="76"/>
          <w:sz w:val="24"/>
        </w:rPr>
        <w:t xml:space="preserve"> </w:t>
      </w:r>
      <w:r>
        <w:rPr>
          <w:sz w:val="24"/>
        </w:rPr>
        <w:t>переплёт,</w:t>
      </w:r>
      <w:r>
        <w:rPr>
          <w:sz w:val="24"/>
        </w:rPr>
        <w:tab/>
        <w:t>обложка,</w:t>
      </w:r>
      <w:r>
        <w:rPr>
          <w:spacing w:val="120"/>
          <w:sz w:val="24"/>
        </w:rPr>
        <w:t xml:space="preserve"> </w:t>
      </w:r>
      <w:r>
        <w:rPr>
          <w:sz w:val="24"/>
        </w:rPr>
        <w:t>форзац,</w:t>
      </w:r>
      <w:r>
        <w:rPr>
          <w:sz w:val="24"/>
        </w:rPr>
        <w:tab/>
        <w:t>титульный</w:t>
      </w:r>
      <w:r>
        <w:rPr>
          <w:spacing w:val="45"/>
          <w:sz w:val="24"/>
        </w:rPr>
        <w:t xml:space="preserve"> </w:t>
      </w:r>
      <w:r>
        <w:rPr>
          <w:sz w:val="24"/>
        </w:rPr>
        <w:t>лист,</w:t>
      </w:r>
      <w:r>
        <w:rPr>
          <w:spacing w:val="-57"/>
          <w:sz w:val="24"/>
        </w:rPr>
        <w:t xml:space="preserve"> </w:t>
      </w:r>
      <w:r>
        <w:rPr>
          <w:sz w:val="24"/>
        </w:rPr>
        <w:t>оглавление,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предисловие,</w:t>
      </w:r>
      <w:r>
        <w:rPr>
          <w:spacing w:val="3"/>
          <w:sz w:val="24"/>
        </w:rPr>
        <w:t xml:space="preserve"> </w:t>
      </w:r>
      <w:r>
        <w:rPr>
          <w:sz w:val="24"/>
        </w:rPr>
        <w:t>послесловие.</w:t>
      </w:r>
    </w:p>
    <w:p w:rsidR="005F64B2" w:rsidRDefault="000A3379">
      <w:pPr>
        <w:pStyle w:val="a3"/>
        <w:spacing w:before="11" w:line="360" w:lineRule="auto"/>
        <w:ind w:right="701"/>
        <w:jc w:val="both"/>
      </w:pPr>
      <w:r>
        <w:rPr>
          <w:b/>
        </w:rPr>
        <w:t>Навык</w:t>
      </w:r>
      <w:r>
        <w:rPr>
          <w:b/>
          <w:spacing w:val="-10"/>
        </w:rPr>
        <w:t xml:space="preserve"> </w:t>
      </w:r>
      <w:r>
        <w:rPr>
          <w:b/>
        </w:rPr>
        <w:t>чтения:</w:t>
      </w:r>
      <w:r>
        <w:rPr>
          <w:b/>
          <w:spacing w:val="-11"/>
        </w:rPr>
        <w:t xml:space="preserve"> </w:t>
      </w:r>
      <w:r>
        <w:t>чтение</w:t>
      </w:r>
      <w:r>
        <w:rPr>
          <w:spacing w:val="-15"/>
        </w:rPr>
        <w:t xml:space="preserve"> </w:t>
      </w:r>
      <w:r>
        <w:t>вслух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</w:t>
      </w:r>
      <w:r>
        <w:rPr>
          <w:spacing w:val="-10"/>
        </w:rPr>
        <w:t xml:space="preserve"> </w:t>
      </w:r>
      <w:r>
        <w:t>себя</w:t>
      </w:r>
      <w:r>
        <w:rPr>
          <w:spacing w:val="-10"/>
        </w:rPr>
        <w:t xml:space="preserve"> </w:t>
      </w:r>
      <w:r>
        <w:t>небольших</w:t>
      </w:r>
      <w:r>
        <w:rPr>
          <w:spacing w:val="-14"/>
        </w:rPr>
        <w:t xml:space="preserve"> </w:t>
      </w:r>
      <w:r>
        <w:t>произведений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целых</w:t>
      </w:r>
      <w:r>
        <w:rPr>
          <w:spacing w:val="-13"/>
        </w:rPr>
        <w:t xml:space="preserve"> </w:t>
      </w:r>
      <w:r>
        <w:t>глав</w:t>
      </w:r>
      <w:r>
        <w:rPr>
          <w:spacing w:val="-13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произведений</w:t>
      </w:r>
      <w:r>
        <w:rPr>
          <w:spacing w:val="-58"/>
        </w:rPr>
        <w:t xml:space="preserve"> </w:t>
      </w:r>
      <w:r>
        <w:t>целыми словами. Выразительное чтение произведений. Формирование умения самоконтроля и</w:t>
      </w:r>
      <w:r>
        <w:rPr>
          <w:spacing w:val="1"/>
        </w:rPr>
        <w:t xml:space="preserve"> </w:t>
      </w:r>
      <w:r>
        <w:t>самооценки.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беглого</w:t>
      </w:r>
      <w:r>
        <w:rPr>
          <w:spacing w:val="1"/>
        </w:rPr>
        <w:t xml:space="preserve"> </w:t>
      </w:r>
      <w:r>
        <w:t>чтения.</w:t>
      </w:r>
    </w:p>
    <w:p w:rsidR="005F64B2" w:rsidRDefault="000A3379">
      <w:pPr>
        <w:pStyle w:val="a3"/>
        <w:spacing w:before="2" w:line="360" w:lineRule="auto"/>
        <w:ind w:right="694"/>
        <w:jc w:val="both"/>
      </w:pPr>
      <w:r>
        <w:rPr>
          <w:b/>
        </w:rPr>
        <w:t xml:space="preserve">Работа с текстом. </w:t>
      </w:r>
      <w:r>
        <w:t>Осознание последовательности смысла событий. Выделение главной мысли</w:t>
      </w:r>
      <w:r>
        <w:rPr>
          <w:spacing w:val="1"/>
        </w:rPr>
        <w:t xml:space="preserve"> </w:t>
      </w:r>
      <w:r>
        <w:t>текста.</w:t>
      </w:r>
      <w:r>
        <w:rPr>
          <w:spacing w:val="-6"/>
        </w:rPr>
        <w:t xml:space="preserve"> </w:t>
      </w:r>
      <w:r>
        <w:t>Определение</w:t>
      </w:r>
      <w:r>
        <w:rPr>
          <w:spacing w:val="-9"/>
        </w:rPr>
        <w:t xml:space="preserve"> </w:t>
      </w:r>
      <w:r>
        <w:t>мотивов</w:t>
      </w:r>
      <w:r>
        <w:rPr>
          <w:spacing w:val="-10"/>
        </w:rPr>
        <w:t xml:space="preserve"> </w:t>
      </w:r>
      <w:r>
        <w:t>поступков</w:t>
      </w:r>
      <w:r>
        <w:rPr>
          <w:spacing w:val="-6"/>
        </w:rPr>
        <w:t xml:space="preserve"> </w:t>
      </w:r>
      <w:r>
        <w:t>героев.</w:t>
      </w:r>
      <w:r>
        <w:rPr>
          <w:spacing w:val="-10"/>
        </w:rPr>
        <w:t xml:space="preserve"> </w:t>
      </w:r>
      <w:r>
        <w:t>Сопоставление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оценка</w:t>
      </w:r>
      <w:r>
        <w:rPr>
          <w:spacing w:val="-13"/>
        </w:rPr>
        <w:t xml:space="preserve"> </w:t>
      </w:r>
      <w:r>
        <w:t>поступков</w:t>
      </w:r>
      <w:r>
        <w:rPr>
          <w:spacing w:val="-6"/>
        </w:rPr>
        <w:t xml:space="preserve"> </w:t>
      </w:r>
      <w:r>
        <w:t>персонажей.</w:t>
      </w:r>
      <w:r>
        <w:rPr>
          <w:spacing w:val="-57"/>
        </w:rPr>
        <w:t xml:space="preserve"> </w:t>
      </w:r>
      <w:r>
        <w:t xml:space="preserve">Выявление авторской позиции </w:t>
      </w:r>
      <w:r>
        <w:t>и собственного отношения к событиям и персонажам. Деление</w:t>
      </w:r>
      <w:r>
        <w:rPr>
          <w:spacing w:val="1"/>
        </w:rPr>
        <w:t xml:space="preserve"> </w:t>
      </w:r>
      <w:r>
        <w:t xml:space="preserve">текста на части и их </w:t>
      </w:r>
      <w:proofErr w:type="spellStart"/>
      <w:r>
        <w:t>озаглавливание</w:t>
      </w:r>
      <w:proofErr w:type="spellEnd"/>
      <w:r>
        <w:t>, составление плана. Выборочный, краткий и подробный</w:t>
      </w:r>
      <w:r>
        <w:rPr>
          <w:spacing w:val="1"/>
        </w:rPr>
        <w:t xml:space="preserve"> </w:t>
      </w:r>
      <w:r>
        <w:t>пересказ</w:t>
      </w:r>
      <w:r>
        <w:rPr>
          <w:spacing w:val="2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плану.</w:t>
      </w:r>
    </w:p>
    <w:p w:rsidR="005F64B2" w:rsidRDefault="000A3379">
      <w:pPr>
        <w:pStyle w:val="a3"/>
        <w:spacing w:line="360" w:lineRule="auto"/>
        <w:ind w:right="695"/>
        <w:jc w:val="both"/>
      </w:pPr>
      <w:r>
        <w:rPr>
          <w:b/>
        </w:rPr>
        <w:t>Внеклассное</w:t>
      </w:r>
      <w:r>
        <w:rPr>
          <w:b/>
          <w:spacing w:val="1"/>
        </w:rPr>
        <w:t xml:space="preserve"> </w:t>
      </w:r>
      <w:r>
        <w:rPr>
          <w:b/>
        </w:rPr>
        <w:t>чтение</w:t>
      </w:r>
      <w:r>
        <w:t>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газет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журналов.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proofErr w:type="gramStart"/>
      <w:r>
        <w:t>прочитанного</w:t>
      </w:r>
      <w:proofErr w:type="gramEnd"/>
      <w:r>
        <w:t>. Отчет о прочитанном произведении. Ведение дневников внеклассного чтения</w:t>
      </w:r>
      <w:r>
        <w:rPr>
          <w:spacing w:val="1"/>
        </w:rPr>
        <w:t xml:space="preserve"> </w:t>
      </w:r>
      <w:r>
        <w:t>(коллективное или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 учителя).</w:t>
      </w:r>
    </w:p>
    <w:p w:rsidR="005F64B2" w:rsidRDefault="000A3379">
      <w:pPr>
        <w:pStyle w:val="2"/>
        <w:spacing w:before="11"/>
        <w:ind w:left="588" w:right="1068"/>
        <w:jc w:val="center"/>
      </w:pPr>
      <w:bookmarkStart w:id="14" w:name="МАТЕМАТИКА"/>
      <w:bookmarkEnd w:id="14"/>
      <w:r>
        <w:t>МАТЕМАТИКА</w:t>
      </w:r>
    </w:p>
    <w:p w:rsidR="005F64B2" w:rsidRDefault="000A3379">
      <w:pPr>
        <w:spacing w:before="136"/>
        <w:ind w:left="230"/>
        <w:jc w:val="both"/>
        <w:rPr>
          <w:b/>
          <w:sz w:val="24"/>
        </w:rPr>
      </w:pPr>
      <w:r>
        <w:rPr>
          <w:b/>
          <w:spacing w:val="-1"/>
          <w:sz w:val="24"/>
        </w:rPr>
        <w:t>Пояснительная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записка</w:t>
      </w:r>
    </w:p>
    <w:p w:rsidR="005F64B2" w:rsidRDefault="000A3379">
      <w:pPr>
        <w:pStyle w:val="a3"/>
        <w:spacing w:before="132" w:line="360" w:lineRule="auto"/>
        <w:ind w:right="688"/>
        <w:jc w:val="both"/>
      </w:pPr>
      <w:r>
        <w:t>Курс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логическим</w:t>
      </w:r>
      <w:r>
        <w:rPr>
          <w:spacing w:val="1"/>
        </w:rPr>
        <w:t xml:space="preserve"> </w:t>
      </w:r>
      <w:r>
        <w:t>продолжением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(I</w:t>
      </w:r>
      <w:r>
        <w:rPr>
          <w:vertAlign w:val="superscript"/>
        </w:rPr>
        <w:t>1</w:t>
      </w:r>
      <w:r>
        <w:t>)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I-IV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 xml:space="preserve">материала, так же как и на предыдущем этапе, осуществляются </w:t>
      </w:r>
      <w:proofErr w:type="spellStart"/>
      <w:r>
        <w:t>концентрически</w:t>
      </w:r>
      <w:proofErr w:type="spellEnd"/>
      <w:r>
        <w:t>, что 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rPr>
          <w:spacing w:val="-1"/>
        </w:rPr>
        <w:t>практико-теоретическому</w:t>
      </w:r>
      <w:r>
        <w:rPr>
          <w:spacing w:val="-16"/>
        </w:rPr>
        <w:t xml:space="preserve"> </w:t>
      </w:r>
      <w:r>
        <w:rPr>
          <w:spacing w:val="-1"/>
        </w:rPr>
        <w:t>изучению,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значимости</w:t>
      </w:r>
      <w:r>
        <w:rPr>
          <w:spacing w:val="-3"/>
        </w:rPr>
        <w:t xml:space="preserve"> </w:t>
      </w:r>
      <w:r>
        <w:t>усваиваемых</w:t>
      </w:r>
      <w:r>
        <w:rPr>
          <w:spacing w:val="-10"/>
        </w:rPr>
        <w:t xml:space="preserve"> </w:t>
      </w:r>
      <w:r>
        <w:t>знаний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формировании</w:t>
      </w:r>
      <w:r>
        <w:rPr>
          <w:spacing w:val="-2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компетенций.</w:t>
      </w:r>
    </w:p>
    <w:p w:rsidR="005F64B2" w:rsidRDefault="000A3379">
      <w:pPr>
        <w:pStyle w:val="a3"/>
        <w:spacing w:before="4"/>
        <w:jc w:val="both"/>
      </w:pP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процессе</w:t>
      </w:r>
      <w:r>
        <w:rPr>
          <w:spacing w:val="-11"/>
        </w:rPr>
        <w:t xml:space="preserve"> </w:t>
      </w:r>
      <w:r>
        <w:rPr>
          <w:spacing w:val="-1"/>
        </w:rPr>
        <w:t>обучения</w:t>
      </w:r>
      <w:r>
        <w:rPr>
          <w:spacing w:val="-6"/>
        </w:rPr>
        <w:t xml:space="preserve"> </w:t>
      </w:r>
      <w:r>
        <w:rPr>
          <w:spacing w:val="-1"/>
        </w:rPr>
        <w:t>математике</w:t>
      </w:r>
      <w:r>
        <w:rPr>
          <w:spacing w:val="-6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V-IX</w:t>
      </w:r>
      <w:r>
        <w:rPr>
          <w:spacing w:val="-12"/>
        </w:rPr>
        <w:t xml:space="preserve"> </w:t>
      </w:r>
      <w:r>
        <w:rPr>
          <w:spacing w:val="-1"/>
        </w:rPr>
        <w:t>классах</w:t>
      </w:r>
      <w:r>
        <w:rPr>
          <w:spacing w:val="-12"/>
        </w:rPr>
        <w:t xml:space="preserve"> </w:t>
      </w:r>
      <w:r>
        <w:t>решаются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задачи:</w:t>
      </w:r>
    </w:p>
    <w:p w:rsidR="005F64B2" w:rsidRDefault="000A3379">
      <w:pPr>
        <w:pStyle w:val="a4"/>
        <w:numPr>
          <w:ilvl w:val="0"/>
          <w:numId w:val="17"/>
        </w:numPr>
        <w:tabs>
          <w:tab w:val="left" w:pos="1714"/>
        </w:tabs>
        <w:spacing w:before="137" w:line="362" w:lineRule="auto"/>
        <w:ind w:right="691" w:firstLine="710"/>
        <w:jc w:val="both"/>
        <w:rPr>
          <w:sz w:val="24"/>
        </w:rPr>
      </w:pP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5F64B2" w:rsidRDefault="000A3379">
      <w:pPr>
        <w:pStyle w:val="a4"/>
        <w:numPr>
          <w:ilvl w:val="0"/>
          <w:numId w:val="17"/>
        </w:numPr>
        <w:tabs>
          <w:tab w:val="left" w:pos="1714"/>
        </w:tabs>
        <w:spacing w:before="55" w:line="360" w:lineRule="auto"/>
        <w:ind w:left="705" w:right="1147" w:firstLine="706"/>
        <w:jc w:val="both"/>
        <w:rPr>
          <w:sz w:val="24"/>
        </w:rPr>
      </w:pPr>
      <w:r>
        <w:rPr>
          <w:sz w:val="24"/>
        </w:rPr>
        <w:t>Коррекция недостатков познавательной деятельности и повышение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развития;</w:t>
      </w:r>
    </w:p>
    <w:p w:rsidR="005F64B2" w:rsidRDefault="005F64B2">
      <w:pPr>
        <w:spacing w:line="360" w:lineRule="auto"/>
        <w:jc w:val="both"/>
        <w:rPr>
          <w:sz w:val="24"/>
        </w:rPr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4"/>
        <w:numPr>
          <w:ilvl w:val="0"/>
          <w:numId w:val="17"/>
        </w:numPr>
        <w:tabs>
          <w:tab w:val="left" w:pos="1714"/>
        </w:tabs>
        <w:spacing w:before="61"/>
        <w:ind w:left="1713"/>
        <w:jc w:val="both"/>
        <w:rPr>
          <w:sz w:val="24"/>
        </w:rPr>
      </w:pPr>
      <w:r>
        <w:rPr>
          <w:spacing w:val="-1"/>
          <w:sz w:val="24"/>
        </w:rPr>
        <w:lastRenderedPageBreak/>
        <w:t>Воспитание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положительных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личности.</w:t>
      </w:r>
    </w:p>
    <w:p w:rsidR="005F64B2" w:rsidRDefault="000A3379">
      <w:pPr>
        <w:pStyle w:val="a3"/>
        <w:spacing w:before="137" w:line="362" w:lineRule="auto"/>
        <w:ind w:right="1536"/>
        <w:jc w:val="both"/>
      </w:pPr>
      <w:r>
        <w:rPr>
          <w:b/>
          <w:color w:val="000009"/>
        </w:rPr>
        <w:t>Нумерация.</w:t>
      </w:r>
      <w:r>
        <w:rPr>
          <w:b/>
          <w:color w:val="000009"/>
          <w:spacing w:val="-2"/>
        </w:rPr>
        <w:t xml:space="preserve"> </w:t>
      </w:r>
      <w:r>
        <w:rPr>
          <w:color w:val="000009"/>
        </w:rPr>
        <w:t>Чтение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от 0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000 000.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Классы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разряды. Представление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многозначных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виде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суммы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разрядных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слагаемых.</w:t>
      </w:r>
    </w:p>
    <w:p w:rsidR="005F64B2" w:rsidRDefault="000A3379">
      <w:pPr>
        <w:pStyle w:val="a3"/>
        <w:spacing w:line="273" w:lineRule="exact"/>
        <w:jc w:val="both"/>
      </w:pPr>
      <w:r>
        <w:rPr>
          <w:color w:val="000009"/>
          <w:spacing w:val="-1"/>
        </w:rPr>
        <w:t>Сравнение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упорядочение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многозначных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чисел.</w:t>
      </w:r>
    </w:p>
    <w:p w:rsidR="005F64B2" w:rsidRDefault="000A3379">
      <w:pPr>
        <w:pStyle w:val="a3"/>
        <w:spacing w:before="137" w:line="360" w:lineRule="auto"/>
        <w:ind w:right="688"/>
        <w:jc w:val="both"/>
      </w:pPr>
      <w:r>
        <w:rPr>
          <w:b/>
          <w:color w:val="000009"/>
        </w:rPr>
        <w:t xml:space="preserve">Единицы измерения и их соотношения. </w:t>
      </w:r>
      <w:proofErr w:type="gramStart"/>
      <w:r>
        <w:rPr>
          <w:color w:val="000009"/>
        </w:rPr>
        <w:t>Величины (стоимость, длина, масса, емкость, время,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площадь, объем) и единицы их измерения.</w:t>
      </w:r>
      <w:proofErr w:type="gramEnd"/>
      <w:r>
        <w:rPr>
          <w:color w:val="000009"/>
        </w:rPr>
        <w:t xml:space="preserve"> Единицы измерения стоимости: копейка (1 к.), рубль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 xml:space="preserve">(1 р.). </w:t>
      </w:r>
      <w:proofErr w:type="gramStart"/>
      <w:r>
        <w:rPr>
          <w:color w:val="000009"/>
        </w:rPr>
        <w:t xml:space="preserve">Единицы измерения длины: миллиметр (1 мм), сантиметр (1 см), дециметр </w:t>
      </w:r>
      <w:r>
        <w:rPr>
          <w:color w:val="000009"/>
        </w:rPr>
        <w:t xml:space="preserve">(1 </w:t>
      </w:r>
      <w:proofErr w:type="spellStart"/>
      <w:r>
        <w:rPr>
          <w:color w:val="000009"/>
        </w:rPr>
        <w:t>дм</w:t>
      </w:r>
      <w:proofErr w:type="spellEnd"/>
      <w:r>
        <w:rPr>
          <w:color w:val="000009"/>
        </w:rPr>
        <w:t>), метр (1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м), километр (1 км).</w:t>
      </w:r>
      <w:proofErr w:type="gramEnd"/>
      <w:r>
        <w:rPr>
          <w:color w:val="000009"/>
        </w:rPr>
        <w:t xml:space="preserve"> Единицы измерения массы: грамм (1 г), килограмм (1 кг), центнер (1 ц),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тонна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т).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Единица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емкости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литр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л).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Единицы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времени: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секунда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с),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 xml:space="preserve">минута (1 мин), час (1 ч), сутки (1 </w:t>
      </w:r>
      <w:proofErr w:type="spellStart"/>
      <w:r>
        <w:rPr>
          <w:color w:val="000009"/>
        </w:rPr>
        <w:t>сут</w:t>
      </w:r>
      <w:proofErr w:type="spellEnd"/>
      <w:r>
        <w:rPr>
          <w:color w:val="000009"/>
        </w:rPr>
        <w:t xml:space="preserve">.), неделя </w:t>
      </w:r>
      <w:r>
        <w:rPr>
          <w:color w:val="000009"/>
        </w:rPr>
        <w:t>(1нед.), месяц (1 мес.), год (1 год), век (1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в.)</w:t>
      </w:r>
      <w:proofErr w:type="gramStart"/>
      <w:r>
        <w:rPr>
          <w:color w:val="000009"/>
          <w:spacing w:val="-1"/>
        </w:rPr>
        <w:t>.Е</w:t>
      </w:r>
      <w:proofErr w:type="gramEnd"/>
      <w:r>
        <w:rPr>
          <w:color w:val="000009"/>
          <w:spacing w:val="-1"/>
        </w:rPr>
        <w:t>диницы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площади: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квадратный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миллиметр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кв.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мм),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квадратный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сантиметр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кв.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 xml:space="preserve">см), квадратный дециметр (1 кв. </w:t>
      </w:r>
      <w:proofErr w:type="spellStart"/>
      <w:r>
        <w:rPr>
          <w:color w:val="000009"/>
        </w:rPr>
        <w:t>дм</w:t>
      </w:r>
      <w:proofErr w:type="spellEnd"/>
      <w:r>
        <w:rPr>
          <w:color w:val="000009"/>
        </w:rPr>
        <w:t>), квадратный метр (1 кв. м), квадратный километр (1 кв.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км).Единицы измерения объема</w:t>
      </w:r>
      <w:r>
        <w:rPr>
          <w:color w:val="000009"/>
        </w:rPr>
        <w:t xml:space="preserve">: кубический миллиметр (1 </w:t>
      </w:r>
      <w:proofErr w:type="gramStart"/>
      <w:r>
        <w:rPr>
          <w:color w:val="000009"/>
        </w:rPr>
        <w:t>куб. мм), кубический сантиметр (1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куб. см), кубический дециметр (1 куб. </w:t>
      </w:r>
      <w:proofErr w:type="spellStart"/>
      <w:r>
        <w:rPr>
          <w:color w:val="000009"/>
        </w:rPr>
        <w:t>дм</w:t>
      </w:r>
      <w:proofErr w:type="spellEnd"/>
      <w:r>
        <w:rPr>
          <w:color w:val="000009"/>
        </w:rPr>
        <w:t>), кубический метр (1 куб. м), кубический километр (1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куб.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км).</w:t>
      </w:r>
      <w:proofErr w:type="gramEnd"/>
    </w:p>
    <w:p w:rsidR="005F64B2" w:rsidRDefault="000A3379">
      <w:pPr>
        <w:pStyle w:val="a3"/>
        <w:spacing w:before="3" w:line="360" w:lineRule="auto"/>
        <w:ind w:right="703"/>
        <w:jc w:val="both"/>
      </w:pPr>
      <w:r>
        <w:rPr>
          <w:color w:val="000009"/>
        </w:rPr>
        <w:t>Соотношения между единицами измерения однородных величин. Сравнение и упорядочение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однородных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величин.</w:t>
      </w:r>
    </w:p>
    <w:p w:rsidR="005F64B2" w:rsidRDefault="000A3379">
      <w:pPr>
        <w:pStyle w:val="a3"/>
        <w:spacing w:line="360" w:lineRule="auto"/>
        <w:ind w:right="1797"/>
      </w:pPr>
      <w:r>
        <w:rPr>
          <w:color w:val="000009"/>
        </w:rPr>
        <w:t>Преобразования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чисел,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полученных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стоимости,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длины,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массы.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чисел, полученных при измерении длины, стоимости, массы, в виде десятичной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обратное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преобразование.</w:t>
      </w:r>
    </w:p>
    <w:p w:rsidR="005F64B2" w:rsidRDefault="000A3379">
      <w:pPr>
        <w:pStyle w:val="a3"/>
        <w:tabs>
          <w:tab w:val="left" w:pos="2330"/>
          <w:tab w:val="left" w:pos="3610"/>
          <w:tab w:val="left" w:pos="4934"/>
          <w:tab w:val="left" w:pos="6325"/>
          <w:tab w:val="left" w:pos="7706"/>
          <w:tab w:val="left" w:pos="8065"/>
          <w:tab w:val="left" w:pos="9173"/>
        </w:tabs>
        <w:spacing w:line="360" w:lineRule="auto"/>
        <w:ind w:right="698"/>
      </w:pPr>
      <w:r>
        <w:rPr>
          <w:b/>
          <w:color w:val="000009"/>
        </w:rPr>
        <w:t>Арифметические</w:t>
      </w:r>
      <w:r>
        <w:rPr>
          <w:b/>
          <w:color w:val="000009"/>
        </w:rPr>
        <w:tab/>
        <w:t>действия.</w:t>
      </w:r>
      <w:r>
        <w:rPr>
          <w:b/>
          <w:color w:val="000009"/>
        </w:rPr>
        <w:tab/>
      </w:r>
      <w:r>
        <w:rPr>
          <w:color w:val="000009"/>
        </w:rPr>
        <w:t>Сложение,</w:t>
      </w:r>
      <w:r>
        <w:rPr>
          <w:color w:val="000009"/>
        </w:rPr>
        <w:tab/>
        <w:t>вычитание,</w:t>
      </w:r>
      <w:r>
        <w:rPr>
          <w:color w:val="000009"/>
        </w:rPr>
        <w:tab/>
      </w:r>
      <w:r>
        <w:rPr>
          <w:color w:val="000009"/>
        </w:rPr>
        <w:t>умножение</w:t>
      </w:r>
      <w:r>
        <w:rPr>
          <w:color w:val="000009"/>
        </w:rPr>
        <w:tab/>
        <w:t>и</w:t>
      </w:r>
      <w:r>
        <w:rPr>
          <w:color w:val="000009"/>
        </w:rPr>
        <w:tab/>
        <w:t>деление.</w:t>
      </w:r>
      <w:r>
        <w:rPr>
          <w:color w:val="000009"/>
        </w:rPr>
        <w:tab/>
      </w:r>
      <w:r>
        <w:rPr>
          <w:color w:val="000009"/>
          <w:spacing w:val="-2"/>
        </w:rPr>
        <w:t>Названия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компонентов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действий,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действий.</w:t>
      </w:r>
    </w:p>
    <w:p w:rsidR="005F64B2" w:rsidRDefault="000A3379">
      <w:pPr>
        <w:pStyle w:val="a3"/>
        <w:spacing w:before="2" w:line="360" w:lineRule="auto"/>
        <w:ind w:right="429"/>
      </w:pPr>
      <w:r>
        <w:rPr>
          <w:color w:val="000009"/>
        </w:rPr>
        <w:t>Все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устных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разрядными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единицами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000;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целыми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полученными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счете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измерении,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100,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легкие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случаи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000.</w:t>
      </w:r>
    </w:p>
    <w:p w:rsidR="005F64B2" w:rsidRDefault="000A3379">
      <w:pPr>
        <w:pStyle w:val="a3"/>
        <w:spacing w:line="360" w:lineRule="auto"/>
        <w:ind w:right="1316"/>
      </w:pPr>
      <w:r>
        <w:rPr>
          <w:color w:val="000009"/>
        </w:rPr>
        <w:t>Алгоритмы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многозначных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чисел.</w:t>
      </w:r>
    </w:p>
    <w:p w:rsidR="005F64B2" w:rsidRDefault="000A3379">
      <w:pPr>
        <w:pStyle w:val="a3"/>
        <w:spacing w:before="1"/>
      </w:pPr>
      <w:r>
        <w:rPr>
          <w:color w:val="000009"/>
          <w:spacing w:val="-2"/>
        </w:rPr>
        <w:t>Нахождение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неизвестного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>компонента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сложения</w:t>
      </w:r>
      <w:r>
        <w:rPr>
          <w:color w:val="000009"/>
          <w:spacing w:val="-1"/>
        </w:rPr>
        <w:t xml:space="preserve"> и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вычитания.</w:t>
      </w:r>
    </w:p>
    <w:p w:rsidR="005F64B2" w:rsidRDefault="000A3379">
      <w:pPr>
        <w:pStyle w:val="a3"/>
        <w:spacing w:before="136" w:line="360" w:lineRule="auto"/>
        <w:ind w:right="1316"/>
      </w:pPr>
      <w:r>
        <w:rPr>
          <w:color w:val="000009"/>
        </w:rPr>
        <w:t>Способы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проверки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правильности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(алгоритм,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обратное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действие,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достоверности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результата).</w:t>
      </w:r>
    </w:p>
    <w:p w:rsidR="005F64B2" w:rsidRDefault="000A3379">
      <w:pPr>
        <w:pStyle w:val="a3"/>
        <w:spacing w:line="362" w:lineRule="auto"/>
        <w:ind w:right="1316"/>
      </w:pPr>
      <w:r>
        <w:rPr>
          <w:color w:val="000009"/>
        </w:rPr>
        <w:t>Сложение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чисел,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преобразования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преобразованием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100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000.</w:t>
      </w:r>
    </w:p>
    <w:p w:rsidR="005F64B2" w:rsidRDefault="000A3379">
      <w:pPr>
        <w:pStyle w:val="a3"/>
        <w:spacing w:line="360" w:lineRule="auto"/>
        <w:ind w:right="429"/>
      </w:pPr>
      <w:r>
        <w:rPr>
          <w:color w:val="000009"/>
        </w:rPr>
        <w:t>Умножение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деление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целых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чисел,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полученных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счете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измерении,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однозначное,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двузначное число.</w:t>
      </w:r>
    </w:p>
    <w:p w:rsidR="005F64B2" w:rsidRDefault="000A3379">
      <w:pPr>
        <w:pStyle w:val="a3"/>
        <w:tabs>
          <w:tab w:val="left" w:pos="1347"/>
          <w:tab w:val="left" w:pos="2575"/>
          <w:tab w:val="left" w:pos="4081"/>
          <w:tab w:val="left" w:pos="5236"/>
          <w:tab w:val="left" w:pos="6513"/>
          <w:tab w:val="left" w:pos="7946"/>
          <w:tab w:val="left" w:pos="9352"/>
          <w:tab w:val="left" w:pos="9802"/>
        </w:tabs>
        <w:spacing w:line="362" w:lineRule="auto"/>
        <w:ind w:right="690"/>
      </w:pPr>
      <w:r>
        <w:rPr>
          <w:color w:val="000009"/>
        </w:rPr>
        <w:t>Порядок</w:t>
      </w:r>
      <w:r>
        <w:rPr>
          <w:color w:val="000009"/>
        </w:rPr>
        <w:tab/>
        <w:t>действий.</w:t>
      </w:r>
      <w:r>
        <w:rPr>
          <w:color w:val="000009"/>
        </w:rPr>
        <w:tab/>
      </w:r>
      <w:r>
        <w:rPr>
          <w:color w:val="000009"/>
        </w:rPr>
        <w:t>Нахождение</w:t>
      </w:r>
      <w:r>
        <w:rPr>
          <w:color w:val="000009"/>
        </w:rPr>
        <w:tab/>
        <w:t>значения</w:t>
      </w:r>
      <w:r>
        <w:rPr>
          <w:color w:val="000009"/>
        </w:rPr>
        <w:tab/>
        <w:t>числового</w:t>
      </w:r>
      <w:r>
        <w:rPr>
          <w:color w:val="000009"/>
        </w:rPr>
        <w:tab/>
        <w:t>выражения,</w:t>
      </w:r>
      <w:r>
        <w:rPr>
          <w:color w:val="000009"/>
        </w:rPr>
        <w:tab/>
        <w:t>состоящего</w:t>
      </w:r>
      <w:r>
        <w:rPr>
          <w:color w:val="000009"/>
        </w:rPr>
        <w:tab/>
        <w:t>из</w:t>
      </w:r>
      <w:r>
        <w:rPr>
          <w:color w:val="000009"/>
        </w:rPr>
        <w:tab/>
        <w:t>3-4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действий.</w:t>
      </w:r>
    </w:p>
    <w:p w:rsidR="005F64B2" w:rsidRDefault="005F64B2">
      <w:pPr>
        <w:spacing w:line="362" w:lineRule="auto"/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 w:line="360" w:lineRule="auto"/>
        <w:ind w:right="693"/>
        <w:jc w:val="both"/>
      </w:pPr>
      <w:r>
        <w:rPr>
          <w:color w:val="000009"/>
        </w:rPr>
        <w:lastRenderedPageBreak/>
        <w:t>Использование микрокалькулятора для всех видов вычислений в пределах 1 000 000 с целыми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повторным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микрокалькуляторе.</w:t>
      </w:r>
    </w:p>
    <w:p w:rsidR="005F64B2" w:rsidRDefault="000A3379">
      <w:pPr>
        <w:pStyle w:val="a3"/>
        <w:spacing w:before="6" w:line="360" w:lineRule="auto"/>
        <w:ind w:right="699"/>
        <w:jc w:val="both"/>
      </w:pPr>
      <w:r>
        <w:rPr>
          <w:b/>
          <w:color w:val="000009"/>
        </w:rPr>
        <w:t xml:space="preserve">Дроби. </w:t>
      </w:r>
      <w:r>
        <w:rPr>
          <w:color w:val="000009"/>
        </w:rPr>
        <w:t>Доля величины (половина, треть, четверть, десятая, сотая, тысячная). Получение долей.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Сравнение долей.</w:t>
      </w:r>
    </w:p>
    <w:p w:rsidR="005F64B2" w:rsidRDefault="000A3379">
      <w:pPr>
        <w:pStyle w:val="a3"/>
        <w:spacing w:line="360" w:lineRule="auto"/>
        <w:ind w:right="702"/>
        <w:jc w:val="both"/>
      </w:pPr>
      <w:r>
        <w:rPr>
          <w:color w:val="000009"/>
        </w:rPr>
        <w:t>Образование,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обыкновенных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Числитель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знаменатель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неправильные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одинаковыми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числителями,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одинаковыми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знаменателями.</w:t>
      </w:r>
    </w:p>
    <w:p w:rsidR="005F64B2" w:rsidRDefault="000A3379">
      <w:pPr>
        <w:pStyle w:val="a3"/>
        <w:jc w:val="both"/>
      </w:pPr>
      <w:r>
        <w:rPr>
          <w:color w:val="000009"/>
        </w:rPr>
        <w:t>Смешанное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число.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Получение,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чтение,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запись,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смешанных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чисел.</w:t>
      </w:r>
    </w:p>
    <w:p w:rsidR="005F64B2" w:rsidRDefault="000A3379">
      <w:pPr>
        <w:pStyle w:val="a3"/>
        <w:spacing w:before="137" w:line="360" w:lineRule="auto"/>
        <w:ind w:right="701"/>
        <w:jc w:val="both"/>
      </w:pPr>
      <w:r>
        <w:rPr>
          <w:color w:val="000009"/>
        </w:rPr>
        <w:t>Основное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обыкновенных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обыкновенных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(легкие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случаи):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замена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мелких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долей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крупными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(сокращение),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неправильных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дробей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целыми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смешанными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смешанных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неправильными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обыкновенных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дробей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общему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знаменателю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(легкие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случаи).</w:t>
      </w:r>
    </w:p>
    <w:p w:rsidR="005F64B2" w:rsidRDefault="000A3379">
      <w:pPr>
        <w:pStyle w:val="a3"/>
        <w:jc w:val="both"/>
      </w:pPr>
      <w:r>
        <w:rPr>
          <w:color w:val="000009"/>
        </w:rPr>
        <w:t>Сравнение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дробей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разными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числителями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знаменателями.</w:t>
      </w:r>
    </w:p>
    <w:p w:rsidR="005F64B2" w:rsidRDefault="000A3379">
      <w:pPr>
        <w:pStyle w:val="a3"/>
        <w:spacing w:before="209" w:line="355" w:lineRule="auto"/>
        <w:ind w:right="947"/>
      </w:pPr>
      <w:r>
        <w:rPr>
          <w:color w:val="000009"/>
          <w:spacing w:val="-1"/>
        </w:rPr>
        <w:t>Сложение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вычитание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"/>
        </w:rPr>
        <w:t>обыкновенных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дробей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одинаковыми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знаменателями.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нескольких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числа.</w:t>
      </w:r>
    </w:p>
    <w:p w:rsidR="005F64B2" w:rsidRDefault="000A3379">
      <w:pPr>
        <w:pStyle w:val="a3"/>
        <w:spacing w:before="9"/>
      </w:pPr>
      <w:r>
        <w:rPr>
          <w:color w:val="000009"/>
        </w:rPr>
        <w:t>Десятичная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дробь.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Чтение,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десятичных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дробей.</w:t>
      </w:r>
    </w:p>
    <w:p w:rsidR="005F64B2" w:rsidRDefault="000A3379">
      <w:pPr>
        <w:pStyle w:val="a3"/>
        <w:spacing w:before="137" w:line="360" w:lineRule="auto"/>
        <w:ind w:right="1738"/>
      </w:pPr>
      <w:r>
        <w:rPr>
          <w:color w:val="000009"/>
        </w:rPr>
        <w:t>Выражение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десятичных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дробей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крупных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(мелких),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одинаковых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долях.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Сравнение десятичных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дробей.</w:t>
      </w:r>
    </w:p>
    <w:p w:rsidR="005F64B2" w:rsidRDefault="000A3379">
      <w:pPr>
        <w:pStyle w:val="a3"/>
        <w:spacing w:before="3"/>
      </w:pPr>
      <w:r>
        <w:rPr>
          <w:color w:val="000009"/>
          <w:spacing w:val="-1"/>
        </w:rPr>
        <w:t>Сложение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вычитание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десятичных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дробей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(все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случаи).</w:t>
      </w:r>
    </w:p>
    <w:p w:rsidR="005F64B2" w:rsidRDefault="000A3379">
      <w:pPr>
        <w:pStyle w:val="a3"/>
        <w:spacing w:before="137" w:line="360" w:lineRule="auto"/>
        <w:ind w:right="694"/>
        <w:jc w:val="both"/>
      </w:pPr>
      <w:r>
        <w:rPr>
          <w:color w:val="000009"/>
        </w:rPr>
        <w:t>Умножение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деление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десятичной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дроби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однозначное,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двузначное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число.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сложения,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 xml:space="preserve">вычитания, умножения и деления с числами, полученными при </w:t>
      </w:r>
      <w:r>
        <w:rPr>
          <w:color w:val="000009"/>
        </w:rPr>
        <w:t>измерении и выраженными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десятичной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дробью.</w:t>
      </w:r>
    </w:p>
    <w:p w:rsidR="005F64B2" w:rsidRDefault="000A3379">
      <w:pPr>
        <w:pStyle w:val="a3"/>
        <w:spacing w:before="1"/>
        <w:jc w:val="both"/>
      </w:pPr>
      <w:r>
        <w:rPr>
          <w:color w:val="000009"/>
          <w:spacing w:val="-1"/>
        </w:rPr>
        <w:t>Нахождение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десятичной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дроби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числа.</w:t>
      </w:r>
    </w:p>
    <w:p w:rsidR="005F64B2" w:rsidRDefault="000A3379">
      <w:pPr>
        <w:pStyle w:val="a3"/>
        <w:spacing w:before="138" w:line="360" w:lineRule="auto"/>
        <w:ind w:right="704"/>
        <w:jc w:val="both"/>
      </w:pPr>
      <w:r>
        <w:rPr>
          <w:color w:val="000009"/>
        </w:rPr>
        <w:t>Использование микрокалькулятора для выполнения арифметических действий с десятичными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проверкой результата повторным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вычислением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микрокалькуляторе.</w:t>
      </w:r>
    </w:p>
    <w:p w:rsidR="005F64B2" w:rsidRDefault="000A3379">
      <w:pPr>
        <w:pStyle w:val="a3"/>
        <w:spacing w:line="362" w:lineRule="auto"/>
        <w:ind w:right="705"/>
        <w:jc w:val="both"/>
      </w:pPr>
      <w:r>
        <w:rPr>
          <w:color w:val="000009"/>
        </w:rPr>
        <w:t>Понятие процент</w:t>
      </w:r>
      <w:r>
        <w:rPr>
          <w:color w:val="000009"/>
        </w:rPr>
        <w:t>а. Нахождение одного процента от числа. Нахождение нескольких процентов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числа.</w:t>
      </w:r>
    </w:p>
    <w:p w:rsidR="005F64B2" w:rsidRDefault="000A3379">
      <w:pPr>
        <w:pStyle w:val="a3"/>
        <w:spacing w:line="360" w:lineRule="auto"/>
        <w:ind w:right="686"/>
        <w:jc w:val="both"/>
      </w:pPr>
      <w:r>
        <w:rPr>
          <w:b/>
          <w:color w:val="000009"/>
          <w:spacing w:val="-1"/>
        </w:rPr>
        <w:t>Арифметические</w:t>
      </w:r>
      <w:r>
        <w:rPr>
          <w:b/>
          <w:color w:val="000009"/>
          <w:spacing w:val="-13"/>
        </w:rPr>
        <w:t xml:space="preserve"> </w:t>
      </w:r>
      <w:r>
        <w:rPr>
          <w:b/>
          <w:color w:val="000009"/>
          <w:spacing w:val="-1"/>
        </w:rPr>
        <w:t>задачи.</w:t>
      </w:r>
      <w:r>
        <w:rPr>
          <w:b/>
          <w:color w:val="000009"/>
          <w:spacing w:val="-7"/>
        </w:rPr>
        <w:t xml:space="preserve"> </w:t>
      </w:r>
      <w:r>
        <w:rPr>
          <w:color w:val="000009"/>
          <w:spacing w:val="-1"/>
        </w:rPr>
        <w:t>Простые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и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составные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(в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3-4</w:t>
      </w:r>
      <w:r>
        <w:rPr>
          <w:color w:val="000009"/>
          <w:spacing w:val="-12"/>
        </w:rPr>
        <w:t xml:space="preserve"> </w:t>
      </w:r>
      <w:proofErr w:type="gramStart"/>
      <w:r>
        <w:rPr>
          <w:color w:val="000009"/>
        </w:rPr>
        <w:t>арифметических</w:t>
      </w:r>
      <w:proofErr w:type="gramEnd"/>
      <w:r>
        <w:rPr>
          <w:color w:val="000009"/>
          <w:spacing w:val="-17"/>
        </w:rPr>
        <w:t xml:space="preserve"> </w:t>
      </w:r>
      <w:r>
        <w:rPr>
          <w:color w:val="000009"/>
        </w:rPr>
        <w:t>действия)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задачи.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 xml:space="preserve">на нахождение неизвестного слагаемого, уменьшаемого, вычитаемого, на разностное и </w:t>
      </w:r>
      <w:r>
        <w:rPr>
          <w:color w:val="000009"/>
        </w:rPr>
        <w:t>кратное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сравнение. Задачи, содержащие отношения «больше на (в)…», «меньше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 (в)…». Задачи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пропорциональное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деление.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Задачи,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зависимость,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характеризующую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процессы: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(скорость,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время,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пройденный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путь),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(производительность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труда,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время,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объем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всей работы), изготовления товара (расход на предмет, количество предметов, общий расход).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расчет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стоимости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(цена,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количество,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общая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стоимость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товара).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время</w:t>
      </w:r>
    </w:p>
    <w:p w:rsidR="005F64B2" w:rsidRDefault="005F64B2">
      <w:pPr>
        <w:spacing w:line="360" w:lineRule="auto"/>
        <w:jc w:val="both"/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/>
        <w:jc w:val="both"/>
      </w:pPr>
      <w:r>
        <w:rPr>
          <w:color w:val="000009"/>
        </w:rPr>
        <w:lastRenderedPageBreak/>
        <w:t>(начало,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конец,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продолжительность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события).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целого.</w:t>
      </w:r>
    </w:p>
    <w:p w:rsidR="005F64B2" w:rsidRDefault="000A3379">
      <w:pPr>
        <w:pStyle w:val="a3"/>
        <w:spacing w:before="137" w:line="360" w:lineRule="auto"/>
        <w:ind w:right="689"/>
        <w:jc w:val="both"/>
      </w:pPr>
      <w:r>
        <w:rPr>
          <w:color w:val="000009"/>
        </w:rPr>
        <w:t>Простые и составные задачи геометрического содержания, требующие вычисления периметра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многоугольника,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площади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прямоугольника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(квадрата),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объема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прямоугольного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параллелепипеда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(куба).</w:t>
      </w:r>
    </w:p>
    <w:p w:rsidR="005F64B2" w:rsidRDefault="000A3379">
      <w:pPr>
        <w:pStyle w:val="a3"/>
        <w:spacing w:before="2"/>
        <w:jc w:val="both"/>
      </w:pPr>
      <w:r>
        <w:rPr>
          <w:color w:val="000009"/>
          <w:spacing w:val="-1"/>
        </w:rPr>
        <w:t>Планирование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хода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решения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задачи.</w:t>
      </w:r>
    </w:p>
    <w:p w:rsidR="005F64B2" w:rsidRDefault="000A3379">
      <w:pPr>
        <w:pStyle w:val="a3"/>
        <w:spacing w:before="136"/>
        <w:jc w:val="both"/>
      </w:pPr>
      <w:r>
        <w:rPr>
          <w:color w:val="000009"/>
          <w:spacing w:val="-1"/>
        </w:rPr>
        <w:t>Арифметические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задачи,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связанные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программой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профильного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труда.</w:t>
      </w:r>
    </w:p>
    <w:p w:rsidR="005F64B2" w:rsidRDefault="000A3379">
      <w:pPr>
        <w:pStyle w:val="a3"/>
        <w:spacing w:before="137" w:line="360" w:lineRule="auto"/>
        <w:ind w:right="692"/>
        <w:jc w:val="both"/>
      </w:pPr>
      <w:r>
        <w:rPr>
          <w:b/>
          <w:color w:val="000009"/>
        </w:rPr>
        <w:t>Геометрический материал.</w:t>
      </w:r>
      <w:r>
        <w:rPr>
          <w:b/>
          <w:color w:val="000009"/>
          <w:spacing w:val="-5"/>
        </w:rPr>
        <w:t xml:space="preserve"> </w:t>
      </w:r>
      <w:proofErr w:type="gramStart"/>
      <w:r>
        <w:rPr>
          <w:color w:val="000009"/>
        </w:rPr>
        <w:t>Распознавание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изображение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геометрических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фигур: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точка,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линия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(кривая, прямая), отрезок, ломаная, угол, многоугольник, треугольник, прямоугольник, квадрат,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окружность,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круг,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параллелограмм,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ромб.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чертежных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документов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построений.</w:t>
      </w:r>
    </w:p>
    <w:p w:rsidR="005F64B2" w:rsidRDefault="000A3379">
      <w:pPr>
        <w:pStyle w:val="a3"/>
        <w:spacing w:before="1" w:line="362" w:lineRule="auto"/>
        <w:ind w:right="701"/>
        <w:jc w:val="both"/>
      </w:pPr>
      <w:r>
        <w:rPr>
          <w:color w:val="000009"/>
        </w:rPr>
        <w:t>Взаимное положение на плоскости геометрических фигур (пересечение, точки пересечения)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(пересекаются,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перпендикулярные,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пересекаются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параллельные).</w:t>
      </w:r>
    </w:p>
    <w:p w:rsidR="005F64B2" w:rsidRDefault="000A3379">
      <w:pPr>
        <w:pStyle w:val="a3"/>
        <w:spacing w:line="360" w:lineRule="auto"/>
        <w:ind w:right="707"/>
        <w:jc w:val="both"/>
      </w:pPr>
      <w:r>
        <w:rPr>
          <w:color w:val="000009"/>
        </w:rPr>
        <w:t>Углы, виды углов, смежные углы. Градус как мера угла. Сумма смежных углов. Сумма углов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треугольника.</w:t>
      </w:r>
    </w:p>
    <w:p w:rsidR="005F64B2" w:rsidRDefault="000A3379">
      <w:pPr>
        <w:pStyle w:val="a3"/>
        <w:spacing w:line="360" w:lineRule="auto"/>
        <w:ind w:right="692"/>
        <w:jc w:val="both"/>
      </w:pPr>
      <w:r>
        <w:rPr>
          <w:color w:val="000009"/>
        </w:rPr>
        <w:t>Симметрия.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симметрии.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Симметричные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фигуры.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Предметы,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геометрические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"/>
        </w:rPr>
        <w:t>фигуры,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симметрично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расположе</w:t>
      </w:r>
      <w:r>
        <w:rPr>
          <w:color w:val="000009"/>
          <w:spacing w:val="-1"/>
        </w:rPr>
        <w:t>нные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относительно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оси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симметрии.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Построение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геометрических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фигур,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симметрично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расположенных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относительно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симметрии.</w:t>
      </w:r>
    </w:p>
    <w:p w:rsidR="005F64B2" w:rsidRDefault="000A3379">
      <w:pPr>
        <w:pStyle w:val="a3"/>
        <w:spacing w:line="273" w:lineRule="exact"/>
        <w:jc w:val="both"/>
      </w:pPr>
      <w:r>
        <w:rPr>
          <w:color w:val="000009"/>
          <w:spacing w:val="-1"/>
        </w:rPr>
        <w:t>Периметр.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Вычисление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периметра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треугольника,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прямоугольника,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квадрата.</w:t>
      </w:r>
    </w:p>
    <w:p w:rsidR="005F64B2" w:rsidRDefault="000A3379">
      <w:pPr>
        <w:pStyle w:val="a3"/>
        <w:spacing w:before="142" w:line="355" w:lineRule="auto"/>
        <w:ind w:right="705"/>
        <w:jc w:val="both"/>
      </w:pPr>
      <w:r>
        <w:rPr>
          <w:color w:val="000009"/>
        </w:rPr>
        <w:t>Площадь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фигуры.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(квадрата).</w:t>
      </w:r>
    </w:p>
    <w:p w:rsidR="005F64B2" w:rsidRDefault="000A3379">
      <w:pPr>
        <w:pStyle w:val="a3"/>
        <w:spacing w:before="9" w:line="360" w:lineRule="auto"/>
        <w:ind w:right="696"/>
        <w:jc w:val="both"/>
      </w:pPr>
      <w:r>
        <w:rPr>
          <w:color w:val="000009"/>
        </w:rPr>
        <w:t>Геометрические тела: куб, шар, параллелепипед, пирамида, призма, цилиндр, конус. Узнавание,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называние.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Элементы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свойства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прямоугольного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параллелепипеда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куба).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Развертка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прямоугольного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параллелепипеда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куба).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Площадь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боковой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полной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поверхности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прямоугольного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параллелепипеда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куба).</w:t>
      </w:r>
    </w:p>
    <w:p w:rsidR="005F64B2" w:rsidRDefault="000A3379">
      <w:pPr>
        <w:pStyle w:val="a3"/>
        <w:spacing w:before="1" w:line="360" w:lineRule="auto"/>
        <w:ind w:right="696"/>
        <w:jc w:val="both"/>
      </w:pPr>
      <w:r>
        <w:rPr>
          <w:color w:val="000009"/>
        </w:rPr>
        <w:t>Объем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геометрического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тела.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Обозначение: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V.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Измерение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вычисление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объема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прямоугольного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параллелепипеда (в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куба).</w:t>
      </w:r>
    </w:p>
    <w:p w:rsidR="005F64B2" w:rsidRDefault="000A3379">
      <w:pPr>
        <w:pStyle w:val="a3"/>
        <w:spacing w:before="3"/>
        <w:jc w:val="both"/>
      </w:pPr>
      <w:r>
        <w:rPr>
          <w:color w:val="000009"/>
          <w:spacing w:val="-1"/>
        </w:rPr>
        <w:t>Геометрические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формы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в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окружающем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мире.</w:t>
      </w:r>
    </w:p>
    <w:p w:rsidR="005F64B2" w:rsidRDefault="000A3379">
      <w:pPr>
        <w:pStyle w:val="2"/>
        <w:spacing w:before="214"/>
        <w:ind w:left="586" w:right="1068"/>
        <w:jc w:val="center"/>
      </w:pPr>
      <w:bookmarkStart w:id="15" w:name="ИНФОРМАТИКА_(VII-IX_классы)"/>
      <w:bookmarkEnd w:id="15"/>
      <w:r>
        <w:rPr>
          <w:color w:val="000009"/>
          <w:spacing w:val="-2"/>
        </w:rPr>
        <w:t>ИНФОРМАТИКА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(VII-IX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классы)</w:t>
      </w:r>
    </w:p>
    <w:p w:rsidR="005F64B2" w:rsidRDefault="000A3379">
      <w:pPr>
        <w:spacing w:before="136"/>
        <w:ind w:left="230"/>
        <w:jc w:val="both"/>
        <w:rPr>
          <w:b/>
          <w:sz w:val="24"/>
        </w:rPr>
      </w:pPr>
      <w:r>
        <w:rPr>
          <w:b/>
          <w:color w:val="000009"/>
          <w:spacing w:val="-1"/>
          <w:sz w:val="24"/>
        </w:rPr>
        <w:t>Пояснительная</w:t>
      </w:r>
      <w:r>
        <w:rPr>
          <w:b/>
          <w:color w:val="000009"/>
          <w:spacing w:val="-14"/>
          <w:sz w:val="24"/>
        </w:rPr>
        <w:t xml:space="preserve"> </w:t>
      </w:r>
      <w:r>
        <w:rPr>
          <w:b/>
          <w:color w:val="000009"/>
          <w:spacing w:val="-1"/>
          <w:sz w:val="24"/>
        </w:rPr>
        <w:t>записка</w:t>
      </w:r>
    </w:p>
    <w:p w:rsidR="005F64B2" w:rsidRDefault="000A3379">
      <w:pPr>
        <w:pStyle w:val="a3"/>
        <w:spacing w:before="132" w:line="360" w:lineRule="auto"/>
        <w:ind w:right="690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высокотехнологичном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Обучающиеся познакомятся с приёмами работы с компьютером и другими средствами икт,</w:t>
      </w:r>
      <w:r>
        <w:rPr>
          <w:spacing w:val="1"/>
        </w:rPr>
        <w:t xml:space="preserve"> </w:t>
      </w:r>
      <w:r>
        <w:t>необходимыми</w:t>
      </w:r>
      <w:r>
        <w:rPr>
          <w:spacing w:val="56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решения</w:t>
      </w:r>
      <w:r>
        <w:rPr>
          <w:spacing w:val="59"/>
        </w:rPr>
        <w:t xml:space="preserve"> </w:t>
      </w:r>
      <w:proofErr w:type="gramStart"/>
      <w:r>
        <w:t>учебно-познавательных</w:t>
      </w:r>
      <w:proofErr w:type="gramEnd"/>
      <w:r>
        <w:t>,</w:t>
      </w:r>
      <w:r>
        <w:rPr>
          <w:spacing w:val="2"/>
        </w:rPr>
        <w:t xml:space="preserve"> </w:t>
      </w:r>
      <w:r>
        <w:t>учебно-практических,</w:t>
      </w:r>
      <w:r>
        <w:rPr>
          <w:spacing w:val="2"/>
        </w:rPr>
        <w:t xml:space="preserve"> </w:t>
      </w:r>
      <w:r>
        <w:t>житейских</w:t>
      </w:r>
      <w:r>
        <w:rPr>
          <w:spacing w:val="59"/>
        </w:rPr>
        <w:t xml:space="preserve"> </w:t>
      </w:r>
      <w:r>
        <w:t>и</w:t>
      </w:r>
    </w:p>
    <w:p w:rsidR="005F64B2" w:rsidRDefault="005F64B2">
      <w:pPr>
        <w:spacing w:line="360" w:lineRule="auto"/>
        <w:jc w:val="both"/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 w:line="360" w:lineRule="auto"/>
        <w:ind w:right="691"/>
        <w:jc w:val="both"/>
      </w:pPr>
      <w:r>
        <w:rPr>
          <w:spacing w:val="-1"/>
        </w:rPr>
        <w:lastRenderedPageBreak/>
        <w:t>профессиональных</w:t>
      </w:r>
      <w:r>
        <w:rPr>
          <w:spacing w:val="-14"/>
        </w:rPr>
        <w:t xml:space="preserve"> </w:t>
      </w:r>
      <w:r>
        <w:t>задач.</w:t>
      </w:r>
      <w:r>
        <w:rPr>
          <w:spacing w:val="-9"/>
        </w:rPr>
        <w:t xml:space="preserve"> </w:t>
      </w:r>
      <w:r>
        <w:t>Кроме</w:t>
      </w:r>
      <w:r>
        <w:rPr>
          <w:spacing w:val="-11"/>
        </w:rPr>
        <w:t xml:space="preserve"> </w:t>
      </w:r>
      <w:r>
        <w:t>того,</w:t>
      </w:r>
      <w:r>
        <w:rPr>
          <w:spacing w:val="-8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информатики</w:t>
      </w:r>
      <w:r>
        <w:rPr>
          <w:spacing w:val="-9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способствовать</w:t>
      </w:r>
      <w:r>
        <w:rPr>
          <w:spacing w:val="-8"/>
        </w:rPr>
        <w:t xml:space="preserve"> </w:t>
      </w:r>
      <w:r>
        <w:t>коррекции</w:t>
      </w:r>
      <w:r>
        <w:rPr>
          <w:spacing w:val="-13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proofErr w:type="gramStart"/>
      <w:r>
        <w:t>качеств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9"/>
        </w:rPr>
        <w:t xml:space="preserve"> </w:t>
      </w:r>
      <w:r>
        <w:t>(интеллектуальными нарушениями)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 их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5"/>
        </w:rPr>
        <w:t xml:space="preserve"> </w:t>
      </w:r>
      <w:r>
        <w:t>возможностей.</w:t>
      </w:r>
    </w:p>
    <w:p w:rsidR="005F64B2" w:rsidRDefault="000A3379">
      <w:pPr>
        <w:pStyle w:val="a3"/>
        <w:spacing w:before="1" w:line="360" w:lineRule="auto"/>
        <w:ind w:right="692"/>
        <w:jc w:val="both"/>
      </w:pPr>
      <w:r>
        <w:rPr>
          <w:i/>
          <w:color w:val="000009"/>
        </w:rPr>
        <w:t xml:space="preserve">Практика работы на </w:t>
      </w:r>
      <w:r>
        <w:rPr>
          <w:i/>
          <w:color w:val="000009"/>
        </w:rPr>
        <w:t>компьютере</w:t>
      </w:r>
      <w:r>
        <w:rPr>
          <w:color w:val="000009"/>
        </w:rPr>
        <w:t>: назначение основных устройств компьютера для ввода,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вывода, обработки информации; включение и выключение компьютера и подключаемых к нему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устройств;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клавиатура,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клавиатурного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письма</w:t>
      </w:r>
      <w:r>
        <w:rPr>
          <w:i/>
          <w:color w:val="000009"/>
        </w:rPr>
        <w:t>,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пользование мышью, испо</w:t>
      </w:r>
      <w:r>
        <w:rPr>
          <w:color w:val="000009"/>
        </w:rPr>
        <w:t>льзование простейших средств текстового редактора. 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безопасных приёмов труда при работе на компьютере; бережное отношение к техническим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устройствам.</w:t>
      </w:r>
    </w:p>
    <w:p w:rsidR="005F64B2" w:rsidRDefault="000A3379">
      <w:pPr>
        <w:pStyle w:val="a3"/>
        <w:spacing w:line="360" w:lineRule="auto"/>
        <w:ind w:right="691"/>
        <w:jc w:val="both"/>
      </w:pPr>
      <w:proofErr w:type="gramStart"/>
      <w:r>
        <w:rPr>
          <w:i/>
          <w:color w:val="000009"/>
        </w:rPr>
        <w:t>Работа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с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простыми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информационными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объектами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(текст,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таблица,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схема,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рисунок):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преобразование, </w:t>
      </w:r>
      <w:r>
        <w:rPr>
          <w:color w:val="000009"/>
        </w:rPr>
        <w:t>создание, сохранение, удаление.</w:t>
      </w:r>
      <w:proofErr w:type="gramEnd"/>
      <w:r>
        <w:rPr>
          <w:color w:val="000009"/>
        </w:rPr>
        <w:t xml:space="preserve"> Ввод и редактирование небольших текстов.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Вывод текста на принтер. Работа с рисунками в графическом редакторе, программах WORD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POWERPOINT. Организация системы файлов и папок для хранения собственной информации 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компьютере,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и</w:t>
      </w:r>
      <w:r>
        <w:rPr>
          <w:color w:val="000009"/>
        </w:rPr>
        <w:t>менование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файлов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папок.</w:t>
      </w:r>
    </w:p>
    <w:p w:rsidR="005F64B2" w:rsidRDefault="000A3379">
      <w:pPr>
        <w:spacing w:line="362" w:lineRule="auto"/>
        <w:ind w:left="230" w:right="696"/>
        <w:jc w:val="both"/>
        <w:rPr>
          <w:sz w:val="24"/>
        </w:rPr>
      </w:pPr>
      <w:r>
        <w:rPr>
          <w:i/>
          <w:color w:val="000009"/>
          <w:sz w:val="24"/>
        </w:rPr>
        <w:t>Работа с цифровыми образовательными ресурсами</w:t>
      </w:r>
      <w:r>
        <w:rPr>
          <w:color w:val="000009"/>
          <w:sz w:val="24"/>
        </w:rPr>
        <w:t>, готовыми материалами на электронных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носителях.</w:t>
      </w:r>
    </w:p>
    <w:p w:rsidR="005F64B2" w:rsidRDefault="000A3379">
      <w:pPr>
        <w:pStyle w:val="2"/>
        <w:spacing w:before="73"/>
        <w:ind w:left="588" w:right="1068"/>
        <w:jc w:val="center"/>
      </w:pPr>
      <w:bookmarkStart w:id="16" w:name="БИОЛОГИЯ"/>
      <w:bookmarkEnd w:id="16"/>
      <w:r>
        <w:t>БИОЛОГИЯ</w:t>
      </w:r>
    </w:p>
    <w:p w:rsidR="005F64B2" w:rsidRDefault="000A3379">
      <w:pPr>
        <w:spacing w:before="137"/>
        <w:ind w:left="230"/>
        <w:rPr>
          <w:b/>
          <w:sz w:val="24"/>
        </w:rPr>
      </w:pPr>
      <w:r>
        <w:rPr>
          <w:b/>
          <w:spacing w:val="-1"/>
          <w:sz w:val="24"/>
        </w:rPr>
        <w:t>Пояснительная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записка</w:t>
      </w:r>
    </w:p>
    <w:p w:rsidR="005F64B2" w:rsidRDefault="000A3379">
      <w:pPr>
        <w:pStyle w:val="a3"/>
        <w:spacing w:before="132" w:line="360" w:lineRule="auto"/>
        <w:ind w:right="686"/>
        <w:jc w:val="both"/>
      </w:pPr>
      <w:r>
        <w:rPr>
          <w:color w:val="000009"/>
        </w:rPr>
        <w:t>Программа по биологии продолжает вводный курс «Природоведение», при изучении которого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</w:rPr>
        <w:t>лассах,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элементарную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естественно-научную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Преемственные связи между данными предметами обеспечивают целостность биологического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будет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правильному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поведению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обучающихся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 законами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природы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общечеловеческими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нравственными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ценностями.</w:t>
      </w:r>
    </w:p>
    <w:p w:rsidR="005F64B2" w:rsidRDefault="000A3379">
      <w:pPr>
        <w:pStyle w:val="a3"/>
        <w:spacing w:before="4" w:line="360" w:lineRule="auto"/>
        <w:ind w:right="693"/>
        <w:jc w:val="both"/>
      </w:pPr>
      <w:r>
        <w:rPr>
          <w:color w:val="000009"/>
        </w:rPr>
        <w:t>Изучение биологического материала в VII-IX классах позволяет решать задачи экологического,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эстетического,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патриотического,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подростков.</w:t>
      </w:r>
    </w:p>
    <w:p w:rsidR="005F64B2" w:rsidRDefault="000A3379">
      <w:pPr>
        <w:pStyle w:val="a3"/>
        <w:spacing w:line="360" w:lineRule="auto"/>
        <w:ind w:right="690"/>
        <w:jc w:val="both"/>
      </w:pPr>
      <w:r>
        <w:rPr>
          <w:color w:val="000009"/>
        </w:rPr>
        <w:t>Знакомство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обучающихся</w:t>
      </w:r>
      <w:proofErr w:type="gramEnd"/>
      <w:r>
        <w:rPr>
          <w:color w:val="000009"/>
        </w:rPr>
        <w:t xml:space="preserve"> чувство любви к природе и ответственности за ее сохранность. Учащимся важно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понять, что сохранение красоты природы тесно связано с деятельностью человека и человек 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 природ</w:t>
      </w:r>
      <w:r>
        <w:rPr>
          <w:color w:val="000009"/>
        </w:rPr>
        <w:t>ы, его жизнь зависит от нее, и поэтому все обязаны сохранять природу для себя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последующих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поколений.</w:t>
      </w:r>
    </w:p>
    <w:p w:rsidR="005F64B2" w:rsidRDefault="000A3379">
      <w:pPr>
        <w:pStyle w:val="a3"/>
        <w:spacing w:line="362" w:lineRule="auto"/>
        <w:ind w:right="692"/>
        <w:jc w:val="both"/>
      </w:pPr>
      <w:r>
        <w:rPr>
          <w:color w:val="000009"/>
        </w:rPr>
        <w:t>Курс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«Биология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»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состоит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трёх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разделов: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«Растения»,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«Животные»,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«Человек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здоровье».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 xml:space="preserve">Распределение времени на изучение тем учитель планирует </w:t>
      </w:r>
      <w:r>
        <w:rPr>
          <w:color w:val="000009"/>
        </w:rPr>
        <w:t>самостоятельно, исходя из местных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(региональных)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условий.</w:t>
      </w:r>
    </w:p>
    <w:p w:rsidR="005F64B2" w:rsidRDefault="000A3379">
      <w:pPr>
        <w:pStyle w:val="a3"/>
        <w:spacing w:line="270" w:lineRule="exact"/>
        <w:jc w:val="both"/>
      </w:pPr>
      <w:r>
        <w:rPr>
          <w:color w:val="000009"/>
        </w:rPr>
        <w:t>Программа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ведение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наблюдений,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организацию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лабораторных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практических</w:t>
      </w:r>
    </w:p>
    <w:p w:rsidR="005F64B2" w:rsidRDefault="005F64B2">
      <w:pPr>
        <w:spacing w:line="270" w:lineRule="exact"/>
        <w:jc w:val="both"/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 w:line="360" w:lineRule="auto"/>
        <w:ind w:right="689"/>
        <w:jc w:val="both"/>
      </w:pPr>
      <w:r>
        <w:rPr>
          <w:color w:val="000009"/>
        </w:rPr>
        <w:lastRenderedPageBreak/>
        <w:t>работ,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демонстрацию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экскурсий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всё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даст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целенаправленно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любознательности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предмету, а также более эффективно осуществлять коррекцию учащихся: развивать память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наблюдательность,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корригировать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мышление 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речь.</w:t>
      </w:r>
    </w:p>
    <w:p w:rsidR="005F64B2" w:rsidRDefault="000A3379">
      <w:pPr>
        <w:pStyle w:val="a3"/>
        <w:spacing w:before="1" w:line="360" w:lineRule="auto"/>
        <w:ind w:right="691"/>
        <w:jc w:val="both"/>
      </w:pPr>
      <w:proofErr w:type="gramStart"/>
      <w:r>
        <w:rPr>
          <w:color w:val="000009"/>
          <w:spacing w:val="-1"/>
        </w:rPr>
        <w:t>С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разделом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«Неживая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природа»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"/>
        </w:rPr>
        <w:t>учащиеся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зн</w:t>
      </w:r>
      <w:r>
        <w:rPr>
          <w:color w:val="000009"/>
          <w:spacing w:val="-1"/>
        </w:rPr>
        <w:t>акомятся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уроках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природоведения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VI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классах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 узнают, чем живая природа отличается от неживой, из чего состоит живые и неживые тела,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получают новые знания об элементарных физических и химических свойствах и использовании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воды,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воздуха,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полезных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ископаемых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почвы,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некоторых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явлениях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неживой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природы.</w:t>
      </w:r>
      <w:proofErr w:type="gramEnd"/>
    </w:p>
    <w:p w:rsidR="005F64B2" w:rsidRDefault="000A3379">
      <w:pPr>
        <w:pStyle w:val="a3"/>
        <w:jc w:val="both"/>
      </w:pPr>
      <w:r>
        <w:rPr>
          <w:color w:val="000009"/>
        </w:rPr>
        <w:t>Курс</w:t>
      </w:r>
      <w:r>
        <w:rPr>
          <w:color w:val="000009"/>
          <w:spacing w:val="74"/>
        </w:rPr>
        <w:t xml:space="preserve"> </w:t>
      </w:r>
      <w:r>
        <w:rPr>
          <w:color w:val="000009"/>
        </w:rPr>
        <w:t xml:space="preserve">биологии,  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 xml:space="preserve">посвящённый  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 xml:space="preserve">изучению  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 xml:space="preserve">живой  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 xml:space="preserve">природы,  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 xml:space="preserve">начинается  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 xml:space="preserve">с  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раздела</w:t>
      </w:r>
    </w:p>
    <w:p w:rsidR="005F64B2" w:rsidRDefault="000A3379">
      <w:pPr>
        <w:pStyle w:val="a3"/>
        <w:spacing w:before="137" w:line="360" w:lineRule="auto"/>
        <w:ind w:right="693"/>
        <w:jc w:val="both"/>
      </w:pPr>
      <w:r>
        <w:rPr>
          <w:color w:val="000009"/>
        </w:rPr>
        <w:t>«Растения» (VII класс), в котором все растения объединены в группы не по семействам, а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месту их произрастания. </w:t>
      </w:r>
      <w:r>
        <w:rPr>
          <w:color w:val="000009"/>
        </w:rPr>
        <w:t>Такое структурирование материала более доступно для понимания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 с умственной отсталостью (интеллектуальными нарушениями). В этот 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включены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практически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значимые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темы,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такие,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«</w:t>
      </w:r>
      <w:proofErr w:type="spellStart"/>
      <w:r>
        <w:rPr>
          <w:color w:val="000009"/>
        </w:rPr>
        <w:t>Фитодизайн</w:t>
      </w:r>
      <w:proofErr w:type="spellEnd"/>
      <w:r>
        <w:rPr>
          <w:color w:val="000009"/>
        </w:rPr>
        <w:t>»,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«Заготовка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овощей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зиму»,</w:t>
      </w:r>
    </w:p>
    <w:p w:rsidR="005F64B2" w:rsidRDefault="000A3379">
      <w:pPr>
        <w:pStyle w:val="a3"/>
        <w:spacing w:before="1"/>
        <w:jc w:val="both"/>
      </w:pPr>
      <w:r>
        <w:rPr>
          <w:color w:val="000009"/>
          <w:spacing w:val="-1"/>
        </w:rPr>
        <w:t>«Лекарственные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расте</w:t>
      </w:r>
      <w:r>
        <w:rPr>
          <w:color w:val="000009"/>
          <w:spacing w:val="-1"/>
        </w:rPr>
        <w:t>ния»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др.</w:t>
      </w:r>
    </w:p>
    <w:p w:rsidR="005F64B2" w:rsidRDefault="000A3379">
      <w:pPr>
        <w:pStyle w:val="a3"/>
        <w:spacing w:before="137" w:line="362" w:lineRule="auto"/>
        <w:ind w:right="697"/>
        <w:jc w:val="both"/>
      </w:pPr>
      <w:r>
        <w:rPr>
          <w:color w:val="000009"/>
        </w:rPr>
        <w:t>В разделе «Животные» (8 класс) особое внимание уделено изучению животных, играющих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значительную роль в жизни человека, его хозяйственной деятельности. </w:t>
      </w:r>
      <w:proofErr w:type="gramStart"/>
      <w:r>
        <w:rPr>
          <w:color w:val="000009"/>
        </w:rPr>
        <w:t>Этот раздел дополнен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темами,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близкими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учащимся,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живущим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городской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местности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(«Аквариумные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рыбки»,</w:t>
      </w:r>
      <w:proofErr w:type="gramEnd"/>
    </w:p>
    <w:p w:rsidR="005F64B2" w:rsidRDefault="000A3379">
      <w:pPr>
        <w:pStyle w:val="a3"/>
        <w:spacing w:line="360" w:lineRule="auto"/>
        <w:ind w:right="693"/>
        <w:jc w:val="both"/>
      </w:pPr>
      <w:proofErr w:type="gramStart"/>
      <w:r>
        <w:rPr>
          <w:color w:val="000009"/>
        </w:rPr>
        <w:t>«Кошки» и «Собаки»: породы, уход, санитарно-гигиенические требования к их содержанию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proofErr w:type="gramEnd"/>
    </w:p>
    <w:p w:rsidR="005F64B2" w:rsidRDefault="000A3379">
      <w:pPr>
        <w:pStyle w:val="a3"/>
        <w:spacing w:line="360" w:lineRule="auto"/>
        <w:ind w:right="696"/>
        <w:jc w:val="both"/>
      </w:pPr>
      <w:r>
        <w:rPr>
          <w:color w:val="000009"/>
          <w:spacing w:val="-1"/>
        </w:rPr>
        <w:t>В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разделе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«Человек»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"/>
        </w:rPr>
        <w:t>(IX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класс)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человек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рассматривается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биосоциальное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существо.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 xml:space="preserve">системы органов человека предлагается изучать, опираясь на </w:t>
      </w:r>
      <w:r>
        <w:rPr>
          <w:color w:val="000009"/>
        </w:rPr>
        <w:t>сравнительный анализ жизненных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функций важнейших групп растительных и животных организмов (питание и пищеварение,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дыхание,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перемещение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веществ,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выделение,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размножение).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 отсталостью (интеллектуальными нарушениями) воспр</w:t>
      </w:r>
      <w:r>
        <w:rPr>
          <w:color w:val="000009"/>
        </w:rPr>
        <w:t>инимать человека как часть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природы.</w:t>
      </w:r>
    </w:p>
    <w:p w:rsidR="005F64B2" w:rsidRDefault="000A3379">
      <w:pPr>
        <w:pStyle w:val="a3"/>
        <w:spacing w:line="360" w:lineRule="auto"/>
        <w:ind w:right="697"/>
        <w:jc w:val="both"/>
      </w:pPr>
      <w:r>
        <w:rPr>
          <w:color w:val="000009"/>
        </w:rPr>
        <w:t>За счет некоторого сокращения анатомического и морфологического материала в программу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сохранением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распространенными заболеваниями, узнают о </w:t>
      </w:r>
      <w:r>
        <w:rPr>
          <w:color w:val="000009"/>
        </w:rPr>
        <w:t>мерах оказания доврачебной помощи. Привитию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практических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умений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по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данным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вопросам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(измерить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давление,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наложить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повязку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п.)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следует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уделять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больше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внимания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внеурочное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время.</w:t>
      </w:r>
    </w:p>
    <w:p w:rsidR="005F64B2" w:rsidRDefault="000A3379">
      <w:pPr>
        <w:spacing w:line="275" w:lineRule="exact"/>
        <w:ind w:left="230"/>
        <w:jc w:val="both"/>
        <w:rPr>
          <w:sz w:val="24"/>
        </w:rPr>
      </w:pPr>
      <w:r>
        <w:rPr>
          <w:b/>
          <w:color w:val="000009"/>
          <w:spacing w:val="-1"/>
          <w:sz w:val="24"/>
        </w:rPr>
        <w:t>Основные</w:t>
      </w:r>
      <w:r>
        <w:rPr>
          <w:b/>
          <w:color w:val="000009"/>
          <w:spacing w:val="-14"/>
          <w:sz w:val="24"/>
        </w:rPr>
        <w:t xml:space="preserve"> </w:t>
      </w:r>
      <w:r>
        <w:rPr>
          <w:b/>
          <w:color w:val="000009"/>
          <w:spacing w:val="-1"/>
          <w:sz w:val="24"/>
        </w:rPr>
        <w:t>задачи</w:t>
      </w:r>
      <w:r>
        <w:rPr>
          <w:b/>
          <w:color w:val="000009"/>
          <w:spacing w:val="45"/>
          <w:sz w:val="24"/>
        </w:rPr>
        <w:t xml:space="preserve"> </w:t>
      </w:r>
      <w:r>
        <w:rPr>
          <w:color w:val="000009"/>
          <w:spacing w:val="-1"/>
          <w:sz w:val="24"/>
        </w:rPr>
        <w:t>изучения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1"/>
          <w:sz w:val="24"/>
        </w:rPr>
        <w:t>биологии:</w:t>
      </w:r>
    </w:p>
    <w:p w:rsidR="005F64B2" w:rsidRDefault="000A3379">
      <w:pPr>
        <w:pStyle w:val="a4"/>
        <w:numPr>
          <w:ilvl w:val="0"/>
          <w:numId w:val="17"/>
        </w:numPr>
        <w:tabs>
          <w:tab w:val="left" w:pos="1714"/>
        </w:tabs>
        <w:spacing w:before="198" w:line="360" w:lineRule="auto"/>
        <w:ind w:left="705" w:right="702" w:firstLine="706"/>
        <w:jc w:val="both"/>
        <w:rPr>
          <w:color w:val="000009"/>
          <w:sz w:val="24"/>
        </w:rPr>
      </w:pPr>
      <w:r>
        <w:rPr>
          <w:color w:val="000009"/>
          <w:sz w:val="24"/>
        </w:rPr>
        <w:t>формировать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элементарные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научные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представления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компонентах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живой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природы: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строении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жизни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растений,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животных,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организма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человека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 его здоровье;</w:t>
      </w:r>
    </w:p>
    <w:p w:rsidR="005F64B2" w:rsidRDefault="000A3379">
      <w:pPr>
        <w:pStyle w:val="a4"/>
        <w:numPr>
          <w:ilvl w:val="0"/>
          <w:numId w:val="17"/>
        </w:numPr>
        <w:tabs>
          <w:tab w:val="left" w:pos="1714"/>
        </w:tabs>
        <w:spacing w:before="3" w:line="360" w:lineRule="auto"/>
        <w:ind w:left="705" w:right="688" w:firstLine="706"/>
        <w:jc w:val="both"/>
        <w:rPr>
          <w:color w:val="000009"/>
          <w:sz w:val="24"/>
        </w:rPr>
      </w:pPr>
      <w:r>
        <w:rPr>
          <w:color w:val="000009"/>
          <w:sz w:val="24"/>
        </w:rPr>
        <w:t>показать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практическое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применение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биологических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знаний: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учить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приемам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выращивания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ухода</w:t>
      </w:r>
      <w:r>
        <w:rPr>
          <w:color w:val="000009"/>
          <w:spacing w:val="25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некоторыми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(например,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комнатными)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растениями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домашними</w:t>
      </w:r>
    </w:p>
    <w:p w:rsidR="005F64B2" w:rsidRDefault="005F64B2">
      <w:pPr>
        <w:spacing w:line="360" w:lineRule="auto"/>
        <w:jc w:val="both"/>
        <w:rPr>
          <w:sz w:val="24"/>
        </w:rPr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 w:line="360" w:lineRule="auto"/>
        <w:ind w:left="705" w:right="691"/>
        <w:jc w:val="both"/>
      </w:pPr>
      <w:r>
        <w:rPr>
          <w:color w:val="000009"/>
        </w:rPr>
        <w:lastRenderedPageBreak/>
        <w:t>животными, вырабатывать умения ухода за своим организмом, использовать полученные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бытовых,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медицинских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экологических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проблем;</w:t>
      </w:r>
    </w:p>
    <w:p w:rsidR="005F64B2" w:rsidRDefault="000A3379">
      <w:pPr>
        <w:pStyle w:val="a4"/>
        <w:numPr>
          <w:ilvl w:val="0"/>
          <w:numId w:val="17"/>
        </w:numPr>
        <w:tabs>
          <w:tab w:val="left" w:pos="1714"/>
        </w:tabs>
        <w:spacing w:line="362" w:lineRule="auto"/>
        <w:ind w:left="705" w:right="683" w:firstLine="706"/>
        <w:jc w:val="both"/>
        <w:rPr>
          <w:color w:val="000009"/>
          <w:sz w:val="24"/>
        </w:rPr>
      </w:pPr>
      <w:r>
        <w:rPr>
          <w:color w:val="000009"/>
          <w:sz w:val="24"/>
        </w:rPr>
        <w:t>формировать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навыки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правильного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поведения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природе,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способствовать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экологическому,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эстетическому,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физическому,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санитарно-гигиеническому,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половому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воспитанию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подростков,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помочь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усвоить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правила здорового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образа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жизни;</w:t>
      </w:r>
    </w:p>
    <w:p w:rsidR="005F64B2" w:rsidRDefault="000A3379">
      <w:pPr>
        <w:pStyle w:val="a4"/>
        <w:numPr>
          <w:ilvl w:val="0"/>
          <w:numId w:val="17"/>
        </w:numPr>
        <w:tabs>
          <w:tab w:val="left" w:pos="1714"/>
        </w:tabs>
        <w:spacing w:line="360" w:lineRule="auto"/>
        <w:ind w:left="705" w:right="700" w:firstLine="706"/>
        <w:jc w:val="both"/>
        <w:rPr>
          <w:color w:val="000009"/>
          <w:sz w:val="24"/>
        </w:rPr>
      </w:pPr>
      <w:r>
        <w:rPr>
          <w:color w:val="000009"/>
          <w:sz w:val="24"/>
        </w:rPr>
        <w:t>развивать и корригировать познавательную деятельность, учить анализировать,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сравнивать природные объекты и </w:t>
      </w:r>
      <w:r>
        <w:rPr>
          <w:color w:val="000009"/>
          <w:sz w:val="24"/>
        </w:rPr>
        <w:t>явления, подводить к обобщающим понятиям, понимать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причинно-следственные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зависимости,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расширять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лексический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запас,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связную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речь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другие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психические функции.</w:t>
      </w:r>
    </w:p>
    <w:p w:rsidR="005F64B2" w:rsidRDefault="000A3379">
      <w:pPr>
        <w:pStyle w:val="2"/>
        <w:spacing w:before="6"/>
        <w:ind w:left="588" w:right="1068"/>
        <w:jc w:val="center"/>
      </w:pPr>
      <w:bookmarkStart w:id="17" w:name="РАСТЕНИЯ"/>
      <w:bookmarkEnd w:id="17"/>
      <w:r>
        <w:rPr>
          <w:color w:val="000009"/>
        </w:rPr>
        <w:t>РАСТЕНИЯ</w:t>
      </w:r>
    </w:p>
    <w:p w:rsidR="005F64B2" w:rsidRDefault="000A3379">
      <w:pPr>
        <w:spacing w:before="137"/>
        <w:ind w:left="230"/>
        <w:rPr>
          <w:b/>
          <w:sz w:val="24"/>
        </w:rPr>
      </w:pPr>
      <w:r>
        <w:rPr>
          <w:b/>
          <w:color w:val="000009"/>
          <w:sz w:val="24"/>
        </w:rPr>
        <w:t>Введение</w:t>
      </w:r>
    </w:p>
    <w:p w:rsidR="005F64B2" w:rsidRDefault="000A3379">
      <w:pPr>
        <w:pStyle w:val="a3"/>
        <w:spacing w:before="132" w:line="364" w:lineRule="auto"/>
        <w:ind w:right="1316"/>
      </w:pPr>
      <w:r>
        <w:rPr>
          <w:color w:val="000009"/>
        </w:rPr>
        <w:t>Повторение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сведений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курса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природоведения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неживой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живой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природе.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Живая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природа: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растения,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человек.</w:t>
      </w:r>
    </w:p>
    <w:p w:rsidR="005F64B2" w:rsidRDefault="000A3379">
      <w:pPr>
        <w:pStyle w:val="a3"/>
        <w:spacing w:line="268" w:lineRule="exact"/>
      </w:pPr>
      <w:r>
        <w:rPr>
          <w:color w:val="000009"/>
          <w:spacing w:val="-1"/>
        </w:rPr>
        <w:t>Многообразие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растений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(размеры,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форма,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произрастания).</w:t>
      </w:r>
    </w:p>
    <w:p w:rsidR="005F64B2" w:rsidRDefault="000A3379">
      <w:pPr>
        <w:pStyle w:val="a3"/>
        <w:spacing w:before="137" w:line="360" w:lineRule="auto"/>
        <w:ind w:right="1316"/>
      </w:pPr>
      <w:r>
        <w:rPr>
          <w:color w:val="000009"/>
        </w:rPr>
        <w:t>Цветковые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бесцветковые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охрана.</w:t>
      </w:r>
    </w:p>
    <w:p w:rsidR="005F64B2" w:rsidRDefault="000A3379">
      <w:pPr>
        <w:pStyle w:val="2"/>
        <w:spacing w:before="17"/>
      </w:pPr>
      <w:bookmarkStart w:id="18" w:name="Общие_сведения_о_цветковых_растениях"/>
      <w:bookmarkEnd w:id="18"/>
      <w:r>
        <w:rPr>
          <w:color w:val="000009"/>
          <w:spacing w:val="-1"/>
        </w:rPr>
        <w:t>Общие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сведения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цветковых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растениях</w:t>
      </w:r>
    </w:p>
    <w:p w:rsidR="005F64B2" w:rsidRDefault="000A3379">
      <w:pPr>
        <w:pStyle w:val="a3"/>
        <w:spacing w:before="127" w:line="364" w:lineRule="auto"/>
        <w:ind w:right="690"/>
        <w:jc w:val="both"/>
        <w:rPr>
          <w:b/>
        </w:rPr>
      </w:pPr>
      <w:r>
        <w:rPr>
          <w:color w:val="000009"/>
        </w:rPr>
        <w:t>Культурные и дикорастущие растения. Общее понятие об органах цветкового растения. Органы</w:t>
      </w:r>
      <w:r>
        <w:rPr>
          <w:color w:val="000009"/>
          <w:spacing w:val="-57"/>
        </w:rPr>
        <w:t xml:space="preserve"> </w:t>
      </w:r>
      <w:r>
        <w:rPr>
          <w:color w:val="000009"/>
          <w:spacing w:val="-1"/>
        </w:rPr>
        <w:t>цветкового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растения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"/>
        </w:rPr>
        <w:t>(на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"/>
        </w:rPr>
        <w:t>примере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растения,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цветущего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осенью: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сурепка,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анютины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глазки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-57"/>
        </w:rPr>
        <w:t xml:space="preserve"> </w:t>
      </w:r>
      <w:bookmarkStart w:id="19" w:name="Подземные_и_наземные_органы_растения"/>
      <w:bookmarkEnd w:id="19"/>
      <w:r>
        <w:rPr>
          <w:b/>
          <w:color w:val="000009"/>
        </w:rPr>
        <w:t>Подземные</w:t>
      </w:r>
      <w:r>
        <w:rPr>
          <w:b/>
          <w:color w:val="000009"/>
          <w:spacing w:val="-9"/>
        </w:rPr>
        <w:t xml:space="preserve"> </w:t>
      </w:r>
      <w:r>
        <w:rPr>
          <w:b/>
          <w:color w:val="000009"/>
        </w:rPr>
        <w:t>и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наземные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органы</w:t>
      </w:r>
      <w:r>
        <w:rPr>
          <w:b/>
          <w:color w:val="000009"/>
          <w:spacing w:val="-7"/>
        </w:rPr>
        <w:t xml:space="preserve"> </w:t>
      </w:r>
      <w:r>
        <w:rPr>
          <w:b/>
          <w:color w:val="000009"/>
        </w:rPr>
        <w:t>растения</w:t>
      </w:r>
    </w:p>
    <w:p w:rsidR="005F64B2" w:rsidRDefault="000A3379">
      <w:pPr>
        <w:pStyle w:val="a3"/>
        <w:spacing w:line="360" w:lineRule="auto"/>
        <w:ind w:right="703"/>
        <w:jc w:val="both"/>
      </w:pPr>
      <w:r>
        <w:rPr>
          <w:i/>
          <w:color w:val="000009"/>
        </w:rPr>
        <w:t xml:space="preserve">Корень. </w:t>
      </w:r>
      <w:r>
        <w:rPr>
          <w:color w:val="000009"/>
        </w:rPr>
        <w:t xml:space="preserve">Строение корня. </w:t>
      </w:r>
      <w:r>
        <w:rPr>
          <w:color w:val="000009"/>
        </w:rPr>
        <w:t>Образование корней. Виды корней (главный, боковой, придаточный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корень). Корневые волоски, их значение. Значение корня в жизни растений. Видоизменение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корней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(корнеплод,</w:t>
      </w:r>
      <w:r>
        <w:rPr>
          <w:color w:val="000009"/>
          <w:spacing w:val="2"/>
        </w:rPr>
        <w:t xml:space="preserve"> </w:t>
      </w:r>
      <w:proofErr w:type="spellStart"/>
      <w:r>
        <w:rPr>
          <w:color w:val="000009"/>
        </w:rPr>
        <w:t>корнеклубень</w:t>
      </w:r>
      <w:proofErr w:type="spellEnd"/>
      <w:r>
        <w:rPr>
          <w:color w:val="000009"/>
        </w:rPr>
        <w:t>).</w:t>
      </w:r>
    </w:p>
    <w:p w:rsidR="005F64B2" w:rsidRDefault="000A3379">
      <w:pPr>
        <w:pStyle w:val="a3"/>
        <w:spacing w:line="360" w:lineRule="auto"/>
        <w:ind w:right="695"/>
        <w:jc w:val="both"/>
      </w:pPr>
      <w:r>
        <w:rPr>
          <w:i/>
          <w:color w:val="000009"/>
        </w:rPr>
        <w:t>Стебель.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Разнообразие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стеблей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(травянистый,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древесный),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укороченные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стеб</w:t>
      </w:r>
      <w:r>
        <w:rPr>
          <w:color w:val="000009"/>
        </w:rPr>
        <w:t>ли.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Ползучий,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прямостоячий,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цепляющийся,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вьющийся,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стелющийся.</w:t>
      </w:r>
      <w:r>
        <w:rPr>
          <w:color w:val="000009"/>
          <w:spacing w:val="-12"/>
        </w:rPr>
        <w:t xml:space="preserve"> </w:t>
      </w:r>
      <w:proofErr w:type="gramStart"/>
      <w:r>
        <w:rPr>
          <w:color w:val="000009"/>
        </w:rPr>
        <w:t>Положение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стебля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пространстве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(плети,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усы), строение древесного стебля (кора, камбий, древесина, сердцевина).</w:t>
      </w:r>
      <w:proofErr w:type="gramEnd"/>
      <w:r>
        <w:rPr>
          <w:color w:val="000009"/>
        </w:rPr>
        <w:t xml:space="preserve"> Значение стебля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жизни растений (доставка воды и минеральных солей от корня к </w:t>
      </w:r>
      <w:r>
        <w:rPr>
          <w:color w:val="000009"/>
        </w:rPr>
        <w:t>другим органам растения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откладывание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запаса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органических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веществ).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стебля.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Побег.</w:t>
      </w:r>
    </w:p>
    <w:p w:rsidR="005F64B2" w:rsidRDefault="000A3379">
      <w:pPr>
        <w:pStyle w:val="a3"/>
        <w:spacing w:line="360" w:lineRule="auto"/>
        <w:ind w:right="694"/>
        <w:jc w:val="both"/>
      </w:pPr>
      <w:r>
        <w:rPr>
          <w:i/>
          <w:color w:val="000009"/>
        </w:rPr>
        <w:t>Лист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Внешнее строение листа (листовая пластинка, черешок). Простые и сложные листья.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листьев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стебле.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Жилкование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листа.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листьев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растения</w:t>
      </w:r>
    </w:p>
    <w:p w:rsidR="005F64B2" w:rsidRDefault="000A3379">
      <w:pPr>
        <w:pStyle w:val="a3"/>
        <w:spacing w:line="362" w:lineRule="auto"/>
        <w:ind w:right="703"/>
        <w:jc w:val="both"/>
      </w:pPr>
      <w:r>
        <w:rPr>
          <w:color w:val="000009"/>
        </w:rPr>
        <w:t>— образование питательных веществ в листьях на свету, испарения воды листьями (значение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этого явления для растений). Дыхание растений. Обмен веществ у растений. Листопад и 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значение.</w:t>
      </w:r>
    </w:p>
    <w:p w:rsidR="005F64B2" w:rsidRDefault="000A3379">
      <w:pPr>
        <w:pStyle w:val="a3"/>
        <w:spacing w:line="360" w:lineRule="auto"/>
        <w:ind w:left="1098" w:right="686" w:hanging="20"/>
        <w:jc w:val="both"/>
      </w:pPr>
      <w:r>
        <w:rPr>
          <w:i/>
          <w:color w:val="000009"/>
        </w:rPr>
        <w:t>Цветок.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Строение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соцветиях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(общее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ознакомле</w:t>
      </w:r>
      <w:r>
        <w:rPr>
          <w:color w:val="000009"/>
        </w:rPr>
        <w:t>ние).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цветков.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плодов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семян.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Плоды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сухие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сочные.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Распространение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плодов.</w:t>
      </w:r>
    </w:p>
    <w:p w:rsidR="005F64B2" w:rsidRDefault="005F64B2">
      <w:pPr>
        <w:spacing w:line="360" w:lineRule="auto"/>
        <w:jc w:val="both"/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 w:line="360" w:lineRule="auto"/>
        <w:ind w:right="1316"/>
      </w:pPr>
      <w:r>
        <w:rPr>
          <w:i/>
          <w:color w:val="000009"/>
        </w:rPr>
        <w:lastRenderedPageBreak/>
        <w:t>Строение</w:t>
      </w:r>
      <w:r>
        <w:rPr>
          <w:i/>
          <w:color w:val="000009"/>
          <w:spacing w:val="35"/>
        </w:rPr>
        <w:t xml:space="preserve"> </w:t>
      </w:r>
      <w:r>
        <w:rPr>
          <w:i/>
          <w:color w:val="000009"/>
        </w:rPr>
        <w:t>семени</w:t>
      </w:r>
      <w:r>
        <w:rPr>
          <w:i/>
          <w:color w:val="000009"/>
          <w:spacing w:val="36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примере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фасоли,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гороха,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пшеницы).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Условия,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необходимые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прорастания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семян.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всхожести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семян.</w:t>
      </w:r>
    </w:p>
    <w:p w:rsidR="005F64B2" w:rsidRDefault="000A3379">
      <w:pPr>
        <w:spacing w:line="362" w:lineRule="auto"/>
        <w:ind w:left="230" w:right="1738"/>
        <w:rPr>
          <w:sz w:val="24"/>
        </w:rPr>
      </w:pPr>
      <w:r>
        <w:rPr>
          <w:b/>
          <w:i/>
          <w:color w:val="000009"/>
          <w:sz w:val="24"/>
        </w:rPr>
        <w:t xml:space="preserve">Демонстрация опыта </w:t>
      </w:r>
      <w:r>
        <w:rPr>
          <w:color w:val="000009"/>
          <w:sz w:val="24"/>
        </w:rPr>
        <w:t>образование крахмала в листьях растений на свету.</w:t>
      </w:r>
      <w:r>
        <w:rPr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Лабораторные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работы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теме: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цветкового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растения.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Строение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цветка.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Строение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семени.</w:t>
      </w:r>
    </w:p>
    <w:p w:rsidR="005F64B2" w:rsidRDefault="000A3379">
      <w:pPr>
        <w:pStyle w:val="a3"/>
        <w:spacing w:line="360" w:lineRule="auto"/>
        <w:ind w:right="429"/>
      </w:pPr>
      <w:r>
        <w:rPr>
          <w:b/>
          <w:i/>
          <w:color w:val="000009"/>
        </w:rPr>
        <w:t>Практические</w:t>
      </w:r>
      <w:r>
        <w:rPr>
          <w:b/>
          <w:i/>
          <w:color w:val="000009"/>
          <w:spacing w:val="33"/>
        </w:rPr>
        <w:t xml:space="preserve"> </w:t>
      </w:r>
      <w:r>
        <w:rPr>
          <w:b/>
          <w:i/>
          <w:color w:val="000009"/>
        </w:rPr>
        <w:t>работы</w:t>
      </w:r>
      <w:r>
        <w:rPr>
          <w:b/>
          <w:color w:val="000009"/>
        </w:rPr>
        <w:t>.</w:t>
      </w:r>
      <w:r>
        <w:rPr>
          <w:b/>
          <w:color w:val="000009"/>
          <w:spacing w:val="35"/>
        </w:rPr>
        <w:t xml:space="preserve"> </w:t>
      </w:r>
      <w:r>
        <w:rPr>
          <w:b/>
          <w:color w:val="000009"/>
        </w:rPr>
        <w:t>О</w:t>
      </w:r>
      <w:r>
        <w:rPr>
          <w:color w:val="000009"/>
        </w:rPr>
        <w:t>бразование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придаточных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корней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(черенкование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стебля,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ли</w:t>
      </w:r>
      <w:proofErr w:type="gramStart"/>
      <w:r>
        <w:rPr>
          <w:color w:val="000009"/>
        </w:rPr>
        <w:t>с-</w:t>
      </w:r>
      <w:proofErr w:type="gramEnd"/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товое</w:t>
      </w:r>
      <w:proofErr w:type="spellEnd"/>
      <w:r>
        <w:rPr>
          <w:color w:val="000009"/>
          <w:spacing w:val="-57"/>
        </w:rPr>
        <w:t xml:space="preserve"> </w:t>
      </w:r>
      <w:r>
        <w:rPr>
          <w:color w:val="000009"/>
        </w:rPr>
        <w:t>деление).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всхожести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семян.</w:t>
      </w:r>
    </w:p>
    <w:p w:rsidR="005F64B2" w:rsidRDefault="000A3379">
      <w:pPr>
        <w:pStyle w:val="2"/>
        <w:spacing w:before="3"/>
      </w:pPr>
      <w:bookmarkStart w:id="20" w:name="Растения_леса"/>
      <w:bookmarkEnd w:id="20"/>
      <w:r>
        <w:rPr>
          <w:color w:val="000009"/>
          <w:spacing w:val="-1"/>
        </w:rPr>
        <w:t>Растения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леса</w:t>
      </w:r>
    </w:p>
    <w:p w:rsidR="005F64B2" w:rsidRDefault="000A3379">
      <w:pPr>
        <w:pStyle w:val="a3"/>
        <w:spacing w:before="133"/>
      </w:pPr>
      <w:r>
        <w:rPr>
          <w:color w:val="000009"/>
          <w:spacing w:val="-1"/>
        </w:rPr>
        <w:t>Некоторые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биологические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особенности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леса.</w:t>
      </w:r>
    </w:p>
    <w:p w:rsidR="005F64B2" w:rsidRDefault="000A3379">
      <w:pPr>
        <w:spacing w:before="136"/>
        <w:ind w:left="230"/>
        <w:rPr>
          <w:sz w:val="24"/>
        </w:rPr>
      </w:pPr>
      <w:r>
        <w:rPr>
          <w:i/>
          <w:color w:val="000009"/>
          <w:sz w:val="24"/>
        </w:rPr>
        <w:t>Лиственные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деревья</w:t>
      </w:r>
      <w:r>
        <w:rPr>
          <w:color w:val="000009"/>
          <w:sz w:val="24"/>
        </w:rPr>
        <w:t>: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береза,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дуб,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липа,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осина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или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другие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местные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породы.</w:t>
      </w:r>
    </w:p>
    <w:p w:rsidR="005F64B2" w:rsidRDefault="000A3379">
      <w:pPr>
        <w:pStyle w:val="a3"/>
        <w:spacing w:before="142"/>
        <w:jc w:val="both"/>
      </w:pPr>
      <w:r>
        <w:rPr>
          <w:i/>
          <w:color w:val="000009"/>
          <w:spacing w:val="-1"/>
        </w:rPr>
        <w:t>Хвойные</w:t>
      </w:r>
      <w:r>
        <w:rPr>
          <w:i/>
          <w:color w:val="000009"/>
          <w:spacing w:val="-14"/>
        </w:rPr>
        <w:t xml:space="preserve"> </w:t>
      </w:r>
      <w:r>
        <w:rPr>
          <w:i/>
          <w:color w:val="000009"/>
          <w:spacing w:val="-1"/>
        </w:rPr>
        <w:t>деревья</w:t>
      </w:r>
      <w:r>
        <w:rPr>
          <w:color w:val="000009"/>
          <w:spacing w:val="-1"/>
        </w:rPr>
        <w:t>: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ель,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сосна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или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другие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породы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деревьев,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характерные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края.</w:t>
      </w:r>
    </w:p>
    <w:p w:rsidR="005F64B2" w:rsidRDefault="000A3379">
      <w:pPr>
        <w:pStyle w:val="a3"/>
        <w:spacing w:before="204" w:line="360" w:lineRule="auto"/>
        <w:ind w:right="697"/>
        <w:jc w:val="both"/>
      </w:pP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деревьев.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Сравнительная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произрастания.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древесины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пород.</w:t>
      </w:r>
    </w:p>
    <w:p w:rsidR="005F64B2" w:rsidRDefault="000A3379">
      <w:pPr>
        <w:pStyle w:val="a3"/>
        <w:spacing w:line="360" w:lineRule="auto"/>
        <w:ind w:right="701"/>
        <w:jc w:val="both"/>
      </w:pPr>
      <w:r>
        <w:rPr>
          <w:i/>
          <w:color w:val="000009"/>
        </w:rPr>
        <w:t>Лесные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кустарники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кустарников.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Отличие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деревьев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кустарников.</w:t>
      </w:r>
    </w:p>
    <w:p w:rsidR="005F64B2" w:rsidRDefault="000A3379">
      <w:pPr>
        <w:pStyle w:val="a3"/>
        <w:spacing w:line="362" w:lineRule="auto"/>
        <w:ind w:right="703"/>
        <w:jc w:val="both"/>
      </w:pPr>
      <w:r>
        <w:rPr>
          <w:color w:val="000009"/>
        </w:rPr>
        <w:t>Бузина,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лещина (орешник),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шиповник.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 человеком.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Отличительные признаки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съедобных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ядовитых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плодов.</w:t>
      </w:r>
    </w:p>
    <w:p w:rsidR="005F64B2" w:rsidRDefault="000A3379">
      <w:pPr>
        <w:pStyle w:val="a3"/>
        <w:spacing w:line="360" w:lineRule="auto"/>
        <w:ind w:right="690"/>
        <w:jc w:val="both"/>
      </w:pPr>
      <w:r>
        <w:rPr>
          <w:i/>
          <w:color w:val="000009"/>
        </w:rPr>
        <w:t>Ягодные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кустарнички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брусника.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 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строения. Биология этих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растений.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Сравнительная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характеристика.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Лекарственное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изучаемых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ягод.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Прав</w:t>
      </w:r>
      <w:proofErr w:type="gramStart"/>
      <w:r>
        <w:rPr>
          <w:color w:val="000009"/>
        </w:rPr>
        <w:t>и</w:t>
      </w:r>
      <w:proofErr w:type="spellEnd"/>
      <w:r>
        <w:rPr>
          <w:color w:val="000009"/>
        </w:rPr>
        <w:t>-</w:t>
      </w:r>
      <w:proofErr w:type="gramEnd"/>
      <w:r>
        <w:rPr>
          <w:color w:val="000009"/>
          <w:spacing w:val="-6"/>
        </w:rPr>
        <w:t xml:space="preserve"> </w:t>
      </w:r>
      <w:r>
        <w:rPr>
          <w:color w:val="000009"/>
        </w:rPr>
        <w:t>ла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сбора 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заготовки.</w:t>
      </w:r>
    </w:p>
    <w:p w:rsidR="005F64B2" w:rsidRDefault="000A3379">
      <w:pPr>
        <w:pStyle w:val="a3"/>
        <w:spacing w:line="360" w:lineRule="auto"/>
        <w:ind w:right="694"/>
        <w:jc w:val="both"/>
      </w:pPr>
      <w:r>
        <w:rPr>
          <w:i/>
          <w:color w:val="000009"/>
        </w:rPr>
        <w:t>Травы</w:t>
      </w:r>
      <w:r>
        <w:rPr>
          <w:color w:val="000009"/>
        </w:rPr>
        <w:t>. Ландыш, кислица, подорожник, мать-и-мачеха, зверобой или 2—3 вида других местных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травянистых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Практическое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растений.</w:t>
      </w:r>
    </w:p>
    <w:p w:rsidR="005F64B2" w:rsidRDefault="000A3379">
      <w:pPr>
        <w:pStyle w:val="a3"/>
        <w:spacing w:before="2"/>
        <w:jc w:val="both"/>
      </w:pPr>
      <w:r>
        <w:rPr>
          <w:i/>
          <w:color w:val="000009"/>
          <w:spacing w:val="-1"/>
        </w:rPr>
        <w:t>Грибы</w:t>
      </w:r>
      <w:r>
        <w:rPr>
          <w:i/>
          <w:color w:val="000009"/>
          <w:spacing w:val="-7"/>
        </w:rPr>
        <w:t xml:space="preserve"> </w:t>
      </w:r>
      <w:r>
        <w:rPr>
          <w:i/>
          <w:color w:val="000009"/>
          <w:spacing w:val="-1"/>
        </w:rPr>
        <w:t>леса</w:t>
      </w:r>
      <w:r>
        <w:rPr>
          <w:color w:val="000009"/>
          <w:spacing w:val="-1"/>
        </w:rPr>
        <w:t>.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Строение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"/>
        </w:rPr>
        <w:t>шляпочного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гриба: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шляпка,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пенек,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грибница.</w:t>
      </w:r>
    </w:p>
    <w:p w:rsidR="005F64B2" w:rsidRDefault="000A3379">
      <w:pPr>
        <w:pStyle w:val="a3"/>
        <w:spacing w:before="137" w:line="360" w:lineRule="auto"/>
        <w:ind w:right="704"/>
        <w:jc w:val="both"/>
      </w:pPr>
      <w:r>
        <w:rPr>
          <w:color w:val="000009"/>
        </w:rPr>
        <w:t xml:space="preserve">Грибы </w:t>
      </w:r>
      <w:r>
        <w:rPr>
          <w:color w:val="000009"/>
        </w:rPr>
        <w:t>съедобные и ядовитые. Распознавание съедобных и ядовитых грибов. Правила сбора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грибов. Оказание первой помощи при отравлении грибами. Обработка съедобных грибов перед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употреблением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пищу.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Грибные заготовки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(засолка,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маринование,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сушка).</w:t>
      </w:r>
    </w:p>
    <w:p w:rsidR="005F64B2" w:rsidRDefault="000A3379">
      <w:pPr>
        <w:pStyle w:val="a3"/>
        <w:spacing w:line="362" w:lineRule="auto"/>
        <w:ind w:right="694"/>
        <w:jc w:val="both"/>
      </w:pPr>
      <w:r>
        <w:rPr>
          <w:i/>
          <w:color w:val="000009"/>
        </w:rPr>
        <w:t>Охрана леса</w:t>
      </w:r>
      <w:r>
        <w:rPr>
          <w:color w:val="000009"/>
        </w:rPr>
        <w:t>. Что л</w:t>
      </w:r>
      <w:r>
        <w:rPr>
          <w:color w:val="000009"/>
        </w:rPr>
        <w:t>ес дает человеку? Лекарственные травы и растения. Растения Красной книги.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Лес 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наше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богатство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(работа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лесничества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охране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разведению лесов).</w:t>
      </w:r>
    </w:p>
    <w:p w:rsidR="005F64B2" w:rsidRDefault="000A3379">
      <w:pPr>
        <w:pStyle w:val="a3"/>
        <w:spacing w:line="360" w:lineRule="auto"/>
        <w:ind w:right="692"/>
        <w:jc w:val="both"/>
      </w:pPr>
      <w:r>
        <w:rPr>
          <w:b/>
          <w:i/>
          <w:color w:val="000009"/>
        </w:rPr>
        <w:t xml:space="preserve">Практические работы. </w:t>
      </w:r>
      <w:r>
        <w:rPr>
          <w:color w:val="000009"/>
        </w:rPr>
        <w:t>Определение возраста лиственных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деревьев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 годичным кольцам, 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хвойных деревьев — по мут</w:t>
      </w:r>
      <w:r>
        <w:rPr>
          <w:color w:val="000009"/>
        </w:rPr>
        <w:t>овкам. Зарисовки в тетрадях, подбор иллюстраций и оформление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альбома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«Растения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леса».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Лепка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из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пластилина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моделей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лесных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грибов.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Подбор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литературных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произведений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описанием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леса («Русский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лес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поэзии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прозе»),</w:t>
      </w:r>
    </w:p>
    <w:p w:rsidR="005F64B2" w:rsidRDefault="000A3379">
      <w:pPr>
        <w:pStyle w:val="a3"/>
        <w:spacing w:line="360" w:lineRule="auto"/>
        <w:ind w:right="694"/>
        <w:jc w:val="both"/>
      </w:pPr>
      <w:r>
        <w:rPr>
          <w:b/>
          <w:i/>
          <w:color w:val="000009"/>
        </w:rPr>
        <w:t xml:space="preserve">Экскурсии в природу </w:t>
      </w:r>
      <w:r>
        <w:rPr>
          <w:color w:val="000009"/>
        </w:rPr>
        <w:t xml:space="preserve">для </w:t>
      </w:r>
      <w:r>
        <w:rPr>
          <w:color w:val="000009"/>
        </w:rPr>
        <w:t>ознакомления с разнообразием растений, с распространением плодов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семян,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осенними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явлениями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растений.</w:t>
      </w:r>
    </w:p>
    <w:p w:rsidR="005F64B2" w:rsidRDefault="000A3379">
      <w:pPr>
        <w:pStyle w:val="2"/>
        <w:spacing w:before="3"/>
        <w:jc w:val="both"/>
      </w:pPr>
      <w:bookmarkStart w:id="21" w:name="Комнатные_растения"/>
      <w:bookmarkEnd w:id="21"/>
      <w:r>
        <w:rPr>
          <w:color w:val="000009"/>
          <w:spacing w:val="-2"/>
        </w:rPr>
        <w:t>Комнатные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растения</w:t>
      </w:r>
    </w:p>
    <w:p w:rsidR="005F64B2" w:rsidRDefault="005F64B2">
      <w:pPr>
        <w:jc w:val="both"/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/>
      </w:pPr>
      <w:r>
        <w:rPr>
          <w:color w:val="000009"/>
          <w:spacing w:val="-1"/>
        </w:rPr>
        <w:lastRenderedPageBreak/>
        <w:t>Разнообразие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комнатных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растений.</w:t>
      </w:r>
    </w:p>
    <w:p w:rsidR="005F64B2" w:rsidRDefault="000A3379">
      <w:pPr>
        <w:spacing w:before="137"/>
        <w:ind w:left="230"/>
        <w:rPr>
          <w:sz w:val="24"/>
        </w:rPr>
      </w:pPr>
      <w:proofErr w:type="gramStart"/>
      <w:r>
        <w:rPr>
          <w:i/>
          <w:color w:val="000009"/>
          <w:spacing w:val="-1"/>
          <w:sz w:val="24"/>
        </w:rPr>
        <w:t>Светолюбивые</w:t>
      </w:r>
      <w:proofErr w:type="gramEnd"/>
      <w:r>
        <w:rPr>
          <w:i/>
          <w:color w:val="000009"/>
          <w:spacing w:val="-14"/>
          <w:sz w:val="24"/>
        </w:rPr>
        <w:t xml:space="preserve"> </w:t>
      </w:r>
      <w:r>
        <w:rPr>
          <w:color w:val="000009"/>
          <w:spacing w:val="-1"/>
          <w:sz w:val="24"/>
        </w:rPr>
        <w:t>(бегония,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"/>
          <w:sz w:val="24"/>
        </w:rPr>
        <w:t>герань,</w:t>
      </w:r>
      <w:r>
        <w:rPr>
          <w:color w:val="000009"/>
          <w:spacing w:val="-7"/>
          <w:sz w:val="24"/>
        </w:rPr>
        <w:t xml:space="preserve"> </w:t>
      </w:r>
      <w:proofErr w:type="spellStart"/>
      <w:r>
        <w:rPr>
          <w:color w:val="000009"/>
          <w:spacing w:val="-1"/>
          <w:sz w:val="24"/>
        </w:rPr>
        <w:t>хлорофитум</w:t>
      </w:r>
      <w:proofErr w:type="spellEnd"/>
      <w:r>
        <w:rPr>
          <w:color w:val="000009"/>
          <w:spacing w:val="-1"/>
          <w:sz w:val="24"/>
        </w:rPr>
        <w:t>).</w:t>
      </w:r>
    </w:p>
    <w:p w:rsidR="005F64B2" w:rsidRDefault="000A3379">
      <w:pPr>
        <w:pStyle w:val="a3"/>
        <w:spacing w:before="136" w:line="362" w:lineRule="auto"/>
        <w:ind w:right="947"/>
      </w:pPr>
      <w:r>
        <w:rPr>
          <w:i/>
          <w:color w:val="000009"/>
        </w:rPr>
        <w:t>Теневыносливые</w:t>
      </w:r>
      <w:r>
        <w:rPr>
          <w:i/>
          <w:color w:val="000009"/>
          <w:spacing w:val="-7"/>
        </w:rPr>
        <w:t xml:space="preserve"> </w:t>
      </w:r>
      <w:r>
        <w:rPr>
          <w:color w:val="000009"/>
        </w:rPr>
        <w:t>(традесканция,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африканская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фиалка,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монстера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другие,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характерные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данной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местности).</w:t>
      </w:r>
    </w:p>
    <w:p w:rsidR="005F64B2" w:rsidRDefault="000A3379">
      <w:pPr>
        <w:spacing w:line="274" w:lineRule="exact"/>
        <w:ind w:left="230"/>
        <w:rPr>
          <w:sz w:val="24"/>
        </w:rPr>
      </w:pPr>
      <w:proofErr w:type="gramStart"/>
      <w:r>
        <w:rPr>
          <w:i/>
          <w:color w:val="000009"/>
          <w:spacing w:val="-1"/>
          <w:sz w:val="24"/>
        </w:rPr>
        <w:t>Влаголюбивые</w:t>
      </w:r>
      <w:proofErr w:type="gramEnd"/>
      <w:r>
        <w:rPr>
          <w:i/>
          <w:color w:val="000009"/>
          <w:spacing w:val="-16"/>
          <w:sz w:val="24"/>
        </w:rPr>
        <w:t xml:space="preserve"> </w:t>
      </w:r>
      <w:r>
        <w:rPr>
          <w:color w:val="000009"/>
          <w:spacing w:val="-1"/>
          <w:sz w:val="24"/>
        </w:rPr>
        <w:t>(циперус,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1"/>
          <w:sz w:val="24"/>
        </w:rPr>
        <w:t>аспарагус).</w:t>
      </w:r>
    </w:p>
    <w:p w:rsidR="005F64B2" w:rsidRDefault="000A3379">
      <w:pPr>
        <w:spacing w:before="137"/>
        <w:ind w:left="230"/>
        <w:rPr>
          <w:sz w:val="24"/>
        </w:rPr>
      </w:pPr>
      <w:r>
        <w:rPr>
          <w:i/>
          <w:color w:val="000009"/>
          <w:spacing w:val="-2"/>
          <w:sz w:val="24"/>
        </w:rPr>
        <w:t>Засухоустойчивые</w:t>
      </w:r>
      <w:r>
        <w:rPr>
          <w:i/>
          <w:color w:val="000009"/>
          <w:spacing w:val="-10"/>
          <w:sz w:val="24"/>
        </w:rPr>
        <w:t xml:space="preserve"> </w:t>
      </w:r>
      <w:r>
        <w:rPr>
          <w:color w:val="000009"/>
          <w:spacing w:val="-1"/>
          <w:sz w:val="24"/>
        </w:rPr>
        <w:t>(суккуленты,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1"/>
          <w:sz w:val="24"/>
        </w:rPr>
        <w:t>кактусы).</w:t>
      </w:r>
    </w:p>
    <w:p w:rsidR="005F64B2" w:rsidRDefault="000A3379">
      <w:pPr>
        <w:pStyle w:val="a3"/>
        <w:spacing w:before="142" w:line="360" w:lineRule="auto"/>
        <w:ind w:right="697"/>
        <w:jc w:val="both"/>
      </w:pPr>
      <w:r>
        <w:rPr>
          <w:color w:val="000009"/>
        </w:rPr>
        <w:t>Особенности внешнего строения и биологические особенности растений. Особенности ухода,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выращивания,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размножения.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Размещение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помещении.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приносимая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комнатными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растениями. Климат и красота в доме. </w:t>
      </w:r>
      <w:proofErr w:type="spellStart"/>
      <w:r>
        <w:rPr>
          <w:color w:val="000009"/>
        </w:rPr>
        <w:t>Фитодизайн</w:t>
      </w:r>
      <w:proofErr w:type="spellEnd"/>
      <w:r>
        <w:rPr>
          <w:color w:val="000009"/>
        </w:rPr>
        <w:t>: создание уголков отдыха, интерьеров 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комнатных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растений.</w:t>
      </w:r>
    </w:p>
    <w:p w:rsidR="005F64B2" w:rsidRDefault="000A3379">
      <w:pPr>
        <w:pStyle w:val="a3"/>
        <w:spacing w:line="360" w:lineRule="auto"/>
        <w:ind w:right="694"/>
        <w:jc w:val="both"/>
      </w:pPr>
      <w:r>
        <w:rPr>
          <w:b/>
          <w:i/>
          <w:color w:val="000009"/>
        </w:rPr>
        <w:t xml:space="preserve">Практические работы. </w:t>
      </w:r>
      <w:r>
        <w:rPr>
          <w:color w:val="000009"/>
        </w:rPr>
        <w:t xml:space="preserve">Черенкование комнатных растений. Посадка </w:t>
      </w:r>
      <w:proofErr w:type="spellStart"/>
      <w:r>
        <w:rPr>
          <w:color w:val="000009"/>
        </w:rPr>
        <w:t>окоренённых</w:t>
      </w:r>
      <w:proofErr w:type="spellEnd"/>
      <w:r>
        <w:rPr>
          <w:color w:val="000009"/>
        </w:rPr>
        <w:t xml:space="preserve"> черенко</w:t>
      </w:r>
      <w:r>
        <w:rPr>
          <w:color w:val="000009"/>
        </w:rPr>
        <w:t>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Пересадка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перевалка комнатных растений, уход за комнатными растениями: полив, обрезка.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Зарисовка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тетрадях.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Составление композиций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комнатных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растений.</w:t>
      </w:r>
    </w:p>
    <w:p w:rsidR="005F64B2" w:rsidRDefault="000A3379">
      <w:pPr>
        <w:pStyle w:val="2"/>
        <w:spacing w:before="12"/>
        <w:jc w:val="both"/>
      </w:pPr>
      <w:bookmarkStart w:id="22" w:name="Цветочно-декоративные_растения"/>
      <w:bookmarkEnd w:id="22"/>
      <w:r>
        <w:rPr>
          <w:color w:val="000009"/>
          <w:spacing w:val="-2"/>
        </w:rPr>
        <w:t>Цветочно-декоративные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растения</w:t>
      </w:r>
    </w:p>
    <w:p w:rsidR="005F64B2" w:rsidRDefault="000A3379">
      <w:pPr>
        <w:pStyle w:val="a3"/>
        <w:spacing w:before="132" w:line="362" w:lineRule="auto"/>
        <w:ind w:right="701"/>
        <w:jc w:val="both"/>
      </w:pPr>
      <w:r>
        <w:rPr>
          <w:i/>
          <w:color w:val="000009"/>
        </w:rPr>
        <w:t>Однолетние</w:t>
      </w:r>
      <w:r>
        <w:rPr>
          <w:i/>
          <w:color w:val="000009"/>
          <w:spacing w:val="-10"/>
        </w:rPr>
        <w:t xml:space="preserve"> </w:t>
      </w:r>
      <w:r>
        <w:rPr>
          <w:i/>
          <w:color w:val="000009"/>
        </w:rPr>
        <w:t>растения:</w:t>
      </w:r>
      <w:r>
        <w:rPr>
          <w:i/>
          <w:color w:val="000009"/>
          <w:spacing w:val="-6"/>
        </w:rPr>
        <w:t xml:space="preserve"> </w:t>
      </w:r>
      <w:r>
        <w:rPr>
          <w:color w:val="000009"/>
        </w:rPr>
        <w:t>настурция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(астра,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петуния,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календула).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строения.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выращивания.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Выращивание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рассаду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прямым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посевом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грунт.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Размещение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цветнике.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цветников,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дизайн.</w:t>
      </w:r>
    </w:p>
    <w:p w:rsidR="005F64B2" w:rsidRDefault="000A3379">
      <w:pPr>
        <w:pStyle w:val="a3"/>
        <w:spacing w:line="360" w:lineRule="auto"/>
        <w:ind w:right="697"/>
        <w:jc w:val="both"/>
      </w:pPr>
      <w:r>
        <w:rPr>
          <w:i/>
          <w:color w:val="000009"/>
        </w:rPr>
        <w:t xml:space="preserve">Двулетние растения: </w:t>
      </w:r>
      <w:r>
        <w:rPr>
          <w:color w:val="000009"/>
        </w:rPr>
        <w:t>мальва (анютины глазки, маргаритки). Особенности внешнего строения.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выращивания.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выращивания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однолетних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двулетних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цветочных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Размещение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цветнике.</w:t>
      </w:r>
    </w:p>
    <w:p w:rsidR="005F64B2" w:rsidRDefault="000A3379">
      <w:pPr>
        <w:ind w:left="230"/>
        <w:jc w:val="both"/>
        <w:rPr>
          <w:sz w:val="24"/>
        </w:rPr>
      </w:pPr>
      <w:r>
        <w:rPr>
          <w:i/>
          <w:color w:val="000009"/>
          <w:spacing w:val="-1"/>
          <w:sz w:val="24"/>
        </w:rPr>
        <w:t>Многолетние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растения:</w:t>
      </w:r>
      <w:r>
        <w:rPr>
          <w:i/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флоксы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(пионы,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георгины).</w:t>
      </w:r>
    </w:p>
    <w:p w:rsidR="005F64B2" w:rsidRDefault="000A3379">
      <w:pPr>
        <w:pStyle w:val="a3"/>
        <w:spacing w:before="132" w:line="362" w:lineRule="auto"/>
        <w:ind w:right="709"/>
        <w:jc w:val="both"/>
        <w:rPr>
          <w:b/>
        </w:rPr>
      </w:pP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Выращивание.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Размещение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цветнике.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многолетних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цветочно-декоративных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(тюльпаны,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нарциссы).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Цветы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-58"/>
        </w:rPr>
        <w:t xml:space="preserve"> </w:t>
      </w:r>
      <w:bookmarkStart w:id="23" w:name="Растения_поля"/>
      <w:bookmarkEnd w:id="23"/>
      <w:r>
        <w:rPr>
          <w:b/>
          <w:color w:val="000009"/>
        </w:rPr>
        <w:t>Растения</w:t>
      </w:r>
      <w:r>
        <w:rPr>
          <w:b/>
          <w:color w:val="000009"/>
          <w:spacing w:val="-8"/>
        </w:rPr>
        <w:t xml:space="preserve"> </w:t>
      </w:r>
      <w:r>
        <w:rPr>
          <w:b/>
          <w:color w:val="000009"/>
        </w:rPr>
        <w:t>поля</w:t>
      </w:r>
    </w:p>
    <w:p w:rsidR="005F64B2" w:rsidRDefault="000A3379">
      <w:pPr>
        <w:pStyle w:val="a3"/>
        <w:spacing w:line="362" w:lineRule="auto"/>
        <w:ind w:right="703"/>
        <w:jc w:val="both"/>
      </w:pPr>
      <w:proofErr w:type="gramStart"/>
      <w:r>
        <w:rPr>
          <w:i/>
          <w:color w:val="000009"/>
        </w:rPr>
        <w:t xml:space="preserve">Хлебные (злаковые) растения: </w:t>
      </w:r>
      <w:r>
        <w:rPr>
          <w:color w:val="000009"/>
        </w:rPr>
        <w:t>пшеница, рожь, овес, кукуруза или другие злаковые культуры.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Труд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хлебороба.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Отношение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хлебу,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уважение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людям,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 xml:space="preserve">его </w:t>
      </w:r>
      <w:r>
        <w:rPr>
          <w:color w:val="000009"/>
        </w:rPr>
        <w:t>выращивающим.</w:t>
      </w:r>
    </w:p>
    <w:p w:rsidR="005F64B2" w:rsidRDefault="000A3379">
      <w:pPr>
        <w:spacing w:line="273" w:lineRule="exact"/>
        <w:ind w:left="230"/>
        <w:jc w:val="both"/>
        <w:rPr>
          <w:sz w:val="24"/>
        </w:rPr>
      </w:pPr>
      <w:r>
        <w:rPr>
          <w:i/>
          <w:color w:val="000009"/>
          <w:spacing w:val="-1"/>
          <w:sz w:val="24"/>
        </w:rPr>
        <w:t>Технические</w:t>
      </w:r>
      <w:r>
        <w:rPr>
          <w:i/>
          <w:color w:val="000009"/>
          <w:spacing w:val="-17"/>
          <w:sz w:val="24"/>
        </w:rPr>
        <w:t xml:space="preserve"> </w:t>
      </w:r>
      <w:r>
        <w:rPr>
          <w:i/>
          <w:color w:val="000009"/>
          <w:spacing w:val="-1"/>
          <w:sz w:val="24"/>
        </w:rPr>
        <w:t>культуры:</w:t>
      </w:r>
      <w:r>
        <w:rPr>
          <w:i/>
          <w:color w:val="000009"/>
          <w:spacing w:val="-9"/>
          <w:sz w:val="24"/>
        </w:rPr>
        <w:t xml:space="preserve"> </w:t>
      </w:r>
      <w:r>
        <w:rPr>
          <w:color w:val="000009"/>
          <w:spacing w:val="-1"/>
          <w:sz w:val="24"/>
        </w:rPr>
        <w:t>сахарная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"/>
          <w:sz w:val="24"/>
        </w:rPr>
        <w:t>свекла,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1"/>
          <w:sz w:val="24"/>
        </w:rPr>
        <w:t>лен,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"/>
          <w:sz w:val="24"/>
        </w:rPr>
        <w:t>хлопчатник,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1"/>
          <w:sz w:val="24"/>
        </w:rPr>
        <w:t>картофель,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"/>
          <w:sz w:val="24"/>
        </w:rPr>
        <w:t>подсолнечник.</w:t>
      </w:r>
    </w:p>
    <w:p w:rsidR="005F64B2" w:rsidRDefault="000A3379">
      <w:pPr>
        <w:pStyle w:val="a3"/>
        <w:spacing w:before="198" w:line="360" w:lineRule="auto"/>
        <w:ind w:right="706"/>
        <w:jc w:val="both"/>
      </w:pPr>
      <w:r>
        <w:rPr>
          <w:color w:val="000009"/>
        </w:rPr>
        <w:t>Особенности внешнего строения этих растений. Их биологические особенности. Выращивание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полевых растений: посев, посадка, уход, уборка. Использование в народном х</w:t>
      </w:r>
      <w:r>
        <w:rPr>
          <w:color w:val="000009"/>
        </w:rPr>
        <w:t>озяйстве. Одежда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льна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хлопка.</w:t>
      </w:r>
    </w:p>
    <w:p w:rsidR="005F64B2" w:rsidRDefault="000A3379">
      <w:pPr>
        <w:spacing w:line="362" w:lineRule="auto"/>
        <w:ind w:left="230" w:right="3629"/>
        <w:rPr>
          <w:sz w:val="24"/>
        </w:rPr>
      </w:pPr>
      <w:r>
        <w:rPr>
          <w:i/>
          <w:color w:val="000009"/>
          <w:sz w:val="24"/>
        </w:rPr>
        <w:t>Сорные</w:t>
      </w:r>
      <w:r>
        <w:rPr>
          <w:i/>
          <w:color w:val="000009"/>
          <w:spacing w:val="36"/>
          <w:sz w:val="24"/>
        </w:rPr>
        <w:t xml:space="preserve"> </w:t>
      </w:r>
      <w:r>
        <w:rPr>
          <w:i/>
          <w:color w:val="000009"/>
          <w:sz w:val="24"/>
        </w:rPr>
        <w:t>растения</w:t>
      </w:r>
      <w:r>
        <w:rPr>
          <w:i/>
          <w:color w:val="000009"/>
          <w:spacing w:val="30"/>
          <w:sz w:val="24"/>
        </w:rPr>
        <w:t xml:space="preserve"> </w:t>
      </w:r>
      <w:r>
        <w:rPr>
          <w:i/>
          <w:color w:val="000009"/>
          <w:sz w:val="24"/>
        </w:rPr>
        <w:t>полей</w:t>
      </w:r>
      <w:r>
        <w:rPr>
          <w:i/>
          <w:color w:val="000009"/>
          <w:spacing w:val="37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31"/>
          <w:sz w:val="24"/>
        </w:rPr>
        <w:t xml:space="preserve"> </w:t>
      </w:r>
      <w:r>
        <w:rPr>
          <w:i/>
          <w:color w:val="000009"/>
          <w:sz w:val="24"/>
        </w:rPr>
        <w:t>огородов</w:t>
      </w:r>
      <w:r>
        <w:rPr>
          <w:color w:val="000009"/>
          <w:sz w:val="24"/>
        </w:rPr>
        <w:t>: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осот,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пырей,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лебеда.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Внешний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вид.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Борьба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сорными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растениями.</w:t>
      </w:r>
    </w:p>
    <w:p w:rsidR="005F64B2" w:rsidRDefault="000A3379">
      <w:pPr>
        <w:pStyle w:val="2"/>
        <w:spacing w:before="8"/>
      </w:pPr>
      <w:bookmarkStart w:id="24" w:name="Овощные_растения"/>
      <w:bookmarkEnd w:id="24"/>
      <w:r>
        <w:rPr>
          <w:color w:val="000009"/>
          <w:spacing w:val="-1"/>
        </w:rPr>
        <w:t>Овощные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растения</w:t>
      </w:r>
    </w:p>
    <w:p w:rsidR="005F64B2" w:rsidRDefault="000A3379">
      <w:pPr>
        <w:spacing w:before="132" w:line="360" w:lineRule="auto"/>
        <w:ind w:left="230" w:right="429"/>
        <w:rPr>
          <w:sz w:val="24"/>
        </w:rPr>
      </w:pPr>
      <w:proofErr w:type="gramStart"/>
      <w:r>
        <w:rPr>
          <w:i/>
          <w:color w:val="000009"/>
          <w:sz w:val="24"/>
        </w:rPr>
        <w:t>Однолетние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овощные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z w:val="24"/>
        </w:rPr>
        <w:t>растения:</w:t>
      </w:r>
      <w:r>
        <w:rPr>
          <w:i/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огурец,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помидор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(горох,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фасоль,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баклажан,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перец,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редис,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укроп —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выбору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учителя).</w:t>
      </w:r>
      <w:proofErr w:type="gramEnd"/>
    </w:p>
    <w:p w:rsidR="005F64B2" w:rsidRDefault="005F64B2">
      <w:pPr>
        <w:spacing w:line="360" w:lineRule="auto"/>
        <w:rPr>
          <w:sz w:val="24"/>
        </w:rPr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spacing w:before="61"/>
        <w:ind w:left="230"/>
        <w:rPr>
          <w:sz w:val="24"/>
        </w:rPr>
      </w:pPr>
      <w:r>
        <w:rPr>
          <w:i/>
          <w:color w:val="000009"/>
          <w:spacing w:val="-1"/>
          <w:sz w:val="24"/>
        </w:rPr>
        <w:lastRenderedPageBreak/>
        <w:t>Двулетние</w:t>
      </w:r>
      <w:r>
        <w:rPr>
          <w:i/>
          <w:color w:val="000009"/>
          <w:spacing w:val="-14"/>
          <w:sz w:val="24"/>
        </w:rPr>
        <w:t xml:space="preserve"> </w:t>
      </w:r>
      <w:r>
        <w:rPr>
          <w:i/>
          <w:color w:val="000009"/>
          <w:spacing w:val="-1"/>
          <w:sz w:val="24"/>
        </w:rPr>
        <w:t>овощные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pacing w:val="-1"/>
          <w:sz w:val="24"/>
        </w:rPr>
        <w:t>растения:</w:t>
      </w:r>
      <w:r>
        <w:rPr>
          <w:i/>
          <w:color w:val="000009"/>
          <w:spacing w:val="-12"/>
          <w:sz w:val="24"/>
        </w:rPr>
        <w:t xml:space="preserve"> </w:t>
      </w:r>
      <w:r>
        <w:rPr>
          <w:color w:val="000009"/>
          <w:spacing w:val="-1"/>
          <w:sz w:val="24"/>
        </w:rPr>
        <w:t>морковь,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свекла,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капуста,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петрушка.</w:t>
      </w:r>
    </w:p>
    <w:p w:rsidR="005F64B2" w:rsidRDefault="000A3379">
      <w:pPr>
        <w:spacing w:before="137"/>
        <w:ind w:left="230"/>
        <w:rPr>
          <w:sz w:val="24"/>
        </w:rPr>
      </w:pPr>
      <w:r>
        <w:rPr>
          <w:i/>
          <w:color w:val="000009"/>
          <w:spacing w:val="-1"/>
          <w:sz w:val="24"/>
        </w:rPr>
        <w:t>Многолетние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pacing w:val="-1"/>
          <w:sz w:val="24"/>
        </w:rPr>
        <w:t>овощные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pacing w:val="-1"/>
          <w:sz w:val="24"/>
        </w:rPr>
        <w:t>растения:</w:t>
      </w:r>
      <w:r>
        <w:rPr>
          <w:i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лук.</w:t>
      </w:r>
    </w:p>
    <w:p w:rsidR="005F64B2" w:rsidRDefault="000A3379">
      <w:pPr>
        <w:pStyle w:val="a3"/>
        <w:tabs>
          <w:tab w:val="left" w:pos="4301"/>
          <w:tab w:val="left" w:pos="5516"/>
          <w:tab w:val="left" w:pos="7524"/>
        </w:tabs>
        <w:spacing w:before="136" w:line="362" w:lineRule="auto"/>
        <w:ind w:right="2028"/>
      </w:pPr>
      <w:r>
        <w:rPr>
          <w:color w:val="000009"/>
          <w:spacing w:val="-1"/>
        </w:rPr>
        <w:t>Особенности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внешнего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строения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этих</w:t>
      </w:r>
      <w:r>
        <w:rPr>
          <w:color w:val="000009"/>
          <w:spacing w:val="-1"/>
        </w:rPr>
        <w:tab/>
      </w:r>
      <w:r>
        <w:rPr>
          <w:color w:val="000009"/>
        </w:rPr>
        <w:t>растений,</w:t>
      </w:r>
      <w:r>
        <w:rPr>
          <w:color w:val="000009"/>
        </w:rPr>
        <w:tab/>
        <w:t>биологические</w:t>
      </w:r>
      <w:r>
        <w:rPr>
          <w:color w:val="000009"/>
        </w:rPr>
        <w:tab/>
      </w:r>
      <w:r>
        <w:rPr>
          <w:color w:val="000009"/>
          <w:spacing w:val="-2"/>
        </w:rPr>
        <w:t>особенности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выращивания.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семени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семени.</w:t>
      </w:r>
    </w:p>
    <w:p w:rsidR="005F64B2" w:rsidRDefault="000A3379">
      <w:pPr>
        <w:pStyle w:val="a3"/>
        <w:spacing w:line="274" w:lineRule="exact"/>
      </w:pPr>
      <w:r>
        <w:rPr>
          <w:color w:val="000009"/>
          <w:spacing w:val="-1"/>
        </w:rPr>
        <w:t>Выращивание: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посев,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уход,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уборка.</w:t>
      </w:r>
    </w:p>
    <w:p w:rsidR="005F64B2" w:rsidRDefault="000A3379">
      <w:pPr>
        <w:pStyle w:val="a3"/>
        <w:spacing w:before="137" w:line="360" w:lineRule="auto"/>
        <w:ind w:right="1316"/>
      </w:pPr>
      <w:r>
        <w:rPr>
          <w:color w:val="000009"/>
        </w:rPr>
        <w:t>Польза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овощных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Овощи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источник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(витамины).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человеком.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Блюда,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приготавливаемые из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овощей.</w:t>
      </w:r>
    </w:p>
    <w:p w:rsidR="005F64B2" w:rsidRDefault="000A3379">
      <w:pPr>
        <w:pStyle w:val="a3"/>
        <w:spacing w:before="3" w:line="360" w:lineRule="auto"/>
        <w:ind w:right="690"/>
        <w:jc w:val="both"/>
      </w:pPr>
      <w:r>
        <w:rPr>
          <w:b/>
          <w:i/>
          <w:color w:val="000009"/>
        </w:rPr>
        <w:t xml:space="preserve">Практические работы: </w:t>
      </w:r>
      <w:r>
        <w:rPr>
          <w:color w:val="000009"/>
        </w:rPr>
        <w:t>выращивание рассады. Определение основных групп семян овощных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растений. Посадк</w:t>
      </w:r>
      <w:r>
        <w:rPr>
          <w:color w:val="000009"/>
        </w:rPr>
        <w:t>а, прополка, уход за овощными растениями на пришкольном участке, сбор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урожая.</w:t>
      </w:r>
    </w:p>
    <w:p w:rsidR="005F64B2" w:rsidRDefault="000A3379">
      <w:pPr>
        <w:pStyle w:val="2"/>
        <w:spacing w:before="6"/>
        <w:jc w:val="both"/>
      </w:pPr>
      <w:bookmarkStart w:id="25" w:name="Растения_сада"/>
      <w:bookmarkEnd w:id="25"/>
      <w:r>
        <w:rPr>
          <w:color w:val="000009"/>
          <w:spacing w:val="-1"/>
        </w:rPr>
        <w:t>Растения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сада</w:t>
      </w:r>
    </w:p>
    <w:p w:rsidR="005F64B2" w:rsidRDefault="000A3379">
      <w:pPr>
        <w:pStyle w:val="a3"/>
        <w:spacing w:before="137" w:line="360" w:lineRule="auto"/>
        <w:ind w:right="947"/>
      </w:pPr>
      <w:proofErr w:type="gramStart"/>
      <w:r>
        <w:rPr>
          <w:color w:val="000009"/>
        </w:rPr>
        <w:t>Яблоня, груша,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вишня,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смородина,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крыжовник,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земляника (абрикосы, персики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— для южных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регионов).</w:t>
      </w:r>
      <w:proofErr w:type="gramEnd"/>
    </w:p>
    <w:p w:rsidR="005F64B2" w:rsidRDefault="000A3379">
      <w:pPr>
        <w:pStyle w:val="a3"/>
        <w:spacing w:line="360" w:lineRule="auto"/>
        <w:ind w:right="947"/>
      </w:pPr>
      <w:r>
        <w:rPr>
          <w:color w:val="000009"/>
        </w:rPr>
        <w:t>Биологические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сада: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созревание</w:t>
      </w:r>
      <w:r>
        <w:rPr>
          <w:color w:val="000009"/>
          <w:spacing w:val="16"/>
        </w:rPr>
        <w:t xml:space="preserve"> </w:t>
      </w:r>
      <w:r>
        <w:rPr>
          <w:color w:val="000009"/>
          <w:sz w:val="19"/>
        </w:rPr>
        <w:t>ПЛОДОВ</w:t>
      </w:r>
      <w:proofErr w:type="gramStart"/>
      <w:r>
        <w:rPr>
          <w:color w:val="000009"/>
        </w:rPr>
        <w:t>.</w:t>
      </w:r>
      <w:proofErr w:type="gramEnd"/>
      <w:r>
        <w:rPr>
          <w:color w:val="000009"/>
          <w:spacing w:val="2"/>
        </w:rPr>
        <w:t xml:space="preserve"> </w:t>
      </w:r>
      <w:proofErr w:type="gramStart"/>
      <w:r>
        <w:rPr>
          <w:color w:val="000009"/>
        </w:rPr>
        <w:t>о</w:t>
      </w:r>
      <w:proofErr w:type="gramEnd"/>
      <w:r>
        <w:rPr>
          <w:color w:val="000009"/>
        </w:rPr>
        <w:t>собенности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размножения.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Вредители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сада,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способы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борьбы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ними.</w:t>
      </w:r>
    </w:p>
    <w:p w:rsidR="005F64B2" w:rsidRDefault="000A3379">
      <w:pPr>
        <w:pStyle w:val="a3"/>
        <w:spacing w:before="1" w:line="360" w:lineRule="auto"/>
        <w:ind w:right="1316"/>
      </w:pPr>
      <w:r>
        <w:rPr>
          <w:color w:val="000009"/>
        </w:rPr>
        <w:t>Способы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уборки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плодов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ягод.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Польза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свежих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фруктов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ягод.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Заготовки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зиму.</w:t>
      </w:r>
    </w:p>
    <w:p w:rsidR="005F64B2" w:rsidRDefault="000A3379">
      <w:pPr>
        <w:pStyle w:val="a3"/>
        <w:spacing w:line="360" w:lineRule="auto"/>
        <w:ind w:right="691"/>
        <w:jc w:val="both"/>
      </w:pPr>
      <w:r>
        <w:rPr>
          <w:b/>
          <w:i/>
          <w:color w:val="000009"/>
          <w:spacing w:val="-1"/>
        </w:rPr>
        <w:t>Практические</w:t>
      </w:r>
      <w:r>
        <w:rPr>
          <w:b/>
          <w:i/>
          <w:color w:val="000009"/>
          <w:spacing w:val="-12"/>
        </w:rPr>
        <w:t xml:space="preserve"> </w:t>
      </w:r>
      <w:r>
        <w:rPr>
          <w:b/>
          <w:i/>
          <w:color w:val="000009"/>
          <w:spacing w:val="-1"/>
        </w:rPr>
        <w:t>работы</w:t>
      </w:r>
      <w:r>
        <w:rPr>
          <w:b/>
          <w:i/>
          <w:color w:val="000009"/>
          <w:spacing w:val="-10"/>
        </w:rPr>
        <w:t xml:space="preserve"> </w:t>
      </w:r>
      <w:r>
        <w:rPr>
          <w:b/>
          <w:i/>
          <w:color w:val="000009"/>
          <w:spacing w:val="-1"/>
        </w:rPr>
        <w:t>в</w:t>
      </w:r>
      <w:r>
        <w:rPr>
          <w:b/>
          <w:i/>
          <w:color w:val="000009"/>
          <w:spacing w:val="-13"/>
        </w:rPr>
        <w:t xml:space="preserve"> </w:t>
      </w:r>
      <w:r>
        <w:rPr>
          <w:b/>
          <w:i/>
          <w:color w:val="000009"/>
          <w:spacing w:val="-1"/>
        </w:rPr>
        <w:t>саду:</w:t>
      </w:r>
      <w:r>
        <w:rPr>
          <w:b/>
          <w:i/>
          <w:color w:val="000009"/>
          <w:spacing w:val="-8"/>
        </w:rPr>
        <w:t xml:space="preserve"> </w:t>
      </w:r>
      <w:r>
        <w:rPr>
          <w:color w:val="000009"/>
          <w:spacing w:val="-1"/>
        </w:rPr>
        <w:t>вскапывание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приствольных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кругов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плодовых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деревьев.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Рыхление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междурядий на делянках земляники. Уборка прошлогодней листвы. Беление стволов плодовых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деревьев.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Экскурсия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цветущий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сад.</w:t>
      </w:r>
    </w:p>
    <w:p w:rsidR="005F64B2" w:rsidRDefault="000A3379">
      <w:pPr>
        <w:pStyle w:val="2"/>
        <w:spacing w:before="9"/>
        <w:ind w:left="590" w:right="1068"/>
        <w:jc w:val="center"/>
      </w:pPr>
      <w:bookmarkStart w:id="26" w:name="ЖИВОТНЫЕ"/>
      <w:bookmarkEnd w:id="26"/>
      <w:r>
        <w:rPr>
          <w:color w:val="000009"/>
        </w:rPr>
        <w:t>ЖИВОТНЫЕ</w:t>
      </w:r>
    </w:p>
    <w:p w:rsidR="005F64B2" w:rsidRDefault="000A3379">
      <w:pPr>
        <w:spacing w:before="137"/>
        <w:ind w:left="230"/>
        <w:rPr>
          <w:b/>
          <w:sz w:val="24"/>
        </w:rPr>
      </w:pPr>
      <w:r>
        <w:rPr>
          <w:b/>
          <w:color w:val="000009"/>
          <w:sz w:val="24"/>
        </w:rPr>
        <w:t>Введение</w:t>
      </w:r>
    </w:p>
    <w:p w:rsidR="005F64B2" w:rsidRDefault="000A3379">
      <w:pPr>
        <w:spacing w:before="132" w:line="360" w:lineRule="auto"/>
        <w:ind w:left="230" w:right="429"/>
        <w:rPr>
          <w:sz w:val="24"/>
        </w:rPr>
      </w:pPr>
      <w:r>
        <w:rPr>
          <w:i/>
          <w:color w:val="000009"/>
          <w:sz w:val="24"/>
        </w:rPr>
        <w:t>Разнообразие</w:t>
      </w:r>
      <w:r>
        <w:rPr>
          <w:i/>
          <w:color w:val="000009"/>
          <w:spacing w:val="37"/>
          <w:sz w:val="24"/>
        </w:rPr>
        <w:t xml:space="preserve"> </w:t>
      </w:r>
      <w:r>
        <w:rPr>
          <w:i/>
          <w:color w:val="000009"/>
          <w:sz w:val="24"/>
        </w:rPr>
        <w:t>животного</w:t>
      </w:r>
      <w:r>
        <w:rPr>
          <w:i/>
          <w:color w:val="000009"/>
          <w:spacing w:val="38"/>
          <w:sz w:val="24"/>
        </w:rPr>
        <w:t xml:space="preserve"> </w:t>
      </w:r>
      <w:r>
        <w:rPr>
          <w:i/>
          <w:color w:val="000009"/>
          <w:sz w:val="24"/>
        </w:rPr>
        <w:t>мира</w:t>
      </w:r>
      <w:r>
        <w:rPr>
          <w:color w:val="000009"/>
          <w:sz w:val="24"/>
        </w:rPr>
        <w:t>.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Позвоночные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беспозвоночные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животные.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Дикие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домашние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животные.</w:t>
      </w:r>
    </w:p>
    <w:p w:rsidR="005F64B2" w:rsidRDefault="000A3379">
      <w:pPr>
        <w:pStyle w:val="a3"/>
        <w:spacing w:before="3" w:line="360" w:lineRule="auto"/>
        <w:ind w:right="429"/>
      </w:pPr>
      <w:r>
        <w:rPr>
          <w:i/>
          <w:color w:val="000009"/>
        </w:rPr>
        <w:t>Места</w:t>
      </w:r>
      <w:r>
        <w:rPr>
          <w:i/>
          <w:color w:val="000009"/>
          <w:spacing w:val="37"/>
        </w:rPr>
        <w:t xml:space="preserve"> </w:t>
      </w:r>
      <w:r>
        <w:rPr>
          <w:i/>
          <w:color w:val="000009"/>
        </w:rPr>
        <w:t>обитания</w:t>
      </w:r>
      <w:r>
        <w:rPr>
          <w:i/>
          <w:color w:val="000009"/>
          <w:spacing w:val="38"/>
        </w:rPr>
        <w:t xml:space="preserve"> </w:t>
      </w:r>
      <w:r>
        <w:rPr>
          <w:i/>
          <w:color w:val="000009"/>
        </w:rPr>
        <w:t>животных</w:t>
      </w:r>
      <w:r>
        <w:rPr>
          <w:i/>
          <w:color w:val="000009"/>
          <w:spacing w:val="3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приспособленность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условиям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(форма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тела,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покров,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способ передвижения,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дыхание,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окраска: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защитная,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предостерегающая).</w:t>
      </w:r>
    </w:p>
    <w:p w:rsidR="005F64B2" w:rsidRDefault="000A3379">
      <w:pPr>
        <w:spacing w:line="274" w:lineRule="exact"/>
        <w:ind w:left="230"/>
        <w:rPr>
          <w:sz w:val="24"/>
        </w:rPr>
      </w:pPr>
      <w:r>
        <w:rPr>
          <w:i/>
          <w:color w:val="000009"/>
          <w:spacing w:val="-1"/>
          <w:sz w:val="24"/>
        </w:rPr>
        <w:t>Значение</w:t>
      </w:r>
      <w:r>
        <w:rPr>
          <w:i/>
          <w:color w:val="000009"/>
          <w:spacing w:val="-14"/>
          <w:sz w:val="24"/>
        </w:rPr>
        <w:t xml:space="preserve"> </w:t>
      </w:r>
      <w:r>
        <w:rPr>
          <w:i/>
          <w:color w:val="000009"/>
          <w:spacing w:val="-1"/>
          <w:sz w:val="24"/>
        </w:rPr>
        <w:t>животных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pacing w:val="-1"/>
          <w:sz w:val="24"/>
        </w:rPr>
        <w:t>и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pacing w:val="-1"/>
          <w:sz w:val="24"/>
        </w:rPr>
        <w:t>их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охрана</w:t>
      </w:r>
      <w:r>
        <w:rPr>
          <w:color w:val="000009"/>
          <w:sz w:val="24"/>
        </w:rPr>
        <w:t>.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Животные,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занесенные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Красную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книгу.</w:t>
      </w:r>
    </w:p>
    <w:p w:rsidR="005F64B2" w:rsidRDefault="000A3379">
      <w:pPr>
        <w:pStyle w:val="2"/>
        <w:spacing w:before="151"/>
      </w:pPr>
      <w:bookmarkStart w:id="27" w:name="Беспозвоночные_животные"/>
      <w:bookmarkEnd w:id="27"/>
      <w:r>
        <w:rPr>
          <w:color w:val="000009"/>
          <w:spacing w:val="-1"/>
        </w:rPr>
        <w:t>Беспозвоночные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животные</w:t>
      </w:r>
    </w:p>
    <w:p w:rsidR="005F64B2" w:rsidRDefault="000A3379">
      <w:pPr>
        <w:pStyle w:val="a3"/>
        <w:spacing w:before="133" w:line="362" w:lineRule="auto"/>
      </w:pPr>
      <w:r>
        <w:rPr>
          <w:color w:val="000009"/>
          <w:spacing w:val="-1"/>
        </w:rPr>
        <w:t>Общие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признаки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беспозвоночных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(отсутствие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позвоночника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внутреннего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скелета).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Многообразие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беспозвоночных;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черви,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медузы,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раки,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пауки,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насекомые.</w:t>
      </w:r>
    </w:p>
    <w:p w:rsidR="005F64B2" w:rsidRDefault="000A3379">
      <w:pPr>
        <w:spacing w:line="273" w:lineRule="exact"/>
        <w:ind w:left="230"/>
        <w:rPr>
          <w:i/>
          <w:sz w:val="24"/>
        </w:rPr>
      </w:pPr>
      <w:r>
        <w:rPr>
          <w:i/>
          <w:color w:val="000009"/>
          <w:spacing w:val="-1"/>
          <w:sz w:val="24"/>
        </w:rPr>
        <w:t>Дождевой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pacing w:val="-1"/>
          <w:sz w:val="24"/>
        </w:rPr>
        <w:t>червь.</w:t>
      </w:r>
    </w:p>
    <w:p w:rsidR="005F64B2" w:rsidRDefault="000A3379">
      <w:pPr>
        <w:pStyle w:val="a3"/>
        <w:spacing w:before="137" w:line="360" w:lineRule="auto"/>
        <w:ind w:right="1316"/>
      </w:pPr>
      <w:r>
        <w:rPr>
          <w:color w:val="000009"/>
        </w:rPr>
        <w:t>Внешний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вид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дождевого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червя,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питание,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дыхания,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способ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передвижения.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дождевого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червя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почвообразовании.</w:t>
      </w:r>
    </w:p>
    <w:p w:rsidR="005F64B2" w:rsidRDefault="000A3379">
      <w:pPr>
        <w:spacing w:before="3"/>
        <w:ind w:left="230"/>
        <w:rPr>
          <w:sz w:val="24"/>
        </w:rPr>
      </w:pPr>
      <w:r>
        <w:rPr>
          <w:b/>
          <w:i/>
          <w:color w:val="000009"/>
          <w:spacing w:val="-1"/>
          <w:sz w:val="24"/>
        </w:rPr>
        <w:t>Демонстрация</w:t>
      </w:r>
      <w:r>
        <w:rPr>
          <w:b/>
          <w:i/>
          <w:color w:val="000009"/>
          <w:spacing w:val="-15"/>
          <w:sz w:val="24"/>
        </w:rPr>
        <w:t xml:space="preserve"> </w:t>
      </w:r>
      <w:r>
        <w:rPr>
          <w:color w:val="000009"/>
          <w:spacing w:val="-1"/>
          <w:sz w:val="24"/>
        </w:rPr>
        <w:t>живого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1"/>
          <w:sz w:val="24"/>
        </w:rPr>
        <w:t>объекта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1"/>
          <w:sz w:val="24"/>
        </w:rPr>
        <w:t>или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pacing w:val="-1"/>
          <w:sz w:val="24"/>
        </w:rPr>
        <w:t>влажного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препарата.</w:t>
      </w:r>
    </w:p>
    <w:p w:rsidR="005F64B2" w:rsidRDefault="000A3379">
      <w:pPr>
        <w:spacing w:before="136"/>
        <w:ind w:left="230"/>
        <w:rPr>
          <w:i/>
          <w:sz w:val="24"/>
        </w:rPr>
      </w:pPr>
      <w:r>
        <w:rPr>
          <w:i/>
          <w:color w:val="000009"/>
          <w:sz w:val="24"/>
        </w:rPr>
        <w:t>Насекомые.</w:t>
      </w:r>
    </w:p>
    <w:p w:rsidR="005F64B2" w:rsidRDefault="005F64B2">
      <w:pPr>
        <w:rPr>
          <w:sz w:val="24"/>
        </w:rPr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 w:line="360" w:lineRule="auto"/>
        <w:ind w:right="709"/>
        <w:jc w:val="both"/>
      </w:pPr>
      <w:r>
        <w:rPr>
          <w:color w:val="000009"/>
        </w:rPr>
        <w:lastRenderedPageBreak/>
        <w:t>Многообразие насекомых (стрекозы,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тараканы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Различие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внешнему виду,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обитания,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питанию.</w:t>
      </w:r>
    </w:p>
    <w:p w:rsidR="005F64B2" w:rsidRDefault="000A3379">
      <w:pPr>
        <w:pStyle w:val="a3"/>
        <w:spacing w:line="362" w:lineRule="auto"/>
        <w:ind w:right="700"/>
        <w:jc w:val="both"/>
      </w:pPr>
      <w:r>
        <w:rPr>
          <w:i/>
          <w:color w:val="000009"/>
        </w:rPr>
        <w:t>Бабочки.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Отличительные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Размножение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(яйца,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гусеница,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куколка).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Характеристика на примере одной из бабочек. Павлиний глаз, траурница, адмирал и др.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Яблонная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плодожорка,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бабочка-капустница.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Наносимый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вред.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борьбы.</w:t>
      </w:r>
    </w:p>
    <w:p w:rsidR="005F64B2" w:rsidRDefault="000A3379">
      <w:pPr>
        <w:spacing w:line="360" w:lineRule="auto"/>
        <w:ind w:left="230" w:right="708"/>
        <w:jc w:val="both"/>
        <w:rPr>
          <w:sz w:val="24"/>
        </w:rPr>
      </w:pPr>
      <w:r>
        <w:rPr>
          <w:i/>
          <w:color w:val="000009"/>
          <w:sz w:val="24"/>
        </w:rPr>
        <w:t>Тутовый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шелкопряд.</w:t>
      </w:r>
      <w:r>
        <w:rPr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Внешний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вид,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жизни,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питание,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способ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передвижения,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польза,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разведение.</w:t>
      </w:r>
    </w:p>
    <w:p w:rsidR="005F64B2" w:rsidRDefault="000A3379">
      <w:pPr>
        <w:pStyle w:val="a3"/>
        <w:spacing w:before="61" w:line="360" w:lineRule="auto"/>
        <w:ind w:right="686"/>
        <w:jc w:val="both"/>
      </w:pPr>
      <w:r>
        <w:rPr>
          <w:i/>
          <w:color w:val="000009"/>
        </w:rPr>
        <w:t xml:space="preserve">Жуки. </w:t>
      </w:r>
      <w:r>
        <w:rPr>
          <w:color w:val="000009"/>
        </w:rPr>
        <w:t>Отличительные признаки. Значение в природе. Размножение и развитие. Сравнительная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(майский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жук,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колорадский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жук,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божья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учителя).</w:t>
      </w:r>
    </w:p>
    <w:p w:rsidR="005F64B2" w:rsidRDefault="000A3379">
      <w:pPr>
        <w:spacing w:line="273" w:lineRule="exact"/>
        <w:ind w:left="230"/>
        <w:jc w:val="both"/>
        <w:rPr>
          <w:sz w:val="24"/>
        </w:rPr>
      </w:pPr>
      <w:r>
        <w:rPr>
          <w:i/>
          <w:color w:val="000009"/>
          <w:spacing w:val="-1"/>
          <w:sz w:val="24"/>
        </w:rPr>
        <w:t>Комнатная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pacing w:val="-1"/>
          <w:sz w:val="24"/>
        </w:rPr>
        <w:t>муха.</w:t>
      </w:r>
      <w:r>
        <w:rPr>
          <w:i/>
          <w:color w:val="000009"/>
          <w:spacing w:val="-5"/>
          <w:sz w:val="24"/>
        </w:rPr>
        <w:t xml:space="preserve"> </w:t>
      </w:r>
      <w:r>
        <w:rPr>
          <w:color w:val="000009"/>
          <w:spacing w:val="-1"/>
          <w:sz w:val="24"/>
        </w:rPr>
        <w:t>Характерные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"/>
          <w:sz w:val="24"/>
        </w:rPr>
        <w:t>особенности.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1"/>
          <w:sz w:val="24"/>
        </w:rPr>
        <w:t>Вред.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1"/>
          <w:sz w:val="24"/>
        </w:rPr>
        <w:t>Меры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1"/>
          <w:sz w:val="24"/>
        </w:rPr>
        <w:t>борьбы.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1"/>
          <w:sz w:val="24"/>
        </w:rPr>
        <w:t>Правила</w:t>
      </w:r>
      <w:r>
        <w:rPr>
          <w:color w:val="000009"/>
          <w:spacing w:val="-17"/>
          <w:sz w:val="24"/>
        </w:rPr>
        <w:t xml:space="preserve"> </w:t>
      </w:r>
      <w:r>
        <w:rPr>
          <w:color w:val="000009"/>
          <w:sz w:val="24"/>
        </w:rPr>
        <w:t>гигиены.</w:t>
      </w:r>
    </w:p>
    <w:p w:rsidR="005F64B2" w:rsidRDefault="000A3379">
      <w:pPr>
        <w:pStyle w:val="a3"/>
        <w:spacing w:before="137" w:line="362" w:lineRule="auto"/>
        <w:ind w:right="694"/>
        <w:jc w:val="both"/>
      </w:pPr>
      <w:r>
        <w:rPr>
          <w:i/>
          <w:color w:val="000009"/>
        </w:rPr>
        <w:t xml:space="preserve">Медоносная пчела. </w:t>
      </w:r>
      <w:r>
        <w:rPr>
          <w:color w:val="000009"/>
        </w:rPr>
        <w:t>Внешнее строение. Жизнь пчелиной семьи (состав семьи). Разведение пчел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(пчеловодство).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пчеловодства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(целебные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пыльцы,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прополиса).</w:t>
      </w:r>
    </w:p>
    <w:p w:rsidR="005F64B2" w:rsidRDefault="000A3379">
      <w:pPr>
        <w:pStyle w:val="a3"/>
        <w:spacing w:line="362" w:lineRule="auto"/>
        <w:ind w:right="1316"/>
      </w:pPr>
      <w:r>
        <w:rPr>
          <w:i/>
          <w:color w:val="000009"/>
        </w:rPr>
        <w:t>Муравьи</w:t>
      </w:r>
      <w:r>
        <w:rPr>
          <w:i/>
          <w:color w:val="000009"/>
          <w:spacing w:val="3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санитары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леса.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вид.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Состав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семьи.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жизни.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Польза.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лесу.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Охрана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муравейников.</w:t>
      </w:r>
    </w:p>
    <w:p w:rsidR="005F64B2" w:rsidRDefault="000A3379">
      <w:pPr>
        <w:pStyle w:val="a3"/>
        <w:spacing w:line="355" w:lineRule="auto"/>
        <w:ind w:right="429"/>
      </w:pPr>
      <w:r>
        <w:rPr>
          <w:b/>
          <w:i/>
          <w:color w:val="000009"/>
        </w:rPr>
        <w:t>Демонстрация</w:t>
      </w:r>
      <w:r>
        <w:rPr>
          <w:b/>
          <w:i/>
          <w:color w:val="000009"/>
          <w:spacing w:val="6"/>
        </w:rPr>
        <w:t xml:space="preserve"> </w:t>
      </w:r>
      <w:r>
        <w:rPr>
          <w:color w:val="000009"/>
        </w:rPr>
        <w:t>живых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насекомых,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коллекций насекомых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вредителей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сельскохозяйственных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растений,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показ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видеофильмов.</w:t>
      </w:r>
    </w:p>
    <w:p w:rsidR="005F64B2" w:rsidRDefault="000A3379">
      <w:pPr>
        <w:spacing w:before="9"/>
        <w:ind w:left="230"/>
        <w:rPr>
          <w:sz w:val="24"/>
        </w:rPr>
      </w:pPr>
      <w:r>
        <w:rPr>
          <w:b/>
          <w:i/>
          <w:color w:val="000009"/>
          <w:spacing w:val="-1"/>
          <w:sz w:val="24"/>
        </w:rPr>
        <w:t>Практическая</w:t>
      </w:r>
      <w:r>
        <w:rPr>
          <w:b/>
          <w:i/>
          <w:color w:val="000009"/>
          <w:spacing w:val="-10"/>
          <w:sz w:val="24"/>
        </w:rPr>
        <w:t xml:space="preserve"> </w:t>
      </w:r>
      <w:r>
        <w:rPr>
          <w:b/>
          <w:i/>
          <w:color w:val="000009"/>
          <w:spacing w:val="-1"/>
          <w:sz w:val="24"/>
        </w:rPr>
        <w:t>работа.</w:t>
      </w:r>
      <w:r>
        <w:rPr>
          <w:b/>
          <w:i/>
          <w:color w:val="000009"/>
          <w:spacing w:val="-5"/>
          <w:sz w:val="24"/>
        </w:rPr>
        <w:t xml:space="preserve"> </w:t>
      </w:r>
      <w:r>
        <w:rPr>
          <w:color w:val="000009"/>
          <w:spacing w:val="-1"/>
          <w:sz w:val="24"/>
        </w:rPr>
        <w:t>Зарисовка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1"/>
          <w:sz w:val="24"/>
        </w:rPr>
        <w:t>насекомых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pacing w:val="-1"/>
          <w:sz w:val="24"/>
        </w:rPr>
        <w:t>в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1"/>
          <w:sz w:val="24"/>
        </w:rPr>
        <w:t>тетрадях.</w:t>
      </w:r>
    </w:p>
    <w:p w:rsidR="005F64B2" w:rsidRDefault="000A3379">
      <w:pPr>
        <w:spacing w:before="132"/>
        <w:ind w:left="230"/>
        <w:rPr>
          <w:sz w:val="24"/>
        </w:rPr>
      </w:pPr>
      <w:r>
        <w:rPr>
          <w:b/>
          <w:i/>
          <w:color w:val="000009"/>
          <w:spacing w:val="-2"/>
          <w:sz w:val="24"/>
        </w:rPr>
        <w:t>Экскурсия</w:t>
      </w:r>
      <w:r>
        <w:rPr>
          <w:b/>
          <w:i/>
          <w:color w:val="000009"/>
          <w:spacing w:val="-5"/>
          <w:sz w:val="24"/>
        </w:rPr>
        <w:t xml:space="preserve"> </w:t>
      </w:r>
      <w:r>
        <w:rPr>
          <w:color w:val="000009"/>
          <w:spacing w:val="-1"/>
          <w:sz w:val="24"/>
        </w:rPr>
        <w:t>в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"/>
          <w:sz w:val="24"/>
        </w:rPr>
        <w:t>природу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1"/>
          <w:sz w:val="24"/>
        </w:rPr>
        <w:t>для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1"/>
          <w:sz w:val="24"/>
        </w:rPr>
        <w:t>наблюдения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1"/>
          <w:sz w:val="24"/>
        </w:rPr>
        <w:t>за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1"/>
          <w:sz w:val="24"/>
        </w:rPr>
        <w:t>насекомыми.</w:t>
      </w:r>
    </w:p>
    <w:p w:rsidR="005F64B2" w:rsidRDefault="000A3379">
      <w:pPr>
        <w:pStyle w:val="2"/>
        <w:spacing w:before="156"/>
      </w:pPr>
      <w:bookmarkStart w:id="28" w:name="Позвоночные_животные"/>
      <w:bookmarkEnd w:id="28"/>
      <w:r>
        <w:rPr>
          <w:color w:val="000009"/>
          <w:spacing w:val="-1"/>
        </w:rPr>
        <w:t>Позвоночные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животные</w:t>
      </w:r>
    </w:p>
    <w:p w:rsidR="005F64B2" w:rsidRDefault="000A3379">
      <w:pPr>
        <w:pStyle w:val="a3"/>
        <w:spacing w:before="128" w:line="362" w:lineRule="auto"/>
        <w:ind w:right="1316"/>
      </w:pPr>
      <w:r>
        <w:rPr>
          <w:color w:val="000009"/>
        </w:rPr>
        <w:t>Общие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позвоночных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животных.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Наличие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позвоночника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внутреннего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скелета.</w:t>
      </w:r>
    </w:p>
    <w:p w:rsidR="005F64B2" w:rsidRDefault="000A3379">
      <w:pPr>
        <w:pStyle w:val="a3"/>
        <w:spacing w:line="273" w:lineRule="exact"/>
      </w:pPr>
      <w:r>
        <w:rPr>
          <w:color w:val="000009"/>
        </w:rPr>
        <w:t>Классификация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животных: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рыбы,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земноводные,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пресмыкающиеся,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птицы,</w:t>
      </w:r>
      <w:r>
        <w:rPr>
          <w:color w:val="000009"/>
          <w:spacing w:val="63"/>
        </w:rPr>
        <w:t xml:space="preserve"> </w:t>
      </w:r>
      <w:proofErr w:type="gramStart"/>
      <w:r>
        <w:rPr>
          <w:color w:val="000009"/>
        </w:rPr>
        <w:t>млеко-питающие</w:t>
      </w:r>
      <w:proofErr w:type="gramEnd"/>
      <w:r>
        <w:rPr>
          <w:color w:val="000009"/>
        </w:rPr>
        <w:t>.</w:t>
      </w:r>
    </w:p>
    <w:p w:rsidR="005F64B2" w:rsidRDefault="000A3379">
      <w:pPr>
        <w:pStyle w:val="3"/>
        <w:spacing w:before="151"/>
        <w:ind w:left="587" w:right="1068"/>
        <w:jc w:val="center"/>
      </w:pPr>
      <w:bookmarkStart w:id="29" w:name="Рыбы"/>
      <w:bookmarkEnd w:id="29"/>
      <w:r>
        <w:rPr>
          <w:color w:val="000009"/>
        </w:rPr>
        <w:t>Рыбы</w:t>
      </w:r>
    </w:p>
    <w:p w:rsidR="005F64B2" w:rsidRDefault="000A3379">
      <w:pPr>
        <w:pStyle w:val="a3"/>
        <w:spacing w:before="132"/>
        <w:ind w:left="310" w:right="5566"/>
        <w:jc w:val="center"/>
      </w:pPr>
      <w:r>
        <w:rPr>
          <w:color w:val="000009"/>
        </w:rPr>
        <w:t>Общие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рыб.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обитания.</w:t>
      </w:r>
    </w:p>
    <w:p w:rsidR="005F64B2" w:rsidRDefault="000A3379">
      <w:pPr>
        <w:spacing w:before="137"/>
        <w:ind w:left="214" w:right="5560"/>
        <w:jc w:val="center"/>
        <w:rPr>
          <w:sz w:val="24"/>
        </w:rPr>
      </w:pPr>
      <w:r>
        <w:rPr>
          <w:i/>
          <w:color w:val="000009"/>
          <w:spacing w:val="-1"/>
          <w:sz w:val="24"/>
        </w:rPr>
        <w:t>Речные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pacing w:val="-1"/>
          <w:sz w:val="24"/>
        </w:rPr>
        <w:t>рыбы</w:t>
      </w:r>
      <w:r>
        <w:rPr>
          <w:i/>
          <w:color w:val="000009"/>
          <w:spacing w:val="-6"/>
          <w:sz w:val="24"/>
        </w:rPr>
        <w:t xml:space="preserve"> </w:t>
      </w:r>
      <w:r>
        <w:rPr>
          <w:color w:val="000009"/>
          <w:spacing w:val="-1"/>
          <w:sz w:val="24"/>
        </w:rPr>
        <w:t>(пресноводные):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1"/>
          <w:sz w:val="24"/>
        </w:rPr>
        <w:t>окунь,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1"/>
          <w:sz w:val="24"/>
        </w:rPr>
        <w:t>щука,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1"/>
          <w:sz w:val="24"/>
        </w:rPr>
        <w:t>карп.</w:t>
      </w:r>
    </w:p>
    <w:p w:rsidR="005F64B2" w:rsidRDefault="000A3379">
      <w:pPr>
        <w:pStyle w:val="a3"/>
        <w:spacing w:before="137"/>
        <w:jc w:val="both"/>
      </w:pPr>
      <w:r>
        <w:rPr>
          <w:i/>
          <w:color w:val="000009"/>
        </w:rPr>
        <w:t>Морские</w:t>
      </w:r>
      <w:r>
        <w:rPr>
          <w:i/>
          <w:color w:val="000009"/>
          <w:spacing w:val="-10"/>
        </w:rPr>
        <w:t xml:space="preserve"> </w:t>
      </w:r>
      <w:r>
        <w:rPr>
          <w:i/>
          <w:color w:val="000009"/>
        </w:rPr>
        <w:t>рыбы:</w:t>
      </w:r>
      <w:r>
        <w:rPr>
          <w:i/>
          <w:color w:val="000009"/>
          <w:spacing w:val="-7"/>
        </w:rPr>
        <w:t xml:space="preserve"> </w:t>
      </w:r>
      <w:r>
        <w:rPr>
          <w:color w:val="000009"/>
        </w:rPr>
        <w:t>треска,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сельдь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другие,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обитающие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данной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местности.</w:t>
      </w:r>
    </w:p>
    <w:p w:rsidR="005F64B2" w:rsidRDefault="000A3379">
      <w:pPr>
        <w:pStyle w:val="a3"/>
        <w:spacing w:before="142" w:line="360" w:lineRule="auto"/>
        <w:ind w:right="703"/>
        <w:jc w:val="both"/>
      </w:pPr>
      <w:r>
        <w:rPr>
          <w:color w:val="000009"/>
        </w:rPr>
        <w:t>Внешнее строение, образ жизни, питание (особенности питания хищных рыб), дыхание,</w:t>
      </w:r>
      <w:r>
        <w:rPr>
          <w:color w:val="000009"/>
        </w:rPr>
        <w:t xml:space="preserve"> способ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передвижения. Размножение рыб. Рыбоводство (разведение рыбы, ее охрана и рациональное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использование).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Рыболовство.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Рациональное использование.</w:t>
      </w:r>
    </w:p>
    <w:p w:rsidR="005F64B2" w:rsidRDefault="000A3379">
      <w:pPr>
        <w:pStyle w:val="a3"/>
        <w:spacing w:before="1" w:line="360" w:lineRule="auto"/>
        <w:ind w:right="702"/>
        <w:jc w:val="both"/>
      </w:pPr>
      <w:r>
        <w:rPr>
          <w:i/>
          <w:color w:val="000009"/>
        </w:rPr>
        <w:t xml:space="preserve">Домашний аквариум. </w:t>
      </w:r>
      <w:r>
        <w:rPr>
          <w:color w:val="000009"/>
        </w:rPr>
        <w:t>Виды аквариумных рыб. Среда обитания (освещение, температура воды).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Особенности </w:t>
      </w:r>
      <w:r>
        <w:rPr>
          <w:color w:val="000009"/>
        </w:rPr>
        <w:t>размножения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(живородящие).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Питание.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Кормление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корма),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уход.</w:t>
      </w:r>
    </w:p>
    <w:p w:rsidR="005F64B2" w:rsidRDefault="000A3379">
      <w:pPr>
        <w:spacing w:line="274" w:lineRule="exact"/>
        <w:ind w:left="230"/>
        <w:jc w:val="both"/>
        <w:rPr>
          <w:sz w:val="24"/>
        </w:rPr>
      </w:pPr>
      <w:r>
        <w:rPr>
          <w:b/>
          <w:i/>
          <w:color w:val="000009"/>
          <w:sz w:val="24"/>
        </w:rPr>
        <w:t>Демонстрация</w:t>
      </w:r>
      <w:r>
        <w:rPr>
          <w:b/>
          <w:i/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живых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рыб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наблюдение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ними.</w:t>
      </w:r>
    </w:p>
    <w:p w:rsidR="005F64B2" w:rsidRDefault="000A3379">
      <w:pPr>
        <w:pStyle w:val="a3"/>
        <w:spacing w:before="142"/>
        <w:jc w:val="both"/>
      </w:pPr>
      <w:r>
        <w:rPr>
          <w:b/>
          <w:i/>
          <w:color w:val="000009"/>
        </w:rPr>
        <w:t>Экскурсия</w:t>
      </w:r>
      <w:r>
        <w:rPr>
          <w:b/>
          <w:i/>
          <w:color w:val="000009"/>
          <w:spacing w:val="-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водоему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наблюдений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рыбной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ловлей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местных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условий).</w:t>
      </w:r>
    </w:p>
    <w:p w:rsidR="005F64B2" w:rsidRDefault="005F64B2">
      <w:pPr>
        <w:jc w:val="both"/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3"/>
        <w:spacing w:before="70"/>
        <w:ind w:left="593" w:right="1068"/>
        <w:jc w:val="center"/>
      </w:pPr>
      <w:bookmarkStart w:id="30" w:name="Земноводные"/>
      <w:bookmarkEnd w:id="30"/>
      <w:r>
        <w:rPr>
          <w:color w:val="000009"/>
        </w:rPr>
        <w:lastRenderedPageBreak/>
        <w:t>Земноводные</w:t>
      </w:r>
    </w:p>
    <w:p w:rsidR="005F64B2" w:rsidRDefault="000A3379">
      <w:pPr>
        <w:pStyle w:val="a3"/>
        <w:spacing w:before="128"/>
        <w:ind w:left="787" w:right="6475"/>
        <w:jc w:val="center"/>
      </w:pPr>
      <w:r>
        <w:rPr>
          <w:color w:val="000009"/>
          <w:spacing w:val="-1"/>
        </w:rPr>
        <w:t>Общие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земноводных.</w:t>
      </w:r>
    </w:p>
    <w:p w:rsidR="005F64B2" w:rsidRDefault="000A3379">
      <w:pPr>
        <w:pStyle w:val="a3"/>
        <w:spacing w:before="136" w:line="362" w:lineRule="auto"/>
        <w:ind w:right="1316"/>
      </w:pPr>
      <w:r>
        <w:rPr>
          <w:i/>
          <w:color w:val="000009"/>
        </w:rPr>
        <w:t>Лягушка.</w:t>
      </w:r>
      <w:r>
        <w:rPr>
          <w:i/>
          <w:color w:val="000009"/>
          <w:spacing w:val="20"/>
        </w:rPr>
        <w:t xml:space="preserve"> </w:t>
      </w:r>
      <w:r>
        <w:rPr>
          <w:color w:val="000009"/>
        </w:rPr>
        <w:t>Место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обитания,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жизни.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Внешнее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строение,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способ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передвижения.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Питание,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дыхание,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размножение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(цикл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развития).</w:t>
      </w:r>
    </w:p>
    <w:p w:rsidR="005F64B2" w:rsidRDefault="000A3379">
      <w:pPr>
        <w:pStyle w:val="a3"/>
        <w:spacing w:line="360" w:lineRule="auto"/>
        <w:ind w:right="429"/>
      </w:pPr>
      <w:r>
        <w:rPr>
          <w:color w:val="000009"/>
        </w:rPr>
        <w:t>Знакомство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многообразием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земноводных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(жаба,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тритон,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саламандра).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вида 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жизни.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природе.</w:t>
      </w:r>
    </w:p>
    <w:p w:rsidR="005F64B2" w:rsidRDefault="000A3379">
      <w:pPr>
        <w:pStyle w:val="a3"/>
        <w:spacing w:before="1" w:line="360" w:lineRule="auto"/>
        <w:ind w:right="3629"/>
      </w:pPr>
      <w:r>
        <w:rPr>
          <w:color w:val="000009"/>
          <w:spacing w:val="-1"/>
        </w:rPr>
        <w:t>Черты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сходства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различия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земноводных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рыб.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Польза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земноводных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охрана.</w:t>
      </w:r>
    </w:p>
    <w:p w:rsidR="005F64B2" w:rsidRDefault="000A3379">
      <w:pPr>
        <w:spacing w:line="274" w:lineRule="exact"/>
        <w:ind w:left="230"/>
        <w:rPr>
          <w:sz w:val="24"/>
        </w:rPr>
      </w:pPr>
      <w:r>
        <w:rPr>
          <w:b/>
          <w:i/>
          <w:color w:val="000009"/>
          <w:spacing w:val="-1"/>
          <w:sz w:val="24"/>
        </w:rPr>
        <w:t>Демонстрация</w:t>
      </w:r>
      <w:r>
        <w:rPr>
          <w:b/>
          <w:i/>
          <w:color w:val="000009"/>
          <w:spacing w:val="-13"/>
          <w:sz w:val="24"/>
        </w:rPr>
        <w:t xml:space="preserve"> </w:t>
      </w:r>
      <w:r>
        <w:rPr>
          <w:color w:val="000009"/>
          <w:spacing w:val="-1"/>
          <w:sz w:val="24"/>
        </w:rPr>
        <w:t>живой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"/>
          <w:sz w:val="24"/>
        </w:rPr>
        <w:t>лягушки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или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влажного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препарата.</w:t>
      </w:r>
    </w:p>
    <w:p w:rsidR="005F64B2" w:rsidRDefault="000A3379">
      <w:pPr>
        <w:spacing w:before="141"/>
        <w:ind w:left="230"/>
        <w:rPr>
          <w:sz w:val="24"/>
        </w:rPr>
      </w:pPr>
      <w:r>
        <w:rPr>
          <w:b/>
          <w:i/>
          <w:color w:val="000009"/>
          <w:spacing w:val="-1"/>
          <w:sz w:val="24"/>
        </w:rPr>
        <w:t>Практические</w:t>
      </w:r>
      <w:r>
        <w:rPr>
          <w:b/>
          <w:i/>
          <w:color w:val="000009"/>
          <w:spacing w:val="-14"/>
          <w:sz w:val="24"/>
        </w:rPr>
        <w:t xml:space="preserve"> </w:t>
      </w:r>
      <w:r>
        <w:rPr>
          <w:b/>
          <w:i/>
          <w:color w:val="000009"/>
          <w:spacing w:val="-1"/>
          <w:sz w:val="24"/>
        </w:rPr>
        <w:t>работы.</w:t>
      </w:r>
      <w:r>
        <w:rPr>
          <w:b/>
          <w:i/>
          <w:color w:val="000009"/>
          <w:spacing w:val="-11"/>
          <w:sz w:val="24"/>
        </w:rPr>
        <w:t xml:space="preserve"> </w:t>
      </w:r>
      <w:r>
        <w:rPr>
          <w:color w:val="000009"/>
          <w:spacing w:val="-1"/>
          <w:sz w:val="24"/>
        </w:rPr>
        <w:t>Зарисовка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"/>
          <w:sz w:val="24"/>
        </w:rPr>
        <w:t>в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"/>
          <w:sz w:val="24"/>
        </w:rPr>
        <w:t xml:space="preserve">тетрадях. </w:t>
      </w:r>
      <w:r>
        <w:rPr>
          <w:color w:val="000009"/>
          <w:sz w:val="24"/>
        </w:rPr>
        <w:t>Черчение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таблицы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(сходство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различие).</w:t>
      </w:r>
    </w:p>
    <w:p w:rsidR="005F64B2" w:rsidRDefault="000A3379">
      <w:pPr>
        <w:pStyle w:val="3"/>
        <w:spacing w:before="151"/>
      </w:pPr>
      <w:bookmarkStart w:id="31" w:name="Пресмыкающиеся"/>
      <w:bookmarkEnd w:id="31"/>
      <w:r>
        <w:rPr>
          <w:color w:val="000009"/>
        </w:rPr>
        <w:t>Пресмыкающиеся</w:t>
      </w:r>
    </w:p>
    <w:p w:rsidR="005F64B2" w:rsidRDefault="000A3379">
      <w:pPr>
        <w:pStyle w:val="a3"/>
        <w:spacing w:before="132" w:line="360" w:lineRule="auto"/>
        <w:ind w:right="947"/>
      </w:pPr>
      <w:r>
        <w:rPr>
          <w:color w:val="000009"/>
        </w:rPr>
        <w:t>Общие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пресмыкающихся.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Внешнее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строение,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питание,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дыхание.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Размножение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пресмыкающихся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(цикл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развития).</w:t>
      </w:r>
    </w:p>
    <w:p w:rsidR="005F64B2" w:rsidRDefault="000A3379">
      <w:pPr>
        <w:pStyle w:val="a3"/>
        <w:spacing w:line="274" w:lineRule="exact"/>
      </w:pPr>
      <w:r>
        <w:rPr>
          <w:i/>
          <w:color w:val="000009"/>
        </w:rPr>
        <w:t>Ящерица</w:t>
      </w:r>
      <w:r>
        <w:rPr>
          <w:i/>
          <w:color w:val="000009"/>
          <w:spacing w:val="-6"/>
        </w:rPr>
        <w:t xml:space="preserve"> </w:t>
      </w:r>
      <w:r>
        <w:rPr>
          <w:color w:val="000009"/>
        </w:rPr>
        <w:t>прыткая.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обитания,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питания.</w:t>
      </w:r>
    </w:p>
    <w:p w:rsidR="005F64B2" w:rsidRDefault="000A3379">
      <w:pPr>
        <w:pStyle w:val="a3"/>
        <w:spacing w:before="137" w:line="362" w:lineRule="auto"/>
        <w:ind w:right="705"/>
        <w:jc w:val="both"/>
      </w:pPr>
      <w:r>
        <w:rPr>
          <w:i/>
          <w:color w:val="000009"/>
          <w:spacing w:val="-1"/>
        </w:rPr>
        <w:t>Змеи.</w:t>
      </w:r>
      <w:r>
        <w:rPr>
          <w:i/>
          <w:color w:val="000009"/>
          <w:spacing w:val="-6"/>
        </w:rPr>
        <w:t xml:space="preserve"> </w:t>
      </w:r>
      <w:r>
        <w:rPr>
          <w:color w:val="000009"/>
          <w:spacing w:val="-1"/>
        </w:rPr>
        <w:t>Отличительные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особенности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животных.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Сравнительная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характеристика: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гадюка,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уж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(места</w:t>
      </w:r>
      <w:r>
        <w:rPr>
          <w:color w:val="000009"/>
          <w:spacing w:val="-57"/>
        </w:rPr>
        <w:t xml:space="preserve"> </w:t>
      </w:r>
      <w:r>
        <w:rPr>
          <w:color w:val="000009"/>
          <w:spacing w:val="-1"/>
        </w:rPr>
        <w:t>обитания,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питание,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размножение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развитие,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отличительные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признаки).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змеиного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яда в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медицине.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Скорая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укусах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змей.</w:t>
      </w:r>
    </w:p>
    <w:p w:rsidR="005F64B2" w:rsidRDefault="000A3379">
      <w:pPr>
        <w:spacing w:line="360" w:lineRule="auto"/>
        <w:ind w:left="230" w:right="691"/>
        <w:jc w:val="both"/>
        <w:rPr>
          <w:sz w:val="24"/>
        </w:rPr>
      </w:pPr>
      <w:r>
        <w:rPr>
          <w:i/>
          <w:color w:val="000009"/>
          <w:sz w:val="24"/>
        </w:rPr>
        <w:t>Черепахи,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крокодилы.</w:t>
      </w:r>
      <w:r>
        <w:rPr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Отличительные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признаки,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обитания,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питание,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размножение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развитие.</w:t>
      </w:r>
    </w:p>
    <w:p w:rsidR="005F64B2" w:rsidRDefault="000A3379">
      <w:pPr>
        <w:pStyle w:val="a3"/>
        <w:spacing w:line="360" w:lineRule="auto"/>
        <w:ind w:right="698"/>
        <w:jc w:val="both"/>
      </w:pPr>
      <w:r>
        <w:rPr>
          <w:color w:val="000009"/>
        </w:rPr>
        <w:t xml:space="preserve">Сравнительная характеристика </w:t>
      </w:r>
      <w:r>
        <w:rPr>
          <w:color w:val="000009"/>
        </w:rPr>
        <w:t>пресмыкающихся и земноводных (по внешнему виду, образу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циклу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развития).</w:t>
      </w:r>
    </w:p>
    <w:p w:rsidR="005F64B2" w:rsidRDefault="000A3379">
      <w:pPr>
        <w:pStyle w:val="a3"/>
        <w:spacing w:before="61"/>
        <w:jc w:val="both"/>
      </w:pPr>
      <w:r>
        <w:rPr>
          <w:b/>
          <w:i/>
          <w:color w:val="000009"/>
        </w:rPr>
        <w:t>Демонстрация</w:t>
      </w:r>
      <w:r>
        <w:rPr>
          <w:b/>
          <w:i/>
          <w:color w:val="000009"/>
          <w:spacing w:val="-4"/>
        </w:rPr>
        <w:t xml:space="preserve"> </w:t>
      </w:r>
      <w:r>
        <w:rPr>
          <w:color w:val="000009"/>
        </w:rPr>
        <w:t>живой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черепахи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влажных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препаратов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змей.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Показ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кино-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видеофильмов.</w:t>
      </w:r>
    </w:p>
    <w:p w:rsidR="005F64B2" w:rsidRDefault="000A3379">
      <w:pPr>
        <w:spacing w:before="137"/>
        <w:ind w:left="230"/>
        <w:jc w:val="both"/>
        <w:rPr>
          <w:sz w:val="24"/>
        </w:rPr>
      </w:pPr>
      <w:r>
        <w:rPr>
          <w:b/>
          <w:i/>
          <w:color w:val="000009"/>
          <w:spacing w:val="-1"/>
          <w:sz w:val="24"/>
        </w:rPr>
        <w:t>Практические</w:t>
      </w:r>
      <w:r>
        <w:rPr>
          <w:b/>
          <w:i/>
          <w:color w:val="000009"/>
          <w:spacing w:val="-14"/>
          <w:sz w:val="24"/>
        </w:rPr>
        <w:t xml:space="preserve"> </w:t>
      </w:r>
      <w:r>
        <w:rPr>
          <w:b/>
          <w:i/>
          <w:color w:val="000009"/>
          <w:spacing w:val="-1"/>
          <w:sz w:val="24"/>
        </w:rPr>
        <w:t>работы.</w:t>
      </w:r>
      <w:r>
        <w:rPr>
          <w:b/>
          <w:i/>
          <w:color w:val="000009"/>
          <w:spacing w:val="-6"/>
          <w:sz w:val="24"/>
        </w:rPr>
        <w:t xml:space="preserve"> </w:t>
      </w:r>
      <w:r>
        <w:rPr>
          <w:color w:val="000009"/>
          <w:spacing w:val="-1"/>
          <w:sz w:val="24"/>
        </w:rPr>
        <w:t>Зарисовки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тетрадях.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Черчение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таблицы.</w:t>
      </w:r>
    </w:p>
    <w:p w:rsidR="005F64B2" w:rsidRDefault="000A3379">
      <w:pPr>
        <w:pStyle w:val="3"/>
        <w:spacing w:before="151"/>
        <w:ind w:left="587" w:right="1068"/>
        <w:jc w:val="center"/>
      </w:pPr>
      <w:bookmarkStart w:id="32" w:name="Птицы"/>
      <w:bookmarkEnd w:id="32"/>
      <w:r>
        <w:rPr>
          <w:color w:val="000009"/>
        </w:rPr>
        <w:t>Птицы</w:t>
      </w:r>
    </w:p>
    <w:p w:rsidR="005F64B2" w:rsidRDefault="000A3379">
      <w:pPr>
        <w:pStyle w:val="a3"/>
        <w:spacing w:before="133"/>
        <w:ind w:left="214" w:right="691"/>
        <w:jc w:val="center"/>
      </w:pPr>
      <w:r>
        <w:rPr>
          <w:i/>
          <w:color w:val="000009"/>
        </w:rPr>
        <w:t>Дикие</w:t>
      </w:r>
      <w:r>
        <w:rPr>
          <w:i/>
          <w:color w:val="000009"/>
          <w:spacing w:val="41"/>
        </w:rPr>
        <w:t xml:space="preserve"> </w:t>
      </w:r>
      <w:r>
        <w:rPr>
          <w:i/>
          <w:color w:val="000009"/>
        </w:rPr>
        <w:t>птицы</w:t>
      </w:r>
      <w:r>
        <w:rPr>
          <w:b/>
          <w:i/>
          <w:color w:val="000009"/>
        </w:rPr>
        <w:t>.</w:t>
      </w:r>
      <w:r>
        <w:rPr>
          <w:b/>
          <w:i/>
          <w:color w:val="000009"/>
          <w:spacing w:val="47"/>
        </w:rPr>
        <w:t xml:space="preserve"> </w:t>
      </w:r>
      <w:r>
        <w:rPr>
          <w:color w:val="000009"/>
        </w:rPr>
        <w:t>Общая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характеристика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птиц: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наличие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крыльев,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пуха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перьев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теле.</w:t>
      </w:r>
    </w:p>
    <w:p w:rsidR="005F64B2" w:rsidRDefault="000A3379">
      <w:pPr>
        <w:pStyle w:val="a3"/>
        <w:spacing w:before="142"/>
        <w:ind w:left="239"/>
      </w:pPr>
      <w:r>
        <w:rPr>
          <w:color w:val="000009"/>
          <w:spacing w:val="-1"/>
        </w:rPr>
        <w:t>Особенности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размножения: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кладка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яиц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выведение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птенцов.</w:t>
      </w:r>
    </w:p>
    <w:p w:rsidR="005F64B2" w:rsidRDefault="000A3379">
      <w:pPr>
        <w:pStyle w:val="a3"/>
        <w:spacing w:before="136" w:line="360" w:lineRule="auto"/>
        <w:ind w:right="429"/>
      </w:pPr>
      <w:r>
        <w:rPr>
          <w:color w:val="000009"/>
        </w:rPr>
        <w:t>Многообразие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птиц,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обитания,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питание,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приспособление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среде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обитания.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Птицы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перелетные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неперелетные (зимующие,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оседлые).</w:t>
      </w:r>
    </w:p>
    <w:p w:rsidR="005F64B2" w:rsidRDefault="000A3379">
      <w:pPr>
        <w:spacing w:line="274" w:lineRule="exact"/>
        <w:ind w:left="230"/>
        <w:rPr>
          <w:sz w:val="24"/>
        </w:rPr>
      </w:pPr>
      <w:r>
        <w:rPr>
          <w:i/>
          <w:color w:val="000009"/>
          <w:sz w:val="24"/>
        </w:rPr>
        <w:t>Птицы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леса:</w:t>
      </w:r>
      <w:r>
        <w:rPr>
          <w:i/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большой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пестрый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дятел,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синица.</w:t>
      </w:r>
    </w:p>
    <w:p w:rsidR="005F64B2" w:rsidRDefault="000A3379">
      <w:pPr>
        <w:spacing w:before="142"/>
        <w:ind w:left="230"/>
        <w:rPr>
          <w:sz w:val="24"/>
        </w:rPr>
      </w:pPr>
      <w:r>
        <w:rPr>
          <w:i/>
          <w:color w:val="000009"/>
          <w:sz w:val="24"/>
        </w:rPr>
        <w:t>Хищные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птицы:</w:t>
      </w:r>
      <w:r>
        <w:rPr>
          <w:i/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сова,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орел.</w:t>
      </w:r>
    </w:p>
    <w:p w:rsidR="005F64B2" w:rsidRDefault="000A3379">
      <w:pPr>
        <w:spacing w:before="137"/>
        <w:ind w:left="230"/>
        <w:rPr>
          <w:sz w:val="24"/>
        </w:rPr>
      </w:pPr>
      <w:r>
        <w:rPr>
          <w:i/>
          <w:color w:val="000009"/>
          <w:spacing w:val="-2"/>
          <w:sz w:val="24"/>
        </w:rPr>
        <w:t>Птицы,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pacing w:val="-2"/>
          <w:sz w:val="24"/>
        </w:rPr>
        <w:t>кормящиеся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pacing w:val="-2"/>
          <w:sz w:val="24"/>
        </w:rPr>
        <w:t>в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pacing w:val="-2"/>
          <w:sz w:val="24"/>
        </w:rPr>
        <w:t>воздухе:</w:t>
      </w:r>
      <w:r>
        <w:rPr>
          <w:i/>
          <w:color w:val="000009"/>
          <w:spacing w:val="-5"/>
          <w:sz w:val="24"/>
        </w:rPr>
        <w:t xml:space="preserve"> </w:t>
      </w:r>
      <w:r>
        <w:rPr>
          <w:color w:val="000009"/>
          <w:spacing w:val="-1"/>
          <w:sz w:val="24"/>
        </w:rPr>
        <w:t>ласточка,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1"/>
          <w:sz w:val="24"/>
        </w:rPr>
        <w:t>стриж.</w:t>
      </w:r>
    </w:p>
    <w:p w:rsidR="005F64B2" w:rsidRDefault="000A3379">
      <w:pPr>
        <w:spacing w:before="137"/>
        <w:ind w:left="230"/>
        <w:rPr>
          <w:sz w:val="24"/>
        </w:rPr>
      </w:pPr>
      <w:r>
        <w:rPr>
          <w:i/>
          <w:color w:val="000009"/>
          <w:spacing w:val="-1"/>
          <w:sz w:val="24"/>
        </w:rPr>
        <w:t>Водоплавающие</w:t>
      </w:r>
      <w:r>
        <w:rPr>
          <w:i/>
          <w:color w:val="000009"/>
          <w:spacing w:val="-14"/>
          <w:sz w:val="24"/>
        </w:rPr>
        <w:t xml:space="preserve"> </w:t>
      </w:r>
      <w:r>
        <w:rPr>
          <w:i/>
          <w:color w:val="000009"/>
          <w:spacing w:val="-1"/>
          <w:sz w:val="24"/>
        </w:rPr>
        <w:t>птицы:</w:t>
      </w:r>
      <w:r>
        <w:rPr>
          <w:i/>
          <w:color w:val="000009"/>
          <w:spacing w:val="-11"/>
          <w:sz w:val="24"/>
        </w:rPr>
        <w:t xml:space="preserve"> </w:t>
      </w:r>
      <w:r>
        <w:rPr>
          <w:color w:val="000009"/>
          <w:spacing w:val="-1"/>
          <w:sz w:val="24"/>
        </w:rPr>
        <w:t>утка-кряква,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лебедь,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пеликан.</w:t>
      </w:r>
    </w:p>
    <w:p w:rsidR="005F64B2" w:rsidRDefault="000A3379">
      <w:pPr>
        <w:spacing w:before="137" w:line="362" w:lineRule="auto"/>
        <w:ind w:left="230" w:right="429"/>
        <w:rPr>
          <w:sz w:val="24"/>
        </w:rPr>
      </w:pPr>
      <w:r>
        <w:rPr>
          <w:i/>
          <w:color w:val="000009"/>
          <w:sz w:val="24"/>
        </w:rPr>
        <w:t>Птицы,</w:t>
      </w:r>
      <w:r>
        <w:rPr>
          <w:i/>
          <w:color w:val="000009"/>
          <w:spacing w:val="38"/>
          <w:sz w:val="24"/>
        </w:rPr>
        <w:t xml:space="preserve"> </w:t>
      </w:r>
      <w:r>
        <w:rPr>
          <w:i/>
          <w:color w:val="000009"/>
          <w:sz w:val="24"/>
        </w:rPr>
        <w:t>обитающие</w:t>
      </w:r>
      <w:r>
        <w:rPr>
          <w:i/>
          <w:color w:val="000009"/>
          <w:spacing w:val="35"/>
          <w:sz w:val="24"/>
        </w:rPr>
        <w:t xml:space="preserve"> </w:t>
      </w:r>
      <w:r>
        <w:rPr>
          <w:i/>
          <w:color w:val="000009"/>
          <w:sz w:val="24"/>
        </w:rPr>
        <w:t>близ</w:t>
      </w:r>
      <w:r>
        <w:rPr>
          <w:i/>
          <w:color w:val="000009"/>
          <w:spacing w:val="38"/>
          <w:sz w:val="24"/>
        </w:rPr>
        <w:t xml:space="preserve"> </w:t>
      </w:r>
      <w:r>
        <w:rPr>
          <w:i/>
          <w:color w:val="000009"/>
          <w:sz w:val="24"/>
        </w:rPr>
        <w:t>жилища</w:t>
      </w:r>
      <w:r>
        <w:rPr>
          <w:i/>
          <w:color w:val="000009"/>
          <w:spacing w:val="36"/>
          <w:sz w:val="24"/>
        </w:rPr>
        <w:t xml:space="preserve"> </w:t>
      </w:r>
      <w:r>
        <w:rPr>
          <w:i/>
          <w:color w:val="000009"/>
          <w:sz w:val="24"/>
        </w:rPr>
        <w:t>человека:</w:t>
      </w:r>
      <w:r>
        <w:rPr>
          <w:i/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голубь,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ворона,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воробей,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трясогузка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или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другие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местные представители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пернатых.</w:t>
      </w:r>
    </w:p>
    <w:p w:rsidR="005F64B2" w:rsidRDefault="000A3379">
      <w:pPr>
        <w:pStyle w:val="a3"/>
        <w:spacing w:line="273" w:lineRule="exact"/>
      </w:pPr>
      <w:r>
        <w:rPr>
          <w:color w:val="000009"/>
        </w:rPr>
        <w:t>Особенности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каждой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птиц.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Гнездование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забота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потомстве.</w:t>
      </w:r>
    </w:p>
    <w:p w:rsidR="005F64B2" w:rsidRDefault="005F64B2">
      <w:pPr>
        <w:spacing w:line="273" w:lineRule="exact"/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/>
        <w:jc w:val="both"/>
      </w:pPr>
      <w:r>
        <w:rPr>
          <w:color w:val="000009"/>
        </w:rPr>
        <w:lastRenderedPageBreak/>
        <w:t>Охрана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птиц.</w:t>
      </w:r>
    </w:p>
    <w:p w:rsidR="005F64B2" w:rsidRDefault="000A3379">
      <w:pPr>
        <w:spacing w:before="137"/>
        <w:ind w:left="230"/>
        <w:jc w:val="both"/>
        <w:rPr>
          <w:sz w:val="24"/>
        </w:rPr>
      </w:pPr>
      <w:r>
        <w:rPr>
          <w:i/>
          <w:color w:val="000009"/>
          <w:spacing w:val="-1"/>
          <w:sz w:val="24"/>
        </w:rPr>
        <w:t>Птицы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pacing w:val="-1"/>
          <w:sz w:val="24"/>
        </w:rPr>
        <w:t>в</w:t>
      </w:r>
      <w:r>
        <w:rPr>
          <w:i/>
          <w:color w:val="000009"/>
          <w:spacing w:val="-15"/>
          <w:sz w:val="24"/>
        </w:rPr>
        <w:t xml:space="preserve"> </w:t>
      </w:r>
      <w:r>
        <w:rPr>
          <w:i/>
          <w:color w:val="000009"/>
          <w:spacing w:val="-1"/>
          <w:sz w:val="24"/>
        </w:rPr>
        <w:t>живом</w:t>
      </w:r>
      <w:r>
        <w:rPr>
          <w:i/>
          <w:color w:val="000009"/>
          <w:spacing w:val="-16"/>
          <w:sz w:val="24"/>
        </w:rPr>
        <w:t xml:space="preserve"> </w:t>
      </w:r>
      <w:r>
        <w:rPr>
          <w:i/>
          <w:color w:val="000009"/>
          <w:spacing w:val="-1"/>
          <w:sz w:val="24"/>
        </w:rPr>
        <w:t>уголке.</w:t>
      </w:r>
      <w:r>
        <w:rPr>
          <w:i/>
          <w:color w:val="000009"/>
          <w:spacing w:val="-9"/>
          <w:sz w:val="24"/>
        </w:rPr>
        <w:t xml:space="preserve"> </w:t>
      </w:r>
      <w:r>
        <w:rPr>
          <w:color w:val="000009"/>
          <w:spacing w:val="-1"/>
          <w:sz w:val="24"/>
        </w:rPr>
        <w:t>Попугаи,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1"/>
          <w:sz w:val="24"/>
        </w:rPr>
        <w:t>канарейки,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щеглы.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Уход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z w:val="24"/>
        </w:rPr>
        <w:t>ними.</w:t>
      </w:r>
    </w:p>
    <w:p w:rsidR="005F64B2" w:rsidRDefault="000A3379">
      <w:pPr>
        <w:pStyle w:val="a3"/>
        <w:spacing w:before="136" w:line="362" w:lineRule="auto"/>
        <w:ind w:right="691"/>
        <w:jc w:val="both"/>
      </w:pPr>
      <w:r>
        <w:rPr>
          <w:i/>
          <w:color w:val="000009"/>
        </w:rPr>
        <w:t xml:space="preserve">Домашние птицы. </w:t>
      </w:r>
      <w:r>
        <w:rPr>
          <w:color w:val="000009"/>
        </w:rPr>
        <w:t>Курица, гусь, утка, индюшка.</w:t>
      </w:r>
      <w:r>
        <w:rPr>
          <w:color w:val="000009"/>
        </w:rPr>
        <w:t xml:space="preserve"> Особенности внешнего строения, питания,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размножения и развития. Строение яйца (на примере куриного). Уход за домашними птицами.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кормление,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разведение.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птицеводства.</w:t>
      </w:r>
    </w:p>
    <w:p w:rsidR="005F64B2" w:rsidRDefault="000A3379">
      <w:pPr>
        <w:pStyle w:val="a3"/>
        <w:spacing w:line="360" w:lineRule="auto"/>
        <w:ind w:right="694"/>
        <w:jc w:val="both"/>
      </w:pPr>
      <w:r>
        <w:rPr>
          <w:b/>
          <w:i/>
          <w:color w:val="000009"/>
          <w:spacing w:val="-1"/>
        </w:rPr>
        <w:t>Демонстрация</w:t>
      </w:r>
      <w:r>
        <w:rPr>
          <w:b/>
          <w:i/>
          <w:color w:val="000009"/>
          <w:spacing w:val="-15"/>
        </w:rPr>
        <w:t xml:space="preserve"> </w:t>
      </w:r>
      <w:r>
        <w:rPr>
          <w:color w:val="000009"/>
          <w:spacing w:val="-1"/>
        </w:rPr>
        <w:t>скелета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курицы,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чучел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птиц.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Прослушивание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голосов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птиц.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Показ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видеофильмов.</w:t>
      </w:r>
      <w:r>
        <w:rPr>
          <w:color w:val="000009"/>
          <w:spacing w:val="-57"/>
        </w:rPr>
        <w:t xml:space="preserve"> </w:t>
      </w:r>
      <w:r>
        <w:rPr>
          <w:b/>
          <w:i/>
          <w:color w:val="000009"/>
        </w:rPr>
        <w:t xml:space="preserve">Экскурсия </w:t>
      </w:r>
      <w:r>
        <w:rPr>
          <w:color w:val="000009"/>
        </w:rPr>
        <w:t>с целью наблюдения за поведением птиц в природе (или экскурсия на птицеферму).</w:t>
      </w:r>
      <w:r>
        <w:rPr>
          <w:color w:val="000009"/>
          <w:spacing w:val="1"/>
        </w:rPr>
        <w:t xml:space="preserve"> </w:t>
      </w:r>
      <w:r>
        <w:rPr>
          <w:b/>
          <w:i/>
          <w:color w:val="000009"/>
        </w:rPr>
        <w:t xml:space="preserve">Практические работы. </w:t>
      </w:r>
      <w:r>
        <w:rPr>
          <w:color w:val="000009"/>
        </w:rPr>
        <w:t>Подкормка зимующих птиц. Наблюдение и уход за птицами в живом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уголке.</w:t>
      </w:r>
    </w:p>
    <w:p w:rsidR="005F64B2" w:rsidRDefault="000A3379">
      <w:pPr>
        <w:pStyle w:val="3"/>
        <w:spacing w:before="14"/>
        <w:jc w:val="both"/>
      </w:pPr>
      <w:bookmarkStart w:id="33" w:name="Млекопитающие_животные"/>
      <w:bookmarkEnd w:id="33"/>
      <w:r>
        <w:rPr>
          <w:color w:val="000009"/>
          <w:spacing w:val="-2"/>
        </w:rPr>
        <w:t xml:space="preserve">Млекопитающие </w:t>
      </w:r>
      <w:r>
        <w:rPr>
          <w:color w:val="000009"/>
          <w:spacing w:val="-1"/>
        </w:rPr>
        <w:t>животные</w:t>
      </w:r>
    </w:p>
    <w:p w:rsidR="005F64B2" w:rsidRDefault="000A3379">
      <w:pPr>
        <w:pStyle w:val="a3"/>
        <w:spacing w:before="132" w:line="360" w:lineRule="auto"/>
        <w:ind w:right="703"/>
        <w:jc w:val="both"/>
      </w:pPr>
      <w:r>
        <w:rPr>
          <w:color w:val="000009"/>
        </w:rPr>
        <w:t xml:space="preserve">Общие сведения. Разнообразие </w:t>
      </w:r>
      <w:r>
        <w:rPr>
          <w:color w:val="000009"/>
        </w:rPr>
        <w:t>млекопитающих животных. Общие признаки млекопитающих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(рождение живых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детенышей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вскармливание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молоком).</w:t>
      </w:r>
    </w:p>
    <w:p w:rsidR="005F64B2" w:rsidRDefault="000A3379">
      <w:pPr>
        <w:pStyle w:val="a3"/>
        <w:spacing w:before="3" w:line="360" w:lineRule="auto"/>
        <w:ind w:right="704"/>
        <w:jc w:val="both"/>
      </w:pPr>
      <w:proofErr w:type="gramStart"/>
      <w:r>
        <w:rPr>
          <w:color w:val="000009"/>
        </w:rPr>
        <w:t>Классификация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млекопитающих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животных: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дикие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(грызуны,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зайцеобразные,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хищные,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пушные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морские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звери,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приматы)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сельскохозяйственные.</w:t>
      </w:r>
      <w:proofErr w:type="gramEnd"/>
    </w:p>
    <w:p w:rsidR="005F64B2" w:rsidRDefault="000A3379">
      <w:pPr>
        <w:pStyle w:val="3"/>
        <w:spacing w:before="7"/>
        <w:jc w:val="both"/>
      </w:pPr>
      <w:bookmarkStart w:id="34" w:name="Дикие_млекопитающие_животные"/>
      <w:bookmarkEnd w:id="34"/>
      <w:r>
        <w:rPr>
          <w:color w:val="000009"/>
          <w:spacing w:val="-1"/>
        </w:rPr>
        <w:t>Дикие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млекопит</w:t>
      </w:r>
      <w:r>
        <w:rPr>
          <w:color w:val="000009"/>
          <w:spacing w:val="-1"/>
        </w:rPr>
        <w:t>ающие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животные</w:t>
      </w:r>
    </w:p>
    <w:p w:rsidR="005F64B2" w:rsidRDefault="000A3379">
      <w:pPr>
        <w:pStyle w:val="a3"/>
        <w:spacing w:before="132" w:line="360" w:lineRule="auto"/>
        <w:ind w:right="705"/>
        <w:jc w:val="both"/>
      </w:pPr>
      <w:r>
        <w:rPr>
          <w:i/>
          <w:color w:val="000009"/>
        </w:rPr>
        <w:t>Грызуны.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Общие признаки грызунов: внешний вид, среда обитания, образ 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размножение.</w:t>
      </w:r>
    </w:p>
    <w:p w:rsidR="005F64B2" w:rsidRDefault="000A3379">
      <w:pPr>
        <w:pStyle w:val="a3"/>
        <w:spacing w:line="360" w:lineRule="auto"/>
        <w:ind w:right="709"/>
        <w:jc w:val="both"/>
      </w:pPr>
      <w:r>
        <w:rPr>
          <w:color w:val="000009"/>
        </w:rPr>
        <w:t>Мышь (полевая и серая полевка), белка, суслик, бобр. Отличительные особенности каждого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животного.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Значение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грызунов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природе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и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хозяйственной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Польза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вред,</w:t>
      </w:r>
      <w:r>
        <w:rPr>
          <w:color w:val="000009"/>
          <w:spacing w:val="-58"/>
        </w:rPr>
        <w:t xml:space="preserve"> </w:t>
      </w:r>
      <w:proofErr w:type="gramStart"/>
      <w:r>
        <w:rPr>
          <w:color w:val="000009"/>
        </w:rPr>
        <w:t>приносимые</w:t>
      </w:r>
      <w:proofErr w:type="gramEnd"/>
      <w:r>
        <w:rPr>
          <w:color w:val="000009"/>
        </w:rPr>
        <w:t xml:space="preserve"> грызунами.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Охрана белок 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бобров.</w:t>
      </w:r>
    </w:p>
    <w:p w:rsidR="005F64B2" w:rsidRDefault="000A3379">
      <w:pPr>
        <w:pStyle w:val="a3"/>
        <w:spacing w:line="360" w:lineRule="auto"/>
        <w:ind w:right="704"/>
        <w:jc w:val="both"/>
      </w:pPr>
      <w:r>
        <w:rPr>
          <w:i/>
          <w:color w:val="000009"/>
        </w:rPr>
        <w:t>Зайцеобразные.</w:t>
      </w:r>
      <w:r>
        <w:rPr>
          <w:i/>
          <w:color w:val="000009"/>
          <w:spacing w:val="-4"/>
        </w:rPr>
        <w:t xml:space="preserve"> </w:t>
      </w:r>
      <w:proofErr w:type="gramStart"/>
      <w:r>
        <w:rPr>
          <w:color w:val="000009"/>
        </w:rPr>
        <w:t>Общие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признаки: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вид,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обитания,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питание,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природе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(заяц-русак,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заяц-беляк).</w:t>
      </w:r>
      <w:proofErr w:type="gramEnd"/>
    </w:p>
    <w:p w:rsidR="005F64B2" w:rsidRDefault="000A3379">
      <w:pPr>
        <w:pStyle w:val="a3"/>
        <w:spacing w:line="362" w:lineRule="auto"/>
        <w:ind w:right="704"/>
        <w:jc w:val="both"/>
      </w:pPr>
      <w:r>
        <w:rPr>
          <w:i/>
          <w:color w:val="000009"/>
        </w:rPr>
        <w:t xml:space="preserve">Хищные звери. </w:t>
      </w:r>
      <w:r>
        <w:rPr>
          <w:color w:val="000009"/>
        </w:rPr>
        <w:t xml:space="preserve">Общие признаки хищных зверей. </w:t>
      </w:r>
      <w:r>
        <w:rPr>
          <w:color w:val="000009"/>
        </w:rPr>
        <w:t>Внешний вид, отличительные особенности.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некоторых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них.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Добыча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пиши.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Черты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сходства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различия.</w:t>
      </w:r>
    </w:p>
    <w:p w:rsidR="005F64B2" w:rsidRDefault="000A3379">
      <w:pPr>
        <w:spacing w:line="274" w:lineRule="exact"/>
        <w:ind w:left="230"/>
        <w:jc w:val="both"/>
        <w:rPr>
          <w:sz w:val="24"/>
        </w:rPr>
      </w:pPr>
      <w:proofErr w:type="gramStart"/>
      <w:r>
        <w:rPr>
          <w:i/>
          <w:color w:val="000009"/>
          <w:spacing w:val="-1"/>
          <w:sz w:val="24"/>
        </w:rPr>
        <w:t>Псовые</w:t>
      </w:r>
      <w:proofErr w:type="gramEnd"/>
      <w:r>
        <w:rPr>
          <w:i/>
          <w:color w:val="000009"/>
          <w:spacing w:val="-13"/>
          <w:sz w:val="24"/>
        </w:rPr>
        <w:t xml:space="preserve"> </w:t>
      </w:r>
      <w:r>
        <w:rPr>
          <w:color w:val="000009"/>
          <w:spacing w:val="-1"/>
          <w:sz w:val="24"/>
        </w:rPr>
        <w:t>(собачьи):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1"/>
          <w:sz w:val="24"/>
        </w:rPr>
        <w:t>волк,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1"/>
          <w:sz w:val="24"/>
        </w:rPr>
        <w:t>лисица.</w:t>
      </w:r>
    </w:p>
    <w:p w:rsidR="005F64B2" w:rsidRDefault="000A3379">
      <w:pPr>
        <w:spacing w:before="135"/>
        <w:ind w:left="230"/>
        <w:jc w:val="both"/>
        <w:rPr>
          <w:sz w:val="24"/>
        </w:rPr>
      </w:pPr>
      <w:r>
        <w:rPr>
          <w:i/>
          <w:color w:val="000009"/>
          <w:spacing w:val="-1"/>
          <w:sz w:val="24"/>
        </w:rPr>
        <w:t>Медвежьи</w:t>
      </w:r>
      <w:r>
        <w:rPr>
          <w:color w:val="000009"/>
          <w:spacing w:val="-1"/>
          <w:sz w:val="24"/>
        </w:rPr>
        <w:t>: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1"/>
          <w:sz w:val="24"/>
        </w:rPr>
        <w:t>медведи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(бурый,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белый).</w:t>
      </w:r>
    </w:p>
    <w:p w:rsidR="005F64B2" w:rsidRDefault="000A3379">
      <w:pPr>
        <w:pStyle w:val="a3"/>
        <w:spacing w:before="136"/>
        <w:jc w:val="both"/>
      </w:pPr>
      <w:proofErr w:type="gramStart"/>
      <w:r>
        <w:rPr>
          <w:i/>
          <w:color w:val="000009"/>
        </w:rPr>
        <w:t>Кошачьи</w:t>
      </w:r>
      <w:proofErr w:type="gramEnd"/>
      <w:r>
        <w:rPr>
          <w:color w:val="000009"/>
        </w:rPr>
        <w:t>: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снежный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барс,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рысь,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лев,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тигр.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Сравнительные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характеристики.</w:t>
      </w:r>
    </w:p>
    <w:p w:rsidR="005F64B2" w:rsidRDefault="000A3379">
      <w:pPr>
        <w:pStyle w:val="a3"/>
        <w:spacing w:before="142" w:line="360" w:lineRule="auto"/>
        <w:ind w:right="701"/>
        <w:jc w:val="both"/>
      </w:pPr>
      <w:r>
        <w:rPr>
          <w:i/>
          <w:color w:val="000009"/>
        </w:rPr>
        <w:t>Пушные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звери: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соболь,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куница,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песец.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Пушные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звери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зверофермах.</w:t>
      </w:r>
    </w:p>
    <w:p w:rsidR="005F64B2" w:rsidRDefault="000A3379">
      <w:pPr>
        <w:spacing w:line="360" w:lineRule="auto"/>
        <w:ind w:left="230" w:right="692"/>
        <w:jc w:val="both"/>
        <w:rPr>
          <w:sz w:val="24"/>
        </w:rPr>
      </w:pPr>
      <w:r>
        <w:rPr>
          <w:i/>
          <w:color w:val="000009"/>
          <w:sz w:val="24"/>
        </w:rPr>
        <w:t>Копытные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(парнокопытные,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непарнокопытные)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дикие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животные:</w:t>
      </w:r>
      <w:r>
        <w:rPr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кабан,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лось.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признаки, внешний вид и отличительные особенности. Образ жизни, </w:t>
      </w:r>
      <w:r>
        <w:rPr>
          <w:color w:val="000009"/>
          <w:sz w:val="24"/>
        </w:rPr>
        <w:t>питание, места обитания.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Охрана животных.</w:t>
      </w:r>
    </w:p>
    <w:p w:rsidR="005F64B2" w:rsidRDefault="000A3379">
      <w:pPr>
        <w:pStyle w:val="a3"/>
        <w:spacing w:before="67" w:line="360" w:lineRule="auto"/>
        <w:ind w:right="689"/>
        <w:jc w:val="both"/>
      </w:pPr>
      <w:r>
        <w:rPr>
          <w:i/>
          <w:color w:val="000009"/>
        </w:rPr>
        <w:t>Морские</w:t>
      </w:r>
      <w:r>
        <w:rPr>
          <w:i/>
          <w:color w:val="000009"/>
          <w:spacing w:val="-12"/>
        </w:rPr>
        <w:t xml:space="preserve"> </w:t>
      </w:r>
      <w:r>
        <w:rPr>
          <w:i/>
          <w:color w:val="000009"/>
        </w:rPr>
        <w:t>животные.</w:t>
      </w:r>
      <w:r>
        <w:rPr>
          <w:i/>
          <w:color w:val="000009"/>
          <w:spacing w:val="-11"/>
        </w:rPr>
        <w:t xml:space="preserve"> </w:t>
      </w:r>
      <w:r>
        <w:rPr>
          <w:color w:val="000009"/>
        </w:rPr>
        <w:t>Ластоногие: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тюлень,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морж.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признаки,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вид,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обитания,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питание,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размножение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развитие.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Отличительные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особенности,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распространение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значение.</w:t>
      </w:r>
    </w:p>
    <w:p w:rsidR="005F64B2" w:rsidRDefault="000A3379">
      <w:pPr>
        <w:pStyle w:val="a3"/>
        <w:spacing w:line="274" w:lineRule="exact"/>
        <w:jc w:val="both"/>
      </w:pPr>
      <w:proofErr w:type="gramStart"/>
      <w:r>
        <w:rPr>
          <w:color w:val="000009"/>
        </w:rPr>
        <w:t>Китообразные</w:t>
      </w:r>
      <w:proofErr w:type="gramEnd"/>
      <w:r>
        <w:rPr>
          <w:color w:val="000009"/>
        </w:rPr>
        <w:t>: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кит,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дельфин.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вид,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обитания,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питание.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Способ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передвижения.</w:t>
      </w:r>
    </w:p>
    <w:p w:rsidR="005F64B2" w:rsidRDefault="005F64B2">
      <w:pPr>
        <w:spacing w:line="274" w:lineRule="exact"/>
        <w:jc w:val="both"/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/>
      </w:pPr>
      <w:r>
        <w:rPr>
          <w:color w:val="000009"/>
        </w:rPr>
        <w:lastRenderedPageBreak/>
        <w:t>Особенности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вскармливания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детенышей.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5"/>
        </w:rPr>
        <w:t xml:space="preserve"> </w:t>
      </w:r>
      <w:proofErr w:type="gramStart"/>
      <w:r>
        <w:rPr>
          <w:color w:val="000009"/>
        </w:rPr>
        <w:t>китообразных</w:t>
      </w:r>
      <w:proofErr w:type="gramEnd"/>
      <w:r>
        <w:rPr>
          <w:color w:val="000009"/>
        </w:rPr>
        <w:t>.</w:t>
      </w:r>
    </w:p>
    <w:p w:rsidR="005F64B2" w:rsidRDefault="000A3379">
      <w:pPr>
        <w:pStyle w:val="a3"/>
        <w:spacing w:before="137" w:line="360" w:lineRule="auto"/>
        <w:ind w:right="429"/>
      </w:pPr>
      <w:r>
        <w:rPr>
          <w:color w:val="000009"/>
        </w:rPr>
        <w:t>Охрана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морских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млекопитающих.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Морские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занесенные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Красную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книгу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(нерпа,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пятнистый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тюлень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др.).</w:t>
      </w:r>
    </w:p>
    <w:p w:rsidR="005F64B2" w:rsidRDefault="000A3379">
      <w:pPr>
        <w:pStyle w:val="a3"/>
        <w:spacing w:before="2" w:line="360" w:lineRule="auto"/>
        <w:ind w:right="947"/>
      </w:pPr>
      <w:r>
        <w:rPr>
          <w:i/>
          <w:color w:val="000009"/>
        </w:rPr>
        <w:t>Приматы.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Общая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отличительными особенностями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групп.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Питание.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потомством.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обитания.</w:t>
      </w:r>
    </w:p>
    <w:p w:rsidR="005F64B2" w:rsidRDefault="000A3379">
      <w:pPr>
        <w:spacing w:line="360" w:lineRule="auto"/>
        <w:ind w:left="230" w:right="2616"/>
        <w:rPr>
          <w:sz w:val="24"/>
        </w:rPr>
      </w:pPr>
      <w:r>
        <w:rPr>
          <w:b/>
          <w:i/>
          <w:color w:val="000009"/>
          <w:spacing w:val="-1"/>
          <w:sz w:val="24"/>
        </w:rPr>
        <w:t xml:space="preserve">Демонстрация </w:t>
      </w:r>
      <w:r>
        <w:rPr>
          <w:color w:val="000009"/>
          <w:spacing w:val="-1"/>
          <w:sz w:val="24"/>
        </w:rPr>
        <w:t xml:space="preserve">видеофильмов о жизни млекопитающих </w:t>
      </w:r>
      <w:r>
        <w:rPr>
          <w:color w:val="000009"/>
          <w:sz w:val="24"/>
        </w:rPr>
        <w:t>животных.</w:t>
      </w:r>
      <w:r>
        <w:rPr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pacing w:val="-1"/>
          <w:sz w:val="24"/>
        </w:rPr>
        <w:t>Экскурсия</w:t>
      </w:r>
      <w:r>
        <w:rPr>
          <w:b/>
          <w:i/>
          <w:color w:val="000009"/>
          <w:spacing w:val="-9"/>
          <w:sz w:val="24"/>
        </w:rPr>
        <w:t xml:space="preserve"> </w:t>
      </w:r>
      <w:r>
        <w:rPr>
          <w:color w:val="000009"/>
          <w:spacing w:val="-1"/>
          <w:sz w:val="24"/>
        </w:rPr>
        <w:t>в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"/>
          <w:sz w:val="24"/>
        </w:rPr>
        <w:t>зоопарк,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"/>
          <w:sz w:val="24"/>
        </w:rPr>
        <w:t>краеведческий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1"/>
          <w:sz w:val="24"/>
        </w:rPr>
        <w:t>музей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1"/>
          <w:sz w:val="24"/>
        </w:rPr>
        <w:t>(дельфинарий,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морской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аквариум).</w:t>
      </w:r>
      <w:r>
        <w:rPr>
          <w:color w:val="000009"/>
          <w:spacing w:val="-57"/>
          <w:sz w:val="24"/>
        </w:rPr>
        <w:t xml:space="preserve"> </w:t>
      </w:r>
      <w:r>
        <w:rPr>
          <w:b/>
          <w:i/>
          <w:color w:val="000009"/>
          <w:sz w:val="24"/>
        </w:rPr>
        <w:t xml:space="preserve">Практические работы. </w:t>
      </w:r>
      <w:r>
        <w:rPr>
          <w:color w:val="000009"/>
          <w:sz w:val="24"/>
        </w:rPr>
        <w:t>Зарисовки в тетрадях. Игры (зоологическое лото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др.).</w:t>
      </w:r>
    </w:p>
    <w:p w:rsidR="005F64B2" w:rsidRDefault="000A3379">
      <w:pPr>
        <w:pStyle w:val="3"/>
      </w:pPr>
      <w:bookmarkStart w:id="35" w:name="Сельскохозяйственные_животные"/>
      <w:bookmarkEnd w:id="35"/>
      <w:r>
        <w:rPr>
          <w:color w:val="000009"/>
          <w:spacing w:val="-2"/>
        </w:rPr>
        <w:t>Сельскохозяйственные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животные</w:t>
      </w:r>
    </w:p>
    <w:p w:rsidR="005F64B2" w:rsidRDefault="000A3379">
      <w:pPr>
        <w:pStyle w:val="a3"/>
        <w:spacing w:before="132" w:line="362" w:lineRule="auto"/>
        <w:ind w:right="695"/>
        <w:jc w:val="both"/>
      </w:pPr>
      <w:r>
        <w:rPr>
          <w:i/>
          <w:color w:val="000009"/>
        </w:rPr>
        <w:t xml:space="preserve">Кролик. </w:t>
      </w:r>
      <w:r>
        <w:rPr>
          <w:color w:val="000009"/>
        </w:rPr>
        <w:t>Внешний вид и характерные особенности кроликов. Питание. Содержание кроликов.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Разведение.</w:t>
      </w:r>
    </w:p>
    <w:p w:rsidR="005F64B2" w:rsidRDefault="000A3379">
      <w:pPr>
        <w:pStyle w:val="a3"/>
        <w:spacing w:line="360" w:lineRule="auto"/>
        <w:ind w:right="694"/>
        <w:jc w:val="both"/>
      </w:pPr>
      <w:r>
        <w:rPr>
          <w:i/>
          <w:color w:val="000009"/>
        </w:rPr>
        <w:t>Корова.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Отличительные особенности 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 питания.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коров. Молочная продуктивность коров. Вскармливание телят. Некоторые местные породы.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Современные фермы: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коров,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телят.</w:t>
      </w:r>
    </w:p>
    <w:p w:rsidR="005F64B2" w:rsidRDefault="000A3379">
      <w:pPr>
        <w:pStyle w:val="a3"/>
        <w:spacing w:line="360" w:lineRule="auto"/>
        <w:ind w:right="690"/>
      </w:pPr>
      <w:r>
        <w:rPr>
          <w:i/>
          <w:color w:val="000009"/>
          <w:spacing w:val="-1"/>
        </w:rPr>
        <w:t xml:space="preserve">Овца. </w:t>
      </w:r>
      <w:r>
        <w:rPr>
          <w:color w:val="000009"/>
          <w:spacing w:val="-1"/>
        </w:rPr>
        <w:t>Характерные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особенности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внешнего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вида.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Распространение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овец.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Питание.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Способность</w:t>
      </w:r>
      <w:r>
        <w:rPr>
          <w:color w:val="000009"/>
          <w:spacing w:val="-2"/>
        </w:rPr>
        <w:t xml:space="preserve"> </w:t>
      </w:r>
      <w:r>
        <w:rPr>
          <w:b/>
          <w:color w:val="000009"/>
        </w:rPr>
        <w:t>к</w:t>
      </w:r>
      <w:r>
        <w:rPr>
          <w:b/>
          <w:color w:val="000009"/>
          <w:spacing w:val="-57"/>
        </w:rPr>
        <w:t xml:space="preserve"> </w:t>
      </w:r>
      <w:r>
        <w:rPr>
          <w:color w:val="000009"/>
        </w:rPr>
        <w:t>поеда</w:t>
      </w:r>
      <w:r>
        <w:rPr>
          <w:color w:val="000009"/>
        </w:rPr>
        <w:t>нию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низкорослых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растений,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растений,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имеющих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горький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соленый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вкус.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57"/>
        </w:rPr>
        <w:t xml:space="preserve"> </w:t>
      </w:r>
      <w:r>
        <w:rPr>
          <w:color w:val="000009"/>
          <w:spacing w:val="-1"/>
        </w:rPr>
        <w:t>овец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"/>
        </w:rPr>
        <w:t>в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экономике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страны.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Некоторые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породы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овец.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овец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зимний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летний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периоды.</w:t>
      </w:r>
      <w:r>
        <w:rPr>
          <w:color w:val="000009"/>
          <w:spacing w:val="-57"/>
        </w:rPr>
        <w:t xml:space="preserve"> </w:t>
      </w:r>
      <w:r>
        <w:rPr>
          <w:i/>
          <w:color w:val="000009"/>
        </w:rPr>
        <w:t>Свинья.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Внешнее строение.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кожного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покрова (жировая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прослойка).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Уход 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кормление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(откорм).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Свиноводческие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фермы.</w:t>
      </w:r>
    </w:p>
    <w:p w:rsidR="005F64B2" w:rsidRDefault="000A3379">
      <w:pPr>
        <w:pStyle w:val="a3"/>
        <w:spacing w:line="360" w:lineRule="auto"/>
        <w:ind w:right="1316"/>
      </w:pPr>
      <w:r>
        <w:rPr>
          <w:i/>
          <w:color w:val="000009"/>
        </w:rPr>
        <w:t>Лошадь.</w:t>
      </w:r>
      <w:r>
        <w:rPr>
          <w:i/>
          <w:color w:val="000009"/>
          <w:spacing w:val="-5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вид,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особенности. Уход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кормление. Значение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народном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хозяйстве.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Верховые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лошади,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тяжеловозы,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рысаки.</w:t>
      </w:r>
    </w:p>
    <w:p w:rsidR="005F64B2" w:rsidRDefault="000A3379">
      <w:pPr>
        <w:pStyle w:val="a3"/>
        <w:spacing w:line="360" w:lineRule="auto"/>
        <w:ind w:right="429"/>
      </w:pPr>
      <w:r>
        <w:rPr>
          <w:i/>
          <w:color w:val="000009"/>
        </w:rPr>
        <w:t>Северный</w:t>
      </w:r>
      <w:r>
        <w:rPr>
          <w:i/>
          <w:color w:val="000009"/>
          <w:spacing w:val="36"/>
        </w:rPr>
        <w:t xml:space="preserve"> </w:t>
      </w:r>
      <w:r>
        <w:rPr>
          <w:i/>
          <w:color w:val="000009"/>
        </w:rPr>
        <w:t>олень.</w:t>
      </w:r>
      <w:r>
        <w:rPr>
          <w:i/>
          <w:color w:val="000009"/>
          <w:spacing w:val="35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вид.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питания.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Приспособленность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условиям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жизни.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Значение.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Оленеводство.</w:t>
      </w:r>
    </w:p>
    <w:p w:rsidR="005F64B2" w:rsidRDefault="000A3379">
      <w:pPr>
        <w:pStyle w:val="a3"/>
        <w:spacing w:line="360" w:lineRule="auto"/>
        <w:ind w:right="1316"/>
      </w:pPr>
      <w:r>
        <w:rPr>
          <w:i/>
          <w:color w:val="000009"/>
        </w:rPr>
        <w:t>Верблюд.</w:t>
      </w:r>
      <w:r>
        <w:rPr>
          <w:i/>
          <w:color w:val="000009"/>
          <w:spacing w:val="27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вид.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питания.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Приспособленность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условиям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жизни.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человека.</w:t>
      </w:r>
    </w:p>
    <w:p w:rsidR="005F64B2" w:rsidRDefault="000A3379">
      <w:pPr>
        <w:spacing w:line="274" w:lineRule="exact"/>
        <w:ind w:left="230"/>
        <w:rPr>
          <w:sz w:val="24"/>
        </w:rPr>
      </w:pPr>
      <w:r>
        <w:rPr>
          <w:b/>
          <w:i/>
          <w:color w:val="000009"/>
          <w:spacing w:val="-1"/>
          <w:sz w:val="24"/>
        </w:rPr>
        <w:t>Демонстрация</w:t>
      </w:r>
      <w:r>
        <w:rPr>
          <w:b/>
          <w:i/>
          <w:color w:val="000009"/>
          <w:spacing w:val="-9"/>
          <w:sz w:val="24"/>
        </w:rPr>
        <w:t xml:space="preserve"> </w:t>
      </w:r>
      <w:r>
        <w:rPr>
          <w:color w:val="000009"/>
          <w:spacing w:val="-1"/>
          <w:sz w:val="24"/>
        </w:rPr>
        <w:t>видеофильмов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1"/>
          <w:sz w:val="24"/>
        </w:rPr>
        <w:t>(для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"/>
          <w:sz w:val="24"/>
        </w:rPr>
        <w:t>городских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школ).</w:t>
      </w:r>
    </w:p>
    <w:p w:rsidR="005F64B2" w:rsidRDefault="000A3379">
      <w:pPr>
        <w:pStyle w:val="a3"/>
        <w:spacing w:before="137"/>
      </w:pPr>
      <w:r>
        <w:rPr>
          <w:b/>
          <w:i/>
          <w:color w:val="000009"/>
          <w:spacing w:val="-1"/>
        </w:rPr>
        <w:t>Экскурсия</w:t>
      </w:r>
      <w:r>
        <w:rPr>
          <w:b/>
          <w:i/>
          <w:color w:val="000009"/>
          <w:spacing w:val="-13"/>
        </w:rPr>
        <w:t xml:space="preserve"> </w:t>
      </w:r>
      <w:r>
        <w:rPr>
          <w:color w:val="000009"/>
          <w:spacing w:val="-1"/>
        </w:rPr>
        <w:t>на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ферму: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участие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раздаче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кормов,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уборке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помещения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(для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сельских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школ).</w:t>
      </w:r>
    </w:p>
    <w:p w:rsidR="005F64B2" w:rsidRDefault="000A3379">
      <w:pPr>
        <w:pStyle w:val="3"/>
        <w:spacing w:before="151"/>
      </w:pPr>
      <w:bookmarkStart w:id="36" w:name="Домашние_питомцы"/>
      <w:bookmarkEnd w:id="36"/>
      <w:r>
        <w:rPr>
          <w:color w:val="000009"/>
          <w:spacing w:val="-2"/>
        </w:rPr>
        <w:t>Домашние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питомцы</w:t>
      </w:r>
    </w:p>
    <w:p w:rsidR="005F64B2" w:rsidRDefault="000A3379">
      <w:pPr>
        <w:pStyle w:val="a3"/>
        <w:spacing w:before="132" w:line="360" w:lineRule="auto"/>
        <w:ind w:right="429"/>
      </w:pPr>
      <w:r>
        <w:rPr>
          <w:i/>
          <w:color w:val="000009"/>
        </w:rPr>
        <w:t>Собаки.</w:t>
      </w:r>
      <w:r>
        <w:rPr>
          <w:i/>
          <w:color w:val="000009"/>
          <w:spacing w:val="20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вида.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Породы.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уход.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Санитарн</w:t>
      </w:r>
      <w:proofErr w:type="gramStart"/>
      <w:r>
        <w:rPr>
          <w:color w:val="000009"/>
        </w:rPr>
        <w:t>о-</w:t>
      </w:r>
      <w:proofErr w:type="gramEnd"/>
      <w:r>
        <w:rPr>
          <w:color w:val="000009"/>
          <w:spacing w:val="14"/>
        </w:rPr>
        <w:t xml:space="preserve"> </w:t>
      </w:r>
      <w:r>
        <w:rPr>
          <w:color w:val="000009"/>
        </w:rPr>
        <w:t>гигиенические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содержанию.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Заболевания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оказание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первой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животным.</w:t>
      </w:r>
    </w:p>
    <w:p w:rsidR="005F64B2" w:rsidRDefault="000A3379">
      <w:pPr>
        <w:pStyle w:val="a3"/>
        <w:spacing w:line="364" w:lineRule="auto"/>
        <w:ind w:right="947"/>
      </w:pPr>
      <w:r>
        <w:rPr>
          <w:i/>
          <w:color w:val="000009"/>
          <w:spacing w:val="-3"/>
        </w:rPr>
        <w:t>Кошки.</w:t>
      </w:r>
      <w:r>
        <w:rPr>
          <w:i/>
          <w:color w:val="000009"/>
        </w:rPr>
        <w:t xml:space="preserve"> </w:t>
      </w:r>
      <w:r>
        <w:rPr>
          <w:color w:val="000009"/>
          <w:spacing w:val="-3"/>
        </w:rPr>
        <w:t>Особенности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2"/>
        </w:rPr>
        <w:t>внешнего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вида.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Породы.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2"/>
        </w:rPr>
        <w:t>Содержание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и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2"/>
        </w:rPr>
        <w:t>уход.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>Санитарн</w:t>
      </w:r>
      <w:proofErr w:type="gramStart"/>
      <w:r>
        <w:rPr>
          <w:color w:val="000009"/>
          <w:spacing w:val="-2"/>
        </w:rPr>
        <w:t>о-</w:t>
      </w:r>
      <w:proofErr w:type="gramEnd"/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гигиенические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требования.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Заболевания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оказание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первой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помощи.</w:t>
      </w:r>
    </w:p>
    <w:p w:rsidR="005F64B2" w:rsidRDefault="000A3379">
      <w:pPr>
        <w:spacing w:line="360" w:lineRule="auto"/>
        <w:ind w:left="230" w:right="1316"/>
        <w:rPr>
          <w:sz w:val="24"/>
        </w:rPr>
      </w:pPr>
      <w:r>
        <w:rPr>
          <w:i/>
          <w:color w:val="000009"/>
          <w:sz w:val="24"/>
        </w:rPr>
        <w:t>Животные</w:t>
      </w:r>
      <w:r>
        <w:rPr>
          <w:i/>
          <w:color w:val="000009"/>
          <w:spacing w:val="7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8"/>
          <w:sz w:val="24"/>
        </w:rPr>
        <w:t xml:space="preserve"> </w:t>
      </w:r>
      <w:r>
        <w:rPr>
          <w:i/>
          <w:color w:val="000009"/>
          <w:sz w:val="24"/>
        </w:rPr>
        <w:t>живом</w:t>
      </w:r>
      <w:r>
        <w:rPr>
          <w:i/>
          <w:color w:val="000009"/>
          <w:spacing w:val="13"/>
          <w:sz w:val="24"/>
        </w:rPr>
        <w:t xml:space="preserve"> </w:t>
      </w:r>
      <w:r>
        <w:rPr>
          <w:i/>
          <w:color w:val="000009"/>
          <w:sz w:val="24"/>
        </w:rPr>
        <w:t>уголке</w:t>
      </w:r>
      <w:r>
        <w:rPr>
          <w:i/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(хомяки,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черепахи,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белые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мыши,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белки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др.).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Образ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жизни.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Уход.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Кормление.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Уборка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z w:val="24"/>
        </w:rPr>
        <w:t>жилища.</w:t>
      </w:r>
    </w:p>
    <w:p w:rsidR="005F64B2" w:rsidRDefault="005F64B2">
      <w:pPr>
        <w:spacing w:line="360" w:lineRule="auto"/>
        <w:rPr>
          <w:sz w:val="24"/>
        </w:rPr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2"/>
        <w:spacing w:before="63"/>
        <w:ind w:left="586" w:right="1068"/>
        <w:jc w:val="center"/>
      </w:pPr>
      <w:bookmarkStart w:id="37" w:name="ЧЕЛОВЕК"/>
      <w:bookmarkEnd w:id="37"/>
      <w:r>
        <w:rPr>
          <w:color w:val="000009"/>
          <w:w w:val="110"/>
        </w:rPr>
        <w:lastRenderedPageBreak/>
        <w:t>ЧЕЛОВЕК</w:t>
      </w:r>
    </w:p>
    <w:p w:rsidR="005F64B2" w:rsidRDefault="000A3379">
      <w:pPr>
        <w:spacing w:before="137"/>
        <w:ind w:left="230"/>
        <w:rPr>
          <w:b/>
          <w:sz w:val="24"/>
        </w:rPr>
      </w:pPr>
      <w:r>
        <w:rPr>
          <w:b/>
          <w:color w:val="000009"/>
          <w:sz w:val="24"/>
        </w:rPr>
        <w:t>Введение</w:t>
      </w:r>
    </w:p>
    <w:p w:rsidR="005F64B2" w:rsidRDefault="000A3379">
      <w:pPr>
        <w:pStyle w:val="a3"/>
        <w:spacing w:before="137"/>
        <w:jc w:val="both"/>
      </w:pPr>
      <w:r>
        <w:rPr>
          <w:color w:val="000009"/>
        </w:rPr>
        <w:t>Роль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место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природе.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своем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организме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укреплении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здоровья.</w:t>
      </w:r>
    </w:p>
    <w:p w:rsidR="005F64B2" w:rsidRDefault="000A3379">
      <w:pPr>
        <w:pStyle w:val="2"/>
        <w:spacing w:before="137"/>
        <w:jc w:val="both"/>
      </w:pPr>
      <w:bookmarkStart w:id="38" w:name="Общее_знакомство_с_организмом_человека"/>
      <w:bookmarkEnd w:id="38"/>
      <w:r>
        <w:rPr>
          <w:color w:val="000009"/>
          <w:spacing w:val="-1"/>
        </w:rPr>
        <w:t>Общее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знакомство</w:t>
      </w:r>
      <w:r>
        <w:rPr>
          <w:color w:val="000009"/>
          <w:spacing w:val="-9"/>
        </w:rPr>
        <w:t xml:space="preserve"> </w:t>
      </w:r>
      <w:r>
        <w:rPr>
          <w:b w:val="0"/>
          <w:color w:val="000009"/>
        </w:rPr>
        <w:t>с</w:t>
      </w:r>
      <w:r>
        <w:rPr>
          <w:b w:val="0"/>
          <w:color w:val="000009"/>
          <w:spacing w:val="-10"/>
        </w:rPr>
        <w:t xml:space="preserve"> </w:t>
      </w:r>
      <w:r>
        <w:rPr>
          <w:color w:val="000009"/>
        </w:rPr>
        <w:t>организмом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человека</w:t>
      </w:r>
    </w:p>
    <w:p w:rsidR="005F64B2" w:rsidRDefault="000A3379">
      <w:pPr>
        <w:pStyle w:val="a3"/>
        <w:spacing w:before="137" w:line="360" w:lineRule="auto"/>
        <w:ind w:right="699"/>
        <w:jc w:val="both"/>
      </w:pPr>
      <w:r>
        <w:rPr>
          <w:color w:val="000009"/>
        </w:rPr>
        <w:t xml:space="preserve">Краткие сведения о клетке и тканях человека. Основные системы органов человека. </w:t>
      </w:r>
      <w:proofErr w:type="gramStart"/>
      <w:r>
        <w:rPr>
          <w:color w:val="000009"/>
        </w:rPr>
        <w:t>Органы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опоры и движения, дыхания, кровообращения, </w:t>
      </w:r>
      <w:r>
        <w:rPr>
          <w:color w:val="000009"/>
        </w:rPr>
        <w:t>пищеварения, выделения, размножения, нервная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система,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органы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чувств.</w:t>
      </w:r>
      <w:proofErr w:type="gramEnd"/>
      <w:r>
        <w:rPr>
          <w:color w:val="000009"/>
          <w:spacing w:val="4"/>
        </w:rPr>
        <w:t xml:space="preserve"> </w:t>
      </w:r>
      <w:r>
        <w:rPr>
          <w:color w:val="000009"/>
        </w:rPr>
        <w:t>Расположение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внутренних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органов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теле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</w:p>
    <w:p w:rsidR="005F64B2" w:rsidRDefault="000A3379">
      <w:pPr>
        <w:pStyle w:val="2"/>
        <w:spacing w:before="16"/>
        <w:jc w:val="both"/>
      </w:pPr>
      <w:bookmarkStart w:id="39" w:name="Опора_и_движение"/>
      <w:bookmarkEnd w:id="39"/>
      <w:r>
        <w:rPr>
          <w:color w:val="000009"/>
        </w:rPr>
        <w:t>Опора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движение</w:t>
      </w:r>
    </w:p>
    <w:p w:rsidR="005F64B2" w:rsidRDefault="000A3379">
      <w:pPr>
        <w:pStyle w:val="3"/>
        <w:spacing w:before="137"/>
        <w:jc w:val="both"/>
      </w:pPr>
      <w:bookmarkStart w:id="40" w:name="Скелет_человека"/>
      <w:bookmarkEnd w:id="40"/>
      <w:r>
        <w:rPr>
          <w:color w:val="000009"/>
          <w:spacing w:val="-2"/>
        </w:rPr>
        <w:t>Скелет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человека</w:t>
      </w:r>
    </w:p>
    <w:p w:rsidR="005F64B2" w:rsidRDefault="000A3379">
      <w:pPr>
        <w:pStyle w:val="a3"/>
        <w:spacing w:before="199" w:line="360" w:lineRule="auto"/>
        <w:ind w:right="705"/>
        <w:jc w:val="both"/>
      </w:pPr>
      <w:r>
        <w:rPr>
          <w:color w:val="000009"/>
        </w:rPr>
        <w:t>Значение опорных систем в жизни живых организмов: растений, животных, человека. Значение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 xml:space="preserve">скелета </w:t>
      </w:r>
      <w:r>
        <w:rPr>
          <w:color w:val="000009"/>
        </w:rPr>
        <w:t>человека. Развитие и рост костей. Основные части скелета: череп, скелет туловища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(позвоночник,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грудная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клетка),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кости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верхних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нижних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конечностей.</w:t>
      </w:r>
    </w:p>
    <w:p w:rsidR="005F64B2" w:rsidRDefault="000A3379">
      <w:pPr>
        <w:spacing w:line="273" w:lineRule="exact"/>
        <w:ind w:left="230"/>
        <w:rPr>
          <w:i/>
          <w:sz w:val="24"/>
        </w:rPr>
      </w:pPr>
      <w:r>
        <w:rPr>
          <w:i/>
          <w:color w:val="000009"/>
          <w:sz w:val="24"/>
        </w:rPr>
        <w:t>Череп.</w:t>
      </w:r>
    </w:p>
    <w:p w:rsidR="005F64B2" w:rsidRDefault="000A3379">
      <w:pPr>
        <w:pStyle w:val="a3"/>
        <w:spacing w:before="142" w:line="360" w:lineRule="auto"/>
        <w:ind w:right="1316"/>
      </w:pPr>
      <w:r>
        <w:rPr>
          <w:i/>
          <w:color w:val="000009"/>
        </w:rPr>
        <w:t>Скелет</w:t>
      </w:r>
      <w:r>
        <w:rPr>
          <w:i/>
          <w:color w:val="000009"/>
          <w:spacing w:val="-4"/>
        </w:rPr>
        <w:t xml:space="preserve"> </w:t>
      </w:r>
      <w:r>
        <w:rPr>
          <w:i/>
          <w:color w:val="000009"/>
        </w:rPr>
        <w:t>туловища</w:t>
      </w:r>
      <w:r>
        <w:rPr>
          <w:color w:val="000009"/>
        </w:rPr>
        <w:t>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Строение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позвоночника.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правильной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посадки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осанки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-57"/>
        </w:rPr>
        <w:t xml:space="preserve"> </w:t>
      </w:r>
      <w:r>
        <w:rPr>
          <w:color w:val="000009"/>
          <w:spacing w:val="-1"/>
        </w:rPr>
        <w:t>Меры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предупреждения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искривления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позвоночника.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Грудная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клетка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значение.</w:t>
      </w:r>
    </w:p>
    <w:p w:rsidR="005F64B2" w:rsidRDefault="000A3379">
      <w:pPr>
        <w:spacing w:line="362" w:lineRule="auto"/>
        <w:ind w:left="230" w:right="1316"/>
        <w:rPr>
          <w:sz w:val="24"/>
        </w:rPr>
      </w:pPr>
      <w:r>
        <w:rPr>
          <w:i/>
          <w:color w:val="000009"/>
          <w:sz w:val="24"/>
        </w:rPr>
        <w:t>Кости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верхних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нижних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конечностей</w:t>
      </w:r>
      <w:r>
        <w:rPr>
          <w:color w:val="000009"/>
          <w:sz w:val="24"/>
        </w:rPr>
        <w:t>.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Соединения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костей: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подвижные,</w:t>
      </w:r>
      <w:r>
        <w:rPr>
          <w:color w:val="000009"/>
          <w:spacing w:val="-4"/>
          <w:sz w:val="24"/>
        </w:rPr>
        <w:t xml:space="preserve"> </w:t>
      </w:r>
      <w:proofErr w:type="spellStart"/>
      <w:r>
        <w:rPr>
          <w:color w:val="000009"/>
          <w:sz w:val="24"/>
        </w:rPr>
        <w:t>полуподвижные</w:t>
      </w:r>
      <w:proofErr w:type="spellEnd"/>
      <w:r>
        <w:rPr>
          <w:color w:val="000009"/>
          <w:sz w:val="24"/>
        </w:rPr>
        <w:t>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неподвижные.</w:t>
      </w:r>
    </w:p>
    <w:p w:rsidR="005F64B2" w:rsidRDefault="000A3379">
      <w:pPr>
        <w:pStyle w:val="a3"/>
        <w:spacing w:line="360" w:lineRule="auto"/>
        <w:ind w:right="429"/>
      </w:pPr>
      <w:r>
        <w:rPr>
          <w:color w:val="000009"/>
        </w:rPr>
        <w:t>Сустав,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строение.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Связки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 их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значение. Растяжение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связок,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вывих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сустава, перелом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костей.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Первая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доврачебная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травмах.</w:t>
      </w:r>
    </w:p>
    <w:p w:rsidR="005F64B2" w:rsidRDefault="000A3379">
      <w:pPr>
        <w:spacing w:line="274" w:lineRule="exact"/>
        <w:ind w:left="230"/>
        <w:rPr>
          <w:sz w:val="24"/>
        </w:rPr>
      </w:pPr>
      <w:r>
        <w:rPr>
          <w:b/>
          <w:i/>
          <w:color w:val="000009"/>
          <w:spacing w:val="-1"/>
          <w:sz w:val="24"/>
        </w:rPr>
        <w:t>Практические</w:t>
      </w:r>
      <w:r>
        <w:rPr>
          <w:b/>
          <w:i/>
          <w:color w:val="000009"/>
          <w:spacing w:val="-12"/>
          <w:sz w:val="24"/>
        </w:rPr>
        <w:t xml:space="preserve"> </w:t>
      </w:r>
      <w:r>
        <w:rPr>
          <w:b/>
          <w:i/>
          <w:color w:val="000009"/>
          <w:spacing w:val="-1"/>
          <w:sz w:val="24"/>
        </w:rPr>
        <w:t>работы.</w:t>
      </w:r>
      <w:r>
        <w:rPr>
          <w:b/>
          <w:i/>
          <w:color w:val="000009"/>
          <w:spacing w:val="-8"/>
          <w:sz w:val="24"/>
        </w:rPr>
        <w:t xml:space="preserve"> </w:t>
      </w:r>
      <w:r>
        <w:rPr>
          <w:color w:val="000009"/>
          <w:spacing w:val="-1"/>
          <w:sz w:val="24"/>
        </w:rPr>
        <w:t>Определение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правильной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осанки.</w:t>
      </w:r>
    </w:p>
    <w:p w:rsidR="005F64B2" w:rsidRDefault="000A3379">
      <w:pPr>
        <w:pStyle w:val="a3"/>
        <w:spacing w:before="137" w:line="360" w:lineRule="auto"/>
        <w:ind w:right="1316"/>
      </w:pPr>
      <w:r>
        <w:rPr>
          <w:color w:val="000009"/>
        </w:rPr>
        <w:t>Изучение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вида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позвонков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костей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(ребра,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кости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черепа,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рук,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ног).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Наложение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шин,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повязок.</w:t>
      </w:r>
    </w:p>
    <w:p w:rsidR="005F64B2" w:rsidRDefault="000A3379">
      <w:pPr>
        <w:pStyle w:val="3"/>
        <w:spacing w:before="12"/>
        <w:ind w:left="592" w:right="1068"/>
        <w:jc w:val="center"/>
      </w:pPr>
      <w:bookmarkStart w:id="41" w:name="Мышцы"/>
      <w:bookmarkEnd w:id="41"/>
      <w:r>
        <w:rPr>
          <w:color w:val="000009"/>
        </w:rPr>
        <w:t>Мышцы</w:t>
      </w:r>
    </w:p>
    <w:p w:rsidR="005F64B2" w:rsidRDefault="000A3379">
      <w:pPr>
        <w:pStyle w:val="a3"/>
        <w:spacing w:before="132" w:line="360" w:lineRule="auto"/>
        <w:ind w:right="703"/>
        <w:jc w:val="both"/>
      </w:pPr>
      <w:r>
        <w:rPr>
          <w:color w:val="000009"/>
        </w:rPr>
        <w:t>Движение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важнейшая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организмов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(двигательные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движение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животных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человека).</w:t>
      </w:r>
    </w:p>
    <w:p w:rsidR="005F64B2" w:rsidRDefault="000A3379">
      <w:pPr>
        <w:pStyle w:val="a3"/>
        <w:spacing w:before="3" w:line="360" w:lineRule="auto"/>
        <w:ind w:right="705"/>
        <w:jc w:val="both"/>
      </w:pPr>
      <w:r>
        <w:rPr>
          <w:color w:val="000009"/>
        </w:rPr>
        <w:t>Основные группы мышц в теле человека: мышцы конечностей, мышцы шеи и спины, мышцы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груди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живота,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мышцы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головы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лица.</w:t>
      </w:r>
    </w:p>
    <w:p w:rsidR="005F64B2" w:rsidRDefault="000A3379">
      <w:pPr>
        <w:pStyle w:val="a3"/>
        <w:spacing w:line="274" w:lineRule="exact"/>
        <w:jc w:val="both"/>
      </w:pPr>
      <w:r>
        <w:rPr>
          <w:color w:val="000009"/>
          <w:spacing w:val="-1"/>
        </w:rPr>
        <w:t>Работа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"/>
        </w:rPr>
        <w:t>мышц: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сгибание,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разгибание,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удерживание.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Утомление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мышц.</w:t>
      </w:r>
    </w:p>
    <w:p w:rsidR="005F64B2" w:rsidRDefault="000A3379">
      <w:pPr>
        <w:pStyle w:val="a3"/>
        <w:spacing w:before="137" w:line="360" w:lineRule="auto"/>
        <w:ind w:right="696"/>
        <w:jc w:val="both"/>
      </w:pPr>
      <w:r>
        <w:rPr>
          <w:color w:val="000009"/>
        </w:rPr>
        <w:t>Влияние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физкультуры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спорта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мышц.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физического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 правильном формировании опорно-двигательной системы. Пластика и красота человеческого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тела.</w:t>
      </w:r>
    </w:p>
    <w:p w:rsidR="005F64B2" w:rsidRDefault="000A3379">
      <w:pPr>
        <w:pStyle w:val="a3"/>
        <w:spacing w:before="1" w:line="360" w:lineRule="auto"/>
        <w:ind w:right="694"/>
        <w:jc w:val="both"/>
      </w:pPr>
      <w:r>
        <w:rPr>
          <w:b/>
          <w:i/>
          <w:color w:val="000009"/>
        </w:rPr>
        <w:t xml:space="preserve">Наблюдения и практическая работа. </w:t>
      </w:r>
      <w:r>
        <w:rPr>
          <w:color w:val="000009"/>
        </w:rPr>
        <w:t>Определение 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внешнем осмотре </w:t>
      </w:r>
      <w:r>
        <w:rPr>
          <w:color w:val="000009"/>
        </w:rPr>
        <w:t>местоположения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отдельных мышц. Сокращение мышц при сгибании и разгибании рук в локте. Утомление мышц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удерживании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груза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 вытянутой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руке.</w:t>
      </w:r>
    </w:p>
    <w:p w:rsidR="005F64B2" w:rsidRDefault="005F64B2">
      <w:pPr>
        <w:spacing w:line="360" w:lineRule="auto"/>
        <w:jc w:val="both"/>
        <w:sectPr w:rsidR="005F64B2">
          <w:pgSz w:w="11910" w:h="16840"/>
          <w:pgMar w:top="1240" w:right="460" w:bottom="1280" w:left="620" w:header="0" w:footer="1004" w:gutter="0"/>
          <w:cols w:space="720"/>
        </w:sectPr>
      </w:pPr>
    </w:p>
    <w:p w:rsidR="005F64B2" w:rsidRDefault="000A3379">
      <w:pPr>
        <w:pStyle w:val="2"/>
        <w:spacing w:before="66"/>
        <w:ind w:left="4254"/>
      </w:pPr>
      <w:bookmarkStart w:id="42" w:name="Кровообращение"/>
      <w:bookmarkEnd w:id="42"/>
      <w:r>
        <w:rPr>
          <w:color w:val="000009"/>
        </w:rPr>
        <w:lastRenderedPageBreak/>
        <w:t>Кровообращение</w:t>
      </w:r>
    </w:p>
    <w:p w:rsidR="005F64B2" w:rsidRDefault="000A3379">
      <w:pPr>
        <w:pStyle w:val="a3"/>
        <w:spacing w:before="132" w:line="360" w:lineRule="auto"/>
        <w:ind w:right="690"/>
      </w:pPr>
      <w:r>
        <w:rPr>
          <w:color w:val="000009"/>
        </w:rPr>
        <w:t>Передвижение веществ в организме растений и животных. Кровеносная система человек</w:t>
      </w:r>
      <w:r>
        <w:rPr>
          <w:color w:val="000009"/>
        </w:rPr>
        <w:t>а.</w:t>
      </w:r>
      <w:r>
        <w:rPr>
          <w:color w:val="000009"/>
          <w:spacing w:val="1"/>
        </w:rPr>
        <w:t xml:space="preserve"> </w:t>
      </w:r>
      <w:r>
        <w:rPr>
          <w:i/>
          <w:color w:val="000009"/>
        </w:rPr>
        <w:t>Кровь,</w:t>
      </w:r>
      <w:r>
        <w:rPr>
          <w:i/>
          <w:color w:val="000009"/>
          <w:spacing w:val="4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состав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значение.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Кровеносные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сосуды.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Сердце.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вид,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величина,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положение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сердца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грудной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клетке.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сердца.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Пульс.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Кровяное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давление.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Движение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крови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сосудам.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крови.</w:t>
      </w:r>
    </w:p>
    <w:p w:rsidR="005F64B2" w:rsidRDefault="000A3379">
      <w:pPr>
        <w:pStyle w:val="a3"/>
        <w:spacing w:line="360" w:lineRule="auto"/>
        <w:ind w:right="1316"/>
      </w:pPr>
      <w:r>
        <w:rPr>
          <w:i/>
          <w:color w:val="000009"/>
        </w:rPr>
        <w:t>Заболевания</w:t>
      </w:r>
      <w:r>
        <w:rPr>
          <w:i/>
          <w:color w:val="000009"/>
          <w:spacing w:val="50"/>
        </w:rPr>
        <w:t xml:space="preserve"> </w:t>
      </w:r>
      <w:r>
        <w:rPr>
          <w:i/>
          <w:color w:val="000009"/>
        </w:rPr>
        <w:t>сердца</w:t>
      </w:r>
      <w:r>
        <w:rPr>
          <w:i/>
          <w:color w:val="000009"/>
          <w:spacing w:val="50"/>
        </w:rPr>
        <w:t xml:space="preserve"> </w:t>
      </w:r>
      <w:r>
        <w:rPr>
          <w:color w:val="000009"/>
        </w:rPr>
        <w:t>(инфаркт,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ишемическая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болезнь,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сердечная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недостаточность).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 xml:space="preserve">Профилактика </w:t>
      </w:r>
      <w:proofErr w:type="gramStart"/>
      <w:r>
        <w:rPr>
          <w:color w:val="000009"/>
        </w:rPr>
        <w:t>сердечно-сосудистых</w:t>
      </w:r>
      <w:proofErr w:type="gramEnd"/>
      <w:r>
        <w:rPr>
          <w:color w:val="000009"/>
          <w:spacing w:val="2"/>
        </w:rPr>
        <w:t xml:space="preserve"> </w:t>
      </w:r>
      <w:r>
        <w:rPr>
          <w:color w:val="000009"/>
        </w:rPr>
        <w:t>заболеваний.</w:t>
      </w:r>
    </w:p>
    <w:p w:rsidR="005F64B2" w:rsidRDefault="000A3379">
      <w:pPr>
        <w:pStyle w:val="a3"/>
        <w:tabs>
          <w:tab w:val="left" w:pos="1366"/>
          <w:tab w:val="left" w:pos="2958"/>
          <w:tab w:val="left" w:pos="3294"/>
          <w:tab w:val="left" w:pos="4268"/>
          <w:tab w:val="left" w:pos="4834"/>
          <w:tab w:val="left" w:pos="6229"/>
          <w:tab w:val="left" w:pos="7189"/>
          <w:tab w:val="left" w:pos="8144"/>
          <w:tab w:val="left" w:pos="10000"/>
        </w:tabs>
        <w:spacing w:before="3" w:line="360" w:lineRule="auto"/>
        <w:ind w:right="698"/>
      </w:pPr>
      <w:r>
        <w:rPr>
          <w:i/>
          <w:color w:val="000009"/>
        </w:rPr>
        <w:t>Значение</w:t>
      </w:r>
      <w:r>
        <w:rPr>
          <w:i/>
          <w:color w:val="000009"/>
        </w:rPr>
        <w:tab/>
        <w:t>физкультуры</w:t>
      </w:r>
      <w:r>
        <w:rPr>
          <w:i/>
          <w:color w:val="000009"/>
        </w:rPr>
        <w:tab/>
        <w:t>и</w:t>
      </w:r>
      <w:r>
        <w:rPr>
          <w:i/>
          <w:color w:val="000009"/>
        </w:rPr>
        <w:tab/>
        <w:t>спорта</w:t>
      </w:r>
      <w:r>
        <w:rPr>
          <w:i/>
          <w:color w:val="000009"/>
        </w:rPr>
        <w:tab/>
      </w:r>
      <w:r>
        <w:rPr>
          <w:color w:val="000009"/>
        </w:rPr>
        <w:t>для</w:t>
      </w:r>
      <w:r>
        <w:rPr>
          <w:color w:val="000009"/>
        </w:rPr>
        <w:tab/>
        <w:t>укрепления</w:t>
      </w:r>
      <w:r>
        <w:rPr>
          <w:color w:val="000009"/>
        </w:rPr>
        <w:tab/>
        <w:t>сердца.</w:t>
      </w:r>
      <w:r>
        <w:rPr>
          <w:color w:val="000009"/>
        </w:rPr>
        <w:tab/>
        <w:t>Сердце</w:t>
      </w:r>
      <w:r>
        <w:rPr>
          <w:color w:val="000009"/>
        </w:rPr>
        <w:tab/>
        <w:t>тренированного</w:t>
      </w:r>
      <w:r>
        <w:rPr>
          <w:color w:val="000009"/>
        </w:rPr>
        <w:tab/>
      </w:r>
      <w:r>
        <w:rPr>
          <w:color w:val="000009"/>
          <w:spacing w:val="-4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нетренированного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тренировки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сердца, постепенное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увеличение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нагрузки.</w:t>
      </w:r>
    </w:p>
    <w:p w:rsidR="005F64B2" w:rsidRDefault="000A3379">
      <w:pPr>
        <w:pStyle w:val="a3"/>
        <w:spacing w:line="360" w:lineRule="auto"/>
        <w:ind w:right="1316"/>
      </w:pPr>
      <w:r>
        <w:rPr>
          <w:i/>
          <w:color w:val="000009"/>
        </w:rPr>
        <w:t>Вредное</w:t>
      </w:r>
      <w:r>
        <w:rPr>
          <w:i/>
          <w:color w:val="000009"/>
          <w:spacing w:val="45"/>
        </w:rPr>
        <w:t xml:space="preserve"> </w:t>
      </w:r>
      <w:r>
        <w:rPr>
          <w:i/>
          <w:color w:val="000009"/>
        </w:rPr>
        <w:t>влияние</w:t>
      </w:r>
      <w:r>
        <w:rPr>
          <w:i/>
          <w:color w:val="000009"/>
          <w:spacing w:val="40"/>
        </w:rPr>
        <w:t xml:space="preserve"> </w:t>
      </w:r>
      <w:r>
        <w:rPr>
          <w:color w:val="000009"/>
        </w:rPr>
        <w:t>никотина,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спиртных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напитков,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наркотических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сердечно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сосудистую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систему.</w:t>
      </w:r>
    </w:p>
    <w:p w:rsidR="005F64B2" w:rsidRDefault="000A3379">
      <w:pPr>
        <w:ind w:left="230"/>
        <w:rPr>
          <w:sz w:val="24"/>
        </w:rPr>
      </w:pPr>
      <w:r>
        <w:rPr>
          <w:i/>
          <w:color w:val="000009"/>
          <w:spacing w:val="-1"/>
          <w:sz w:val="24"/>
        </w:rPr>
        <w:t>Первая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помощь</w:t>
      </w:r>
      <w:r>
        <w:rPr>
          <w:i/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кровотечении.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Донорство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—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это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почетно.</w:t>
      </w:r>
    </w:p>
    <w:p w:rsidR="005F64B2" w:rsidRDefault="000A3379">
      <w:pPr>
        <w:pStyle w:val="a3"/>
        <w:spacing w:before="138" w:line="360" w:lineRule="auto"/>
        <w:ind w:right="688"/>
        <w:jc w:val="both"/>
      </w:pPr>
      <w:r>
        <w:rPr>
          <w:b/>
          <w:i/>
          <w:color w:val="000009"/>
          <w:spacing w:val="-1"/>
        </w:rPr>
        <w:t>Наблюдения</w:t>
      </w:r>
      <w:r>
        <w:rPr>
          <w:b/>
          <w:i/>
          <w:color w:val="000009"/>
          <w:spacing w:val="-12"/>
        </w:rPr>
        <w:t xml:space="preserve"> </w:t>
      </w:r>
      <w:r>
        <w:rPr>
          <w:b/>
          <w:i/>
          <w:color w:val="000009"/>
          <w:spacing w:val="-1"/>
        </w:rPr>
        <w:t>и</w:t>
      </w:r>
      <w:r>
        <w:rPr>
          <w:b/>
          <w:i/>
          <w:color w:val="000009"/>
          <w:spacing w:val="-17"/>
        </w:rPr>
        <w:t xml:space="preserve"> </w:t>
      </w:r>
      <w:r>
        <w:rPr>
          <w:b/>
          <w:i/>
          <w:color w:val="000009"/>
          <w:spacing w:val="-1"/>
        </w:rPr>
        <w:t>практические</w:t>
      </w:r>
      <w:r>
        <w:rPr>
          <w:b/>
          <w:i/>
          <w:color w:val="000009"/>
          <w:spacing w:val="-13"/>
        </w:rPr>
        <w:t xml:space="preserve"> </w:t>
      </w:r>
      <w:r>
        <w:rPr>
          <w:b/>
          <w:i/>
          <w:color w:val="000009"/>
          <w:spacing w:val="-1"/>
        </w:rPr>
        <w:t>работы.</w:t>
      </w:r>
      <w:r>
        <w:rPr>
          <w:b/>
          <w:i/>
          <w:color w:val="000009"/>
          <w:spacing w:val="-6"/>
        </w:rPr>
        <w:t xml:space="preserve"> </w:t>
      </w:r>
      <w:r>
        <w:rPr>
          <w:color w:val="000009"/>
          <w:spacing w:val="-1"/>
        </w:rPr>
        <w:t>Подсчет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частоты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пульса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измерение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кровяного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давления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учителя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спокойном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состоянии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после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дозированных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гимнастических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упражнений.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Обработка царапин йодом. Наложение повязок на раны. Элементарное чтение анализа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крови.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нормативных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показателей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РОЭ,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лейкоцитов,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тромбоцитов.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10"/>
        </w:rPr>
        <w:t xml:space="preserve"> </w:t>
      </w:r>
      <w:proofErr w:type="gramStart"/>
      <w:r>
        <w:rPr>
          <w:color w:val="000009"/>
        </w:rPr>
        <w:t>в</w:t>
      </w:r>
      <w:proofErr w:type="gramEnd"/>
    </w:p>
    <w:p w:rsidR="005F64B2" w:rsidRDefault="000A3379">
      <w:pPr>
        <w:pStyle w:val="a3"/>
        <w:jc w:val="both"/>
      </w:pPr>
      <w:r>
        <w:rPr>
          <w:color w:val="000009"/>
          <w:spacing w:val="-1"/>
        </w:rPr>
        <w:t>«</w:t>
      </w:r>
      <w:proofErr w:type="gramStart"/>
      <w:r>
        <w:rPr>
          <w:color w:val="000009"/>
          <w:spacing w:val="-1"/>
        </w:rPr>
        <w:t>Блокноте</w:t>
      </w:r>
      <w:proofErr w:type="gramEnd"/>
      <w:r>
        <w:rPr>
          <w:color w:val="000009"/>
          <w:spacing w:val="-16"/>
        </w:rPr>
        <w:t xml:space="preserve"> </w:t>
      </w:r>
      <w:r>
        <w:rPr>
          <w:color w:val="000009"/>
          <w:spacing w:val="-1"/>
        </w:rPr>
        <w:t>на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память»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своей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груп</w:t>
      </w:r>
      <w:r>
        <w:rPr>
          <w:color w:val="000009"/>
          <w:spacing w:val="-1"/>
        </w:rPr>
        <w:t>пы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крови,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резус-фактора,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кровяного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давления.</w:t>
      </w:r>
    </w:p>
    <w:p w:rsidR="005F64B2" w:rsidRDefault="000A3379">
      <w:pPr>
        <w:pStyle w:val="a3"/>
        <w:spacing w:before="137"/>
        <w:jc w:val="both"/>
      </w:pPr>
      <w:r>
        <w:rPr>
          <w:b/>
          <w:i/>
          <w:color w:val="000009"/>
          <w:spacing w:val="-1"/>
        </w:rPr>
        <w:t>Демонстрация</w:t>
      </w:r>
      <w:r>
        <w:rPr>
          <w:b/>
          <w:i/>
          <w:color w:val="000009"/>
          <w:spacing w:val="-15"/>
        </w:rPr>
        <w:t xml:space="preserve"> </w:t>
      </w:r>
      <w:r>
        <w:rPr>
          <w:color w:val="000009"/>
          <w:spacing w:val="-1"/>
        </w:rPr>
        <w:t>примеров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первой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доврачебной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помощи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при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кровотечении.</w:t>
      </w:r>
    </w:p>
    <w:p w:rsidR="005F64B2" w:rsidRDefault="000A3379">
      <w:pPr>
        <w:pStyle w:val="2"/>
        <w:spacing w:before="147"/>
      </w:pPr>
      <w:bookmarkStart w:id="43" w:name="Дыхание"/>
      <w:bookmarkEnd w:id="43"/>
      <w:r>
        <w:rPr>
          <w:color w:val="000009"/>
        </w:rPr>
        <w:t>Дыхание</w:t>
      </w:r>
    </w:p>
    <w:p w:rsidR="005F64B2" w:rsidRDefault="000A3379">
      <w:pPr>
        <w:pStyle w:val="a3"/>
        <w:spacing w:before="136"/>
      </w:pPr>
      <w:r>
        <w:rPr>
          <w:color w:val="000009"/>
          <w:spacing w:val="-1"/>
        </w:rPr>
        <w:t>Значение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дыхания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для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растений,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животных,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человека.</w:t>
      </w:r>
    </w:p>
    <w:p w:rsidR="005F64B2" w:rsidRDefault="000A3379">
      <w:pPr>
        <w:pStyle w:val="a3"/>
        <w:spacing w:before="138" w:line="362" w:lineRule="auto"/>
        <w:ind w:right="947"/>
      </w:pPr>
      <w:r>
        <w:rPr>
          <w:i/>
          <w:color w:val="000009"/>
        </w:rPr>
        <w:t>Органы</w:t>
      </w:r>
      <w:r>
        <w:rPr>
          <w:i/>
          <w:color w:val="000009"/>
          <w:spacing w:val="-11"/>
        </w:rPr>
        <w:t xml:space="preserve"> </w:t>
      </w:r>
      <w:r>
        <w:rPr>
          <w:i/>
          <w:color w:val="000009"/>
        </w:rPr>
        <w:t>дыхания</w:t>
      </w:r>
      <w:r>
        <w:rPr>
          <w:i/>
          <w:color w:val="000009"/>
          <w:spacing w:val="-12"/>
        </w:rPr>
        <w:t xml:space="preserve"> </w:t>
      </w:r>
      <w:r>
        <w:rPr>
          <w:i/>
          <w:color w:val="000009"/>
        </w:rPr>
        <w:t>человека</w:t>
      </w:r>
      <w:r>
        <w:rPr>
          <w:color w:val="000009"/>
        </w:rPr>
        <w:t>: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носовая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ротовая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полости,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гортань,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трахея,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бронхи,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легкие.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Состав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вдыхаемого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выдыхаемого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воздуха.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Газообмен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легких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тканях.</w:t>
      </w:r>
    </w:p>
    <w:p w:rsidR="005F64B2" w:rsidRDefault="000A3379">
      <w:pPr>
        <w:pStyle w:val="a3"/>
        <w:spacing w:line="360" w:lineRule="auto"/>
        <w:ind w:right="691"/>
        <w:jc w:val="both"/>
      </w:pPr>
      <w:r>
        <w:rPr>
          <w:i/>
          <w:color w:val="000009"/>
        </w:rPr>
        <w:t>Гигиена</w:t>
      </w:r>
      <w:r>
        <w:rPr>
          <w:i/>
          <w:color w:val="000009"/>
          <w:spacing w:val="-8"/>
        </w:rPr>
        <w:t xml:space="preserve"> </w:t>
      </w:r>
      <w:r>
        <w:rPr>
          <w:i/>
          <w:color w:val="000009"/>
        </w:rPr>
        <w:t>дыхания</w:t>
      </w:r>
      <w:r>
        <w:rPr>
          <w:color w:val="000009"/>
        </w:rPr>
        <w:t>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Необходимость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чистого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воздуха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дыхания.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Передача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болезней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воздух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(пыль,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кашель,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чихание).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Болезни органов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дыхания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предупреждение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(ОРЗ,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гайморит,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тонзиллит,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бронхит, туберкулез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др.).</w:t>
      </w:r>
    </w:p>
    <w:p w:rsidR="005F64B2" w:rsidRDefault="000A3379">
      <w:pPr>
        <w:spacing w:line="273" w:lineRule="exact"/>
        <w:ind w:left="230"/>
        <w:jc w:val="both"/>
        <w:rPr>
          <w:sz w:val="24"/>
        </w:rPr>
      </w:pPr>
      <w:r>
        <w:rPr>
          <w:i/>
          <w:color w:val="000009"/>
          <w:spacing w:val="-1"/>
          <w:sz w:val="24"/>
        </w:rPr>
        <w:t>Влияние</w:t>
      </w:r>
      <w:r>
        <w:rPr>
          <w:i/>
          <w:color w:val="000009"/>
          <w:spacing w:val="-8"/>
          <w:sz w:val="24"/>
        </w:rPr>
        <w:t xml:space="preserve"> </w:t>
      </w:r>
      <w:r>
        <w:rPr>
          <w:color w:val="000009"/>
          <w:spacing w:val="-1"/>
          <w:sz w:val="24"/>
        </w:rPr>
        <w:t>никотина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1"/>
          <w:sz w:val="24"/>
        </w:rPr>
        <w:t>на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pacing w:val="-1"/>
          <w:sz w:val="24"/>
        </w:rPr>
        <w:t>органы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дыхания.</w:t>
      </w:r>
    </w:p>
    <w:p w:rsidR="005F64B2" w:rsidRDefault="000A3379">
      <w:pPr>
        <w:pStyle w:val="a3"/>
        <w:spacing w:before="205" w:line="360" w:lineRule="auto"/>
        <w:ind w:right="1316"/>
      </w:pPr>
      <w:r>
        <w:rPr>
          <w:i/>
          <w:color w:val="000009"/>
        </w:rPr>
        <w:t>Гигиенические</w:t>
      </w:r>
      <w:r>
        <w:rPr>
          <w:i/>
          <w:color w:val="000009"/>
          <w:spacing w:val="20"/>
        </w:rPr>
        <w:t xml:space="preserve"> </w:t>
      </w:r>
      <w:r>
        <w:rPr>
          <w:i/>
          <w:color w:val="000009"/>
        </w:rPr>
        <w:t>требования</w:t>
      </w:r>
      <w:r>
        <w:rPr>
          <w:i/>
          <w:color w:val="000009"/>
          <w:spacing w:val="19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составу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воздуха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жилых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помещениях.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Загрязнение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атмосферы.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Запыленность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загазованность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воздуха,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вредное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влияние.</w:t>
      </w:r>
    </w:p>
    <w:p w:rsidR="005F64B2" w:rsidRDefault="000A3379">
      <w:pPr>
        <w:pStyle w:val="a3"/>
        <w:spacing w:line="274" w:lineRule="exact"/>
      </w:pPr>
      <w:r>
        <w:rPr>
          <w:i/>
          <w:color w:val="000009"/>
        </w:rPr>
        <w:t>Озеленение</w:t>
      </w:r>
      <w:r>
        <w:rPr>
          <w:i/>
          <w:color w:val="000009"/>
          <w:spacing w:val="34"/>
        </w:rPr>
        <w:t xml:space="preserve"> </w:t>
      </w:r>
      <w:r>
        <w:rPr>
          <w:i/>
          <w:color w:val="000009"/>
        </w:rPr>
        <w:t>городов</w:t>
      </w:r>
      <w:r>
        <w:rPr>
          <w:color w:val="000009"/>
        </w:rPr>
        <w:t>,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зеленых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насаждений,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комнатных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человека.</w:t>
      </w:r>
    </w:p>
    <w:p w:rsidR="005F64B2" w:rsidRDefault="000A3379">
      <w:pPr>
        <w:spacing w:before="137" w:line="360" w:lineRule="auto"/>
        <w:ind w:left="230" w:right="1316"/>
        <w:rPr>
          <w:sz w:val="24"/>
        </w:rPr>
      </w:pPr>
      <w:r>
        <w:rPr>
          <w:b/>
          <w:i/>
          <w:color w:val="000009"/>
          <w:spacing w:val="-1"/>
          <w:sz w:val="24"/>
        </w:rPr>
        <w:t xml:space="preserve">Демонстрация опыта. </w:t>
      </w:r>
      <w:r>
        <w:rPr>
          <w:color w:val="000009"/>
          <w:spacing w:val="-1"/>
          <w:sz w:val="24"/>
        </w:rPr>
        <w:t xml:space="preserve">Обнаружение в составе выдыхаемого воздуха </w:t>
      </w:r>
      <w:r>
        <w:rPr>
          <w:color w:val="000009"/>
          <w:sz w:val="24"/>
        </w:rPr>
        <w:t>углекислого газа.</w:t>
      </w:r>
      <w:r>
        <w:rPr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Демонстрация</w:t>
      </w:r>
      <w:r>
        <w:rPr>
          <w:b/>
          <w:i/>
          <w:color w:val="000009"/>
          <w:spacing w:val="-8"/>
          <w:sz w:val="24"/>
        </w:rPr>
        <w:t xml:space="preserve"> </w:t>
      </w:r>
      <w:r>
        <w:rPr>
          <w:b/>
          <w:i/>
          <w:color w:val="000009"/>
          <w:sz w:val="24"/>
        </w:rPr>
        <w:t>доврачебной</w:t>
      </w:r>
      <w:r>
        <w:rPr>
          <w:b/>
          <w:i/>
          <w:color w:val="000009"/>
          <w:spacing w:val="-3"/>
          <w:sz w:val="24"/>
        </w:rPr>
        <w:t xml:space="preserve"> </w:t>
      </w:r>
      <w:r>
        <w:rPr>
          <w:b/>
          <w:i/>
          <w:color w:val="000009"/>
          <w:sz w:val="24"/>
        </w:rPr>
        <w:t>помощи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нарушении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дыхания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(искусственное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дыхание,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кислородная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подушка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т.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п.).</w:t>
      </w:r>
    </w:p>
    <w:p w:rsidR="005F64B2" w:rsidRDefault="000A3379">
      <w:pPr>
        <w:pStyle w:val="2"/>
        <w:spacing w:before="17"/>
      </w:pPr>
      <w:bookmarkStart w:id="44" w:name="Питание_и_пищеварение"/>
      <w:bookmarkEnd w:id="44"/>
      <w:r>
        <w:rPr>
          <w:color w:val="000009"/>
        </w:rPr>
        <w:t>Питание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пищеварение</w:t>
      </w:r>
    </w:p>
    <w:p w:rsidR="005F64B2" w:rsidRDefault="000A3379">
      <w:pPr>
        <w:pStyle w:val="a3"/>
        <w:spacing w:before="132"/>
      </w:pPr>
      <w:r>
        <w:rPr>
          <w:color w:val="000009"/>
          <w:spacing w:val="-1"/>
        </w:rPr>
        <w:t>Особенности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питания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растений,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животных,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человека.</w:t>
      </w:r>
    </w:p>
    <w:p w:rsidR="005F64B2" w:rsidRDefault="000A3379">
      <w:pPr>
        <w:pStyle w:val="a3"/>
        <w:spacing w:before="136"/>
      </w:pPr>
      <w:r>
        <w:rPr>
          <w:i/>
          <w:color w:val="000009"/>
        </w:rPr>
        <w:t>Значение</w:t>
      </w:r>
      <w:r>
        <w:rPr>
          <w:i/>
          <w:color w:val="000009"/>
          <w:spacing w:val="37"/>
        </w:rPr>
        <w:t xml:space="preserve"> </w:t>
      </w:r>
      <w:r>
        <w:rPr>
          <w:color w:val="000009"/>
        </w:rPr>
        <w:t>питания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Пища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растительная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животная.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Состав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пищи: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белки,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жиры,</w:t>
      </w:r>
    </w:p>
    <w:p w:rsidR="005F64B2" w:rsidRDefault="005F64B2">
      <w:pPr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 w:line="360" w:lineRule="auto"/>
        <w:ind w:right="703"/>
        <w:jc w:val="both"/>
      </w:pPr>
      <w:r>
        <w:rPr>
          <w:color w:val="000009"/>
        </w:rPr>
        <w:lastRenderedPageBreak/>
        <w:t>углеводы,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минеральные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соли.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Витамины.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Авитаминоз.</w:t>
      </w:r>
    </w:p>
    <w:p w:rsidR="005F64B2" w:rsidRDefault="000A3379">
      <w:pPr>
        <w:pStyle w:val="a3"/>
        <w:spacing w:line="362" w:lineRule="auto"/>
        <w:ind w:right="697"/>
        <w:jc w:val="both"/>
      </w:pPr>
      <w:r>
        <w:rPr>
          <w:i/>
          <w:color w:val="000009"/>
        </w:rPr>
        <w:t>Органы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пищеварения</w:t>
      </w:r>
      <w:r>
        <w:rPr>
          <w:color w:val="000009"/>
        </w:rPr>
        <w:t>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ротовая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пищевод,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желудок,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поджелудочная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железа,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печень,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кишечник.</w:t>
      </w:r>
    </w:p>
    <w:p w:rsidR="005F64B2" w:rsidRDefault="000A3379">
      <w:pPr>
        <w:pStyle w:val="a3"/>
        <w:spacing w:line="360" w:lineRule="auto"/>
        <w:ind w:right="696"/>
        <w:jc w:val="both"/>
      </w:pPr>
      <w:r>
        <w:rPr>
          <w:color w:val="000009"/>
        </w:rPr>
        <w:t>Здоровые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зубы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(строение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зубов,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лечение).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пережевывания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слюны.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слюны.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Глотание.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Изменение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пищи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желудке.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Пищеварение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кишечнике.</w:t>
      </w:r>
    </w:p>
    <w:p w:rsidR="005F64B2" w:rsidRDefault="000A3379">
      <w:pPr>
        <w:pStyle w:val="a3"/>
        <w:spacing w:line="360" w:lineRule="auto"/>
        <w:ind w:right="694"/>
        <w:jc w:val="both"/>
      </w:pPr>
      <w:r>
        <w:rPr>
          <w:i/>
          <w:color w:val="000009"/>
        </w:rPr>
        <w:t xml:space="preserve">Гигиена питания. </w:t>
      </w:r>
      <w:r>
        <w:rPr>
          <w:color w:val="000009"/>
        </w:rPr>
        <w:t>Значение приготовления пищи. Нормы питания. Пища народов разных стран.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Культура поведения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время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еды.</w:t>
      </w:r>
    </w:p>
    <w:p w:rsidR="005F64B2" w:rsidRDefault="000A3379">
      <w:pPr>
        <w:spacing w:line="360" w:lineRule="auto"/>
        <w:ind w:left="230" w:right="684"/>
        <w:jc w:val="both"/>
        <w:rPr>
          <w:sz w:val="24"/>
        </w:rPr>
      </w:pPr>
      <w:r>
        <w:rPr>
          <w:i/>
          <w:color w:val="000009"/>
          <w:sz w:val="24"/>
        </w:rPr>
        <w:t xml:space="preserve">Заболевания пищеварительной системы </w:t>
      </w:r>
      <w:r>
        <w:rPr>
          <w:color w:val="000009"/>
          <w:sz w:val="24"/>
        </w:rPr>
        <w:t xml:space="preserve">и их </w:t>
      </w:r>
      <w:r>
        <w:rPr>
          <w:color w:val="000009"/>
          <w:sz w:val="24"/>
        </w:rPr>
        <w:t>профилактика (аппендицит, дизентерия, холера,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гастрит).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Причины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признаки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пищевых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отравлений.</w:t>
      </w:r>
      <w:r>
        <w:rPr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Влияние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вредных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привычек</w:t>
      </w:r>
      <w:r>
        <w:rPr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пищеварительную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систему.</w:t>
      </w:r>
    </w:p>
    <w:p w:rsidR="005F64B2" w:rsidRDefault="000A3379">
      <w:pPr>
        <w:ind w:left="230"/>
        <w:jc w:val="both"/>
        <w:rPr>
          <w:sz w:val="24"/>
        </w:rPr>
      </w:pPr>
      <w:r>
        <w:rPr>
          <w:i/>
          <w:color w:val="000009"/>
          <w:spacing w:val="-1"/>
          <w:sz w:val="24"/>
        </w:rPr>
        <w:t>Доврачебная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pacing w:val="-1"/>
          <w:sz w:val="24"/>
        </w:rPr>
        <w:t>помощь</w:t>
      </w:r>
      <w:r>
        <w:rPr>
          <w:i/>
          <w:color w:val="000009"/>
          <w:spacing w:val="-11"/>
          <w:sz w:val="24"/>
        </w:rPr>
        <w:t xml:space="preserve"> </w:t>
      </w:r>
      <w:r>
        <w:rPr>
          <w:color w:val="000009"/>
          <w:spacing w:val="-1"/>
          <w:sz w:val="24"/>
        </w:rPr>
        <w:t>при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1"/>
          <w:sz w:val="24"/>
        </w:rPr>
        <w:t>нарушениях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"/>
          <w:sz w:val="24"/>
        </w:rPr>
        <w:t>пищеварения.</w:t>
      </w:r>
    </w:p>
    <w:p w:rsidR="005F64B2" w:rsidRDefault="000A3379">
      <w:pPr>
        <w:spacing w:before="133" w:line="360" w:lineRule="auto"/>
        <w:ind w:left="230" w:right="689"/>
        <w:jc w:val="both"/>
        <w:rPr>
          <w:sz w:val="24"/>
        </w:rPr>
      </w:pPr>
      <w:r>
        <w:rPr>
          <w:b/>
          <w:i/>
          <w:color w:val="000009"/>
          <w:sz w:val="24"/>
        </w:rPr>
        <w:t>Демонстрация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опытов.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Обнаружение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крахмала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хлебе,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картофеле.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Действие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слюны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крахмал.</w:t>
      </w:r>
    </w:p>
    <w:p w:rsidR="005F64B2" w:rsidRDefault="000A3379">
      <w:pPr>
        <w:spacing w:before="3"/>
        <w:ind w:left="230"/>
        <w:jc w:val="both"/>
        <w:rPr>
          <w:sz w:val="24"/>
        </w:rPr>
      </w:pPr>
      <w:r>
        <w:rPr>
          <w:b/>
          <w:i/>
          <w:color w:val="000009"/>
          <w:sz w:val="24"/>
        </w:rPr>
        <w:t>Демонстрация</w:t>
      </w:r>
      <w:r>
        <w:rPr>
          <w:b/>
          <w:i/>
          <w:color w:val="000009"/>
          <w:spacing w:val="-7"/>
          <w:sz w:val="24"/>
        </w:rPr>
        <w:t xml:space="preserve"> </w:t>
      </w:r>
      <w:r>
        <w:rPr>
          <w:b/>
          <w:i/>
          <w:color w:val="000009"/>
          <w:sz w:val="24"/>
        </w:rPr>
        <w:t>правильного</w:t>
      </w:r>
      <w:r>
        <w:rPr>
          <w:b/>
          <w:i/>
          <w:color w:val="000009"/>
          <w:spacing w:val="-3"/>
          <w:sz w:val="24"/>
        </w:rPr>
        <w:t xml:space="preserve"> </w:t>
      </w:r>
      <w:r>
        <w:rPr>
          <w:b/>
          <w:i/>
          <w:color w:val="000009"/>
          <w:sz w:val="24"/>
        </w:rPr>
        <w:t>поведения</w:t>
      </w:r>
      <w:r>
        <w:rPr>
          <w:b/>
          <w:i/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столом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во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время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приема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пищи,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умения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есть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красиво.</w:t>
      </w:r>
    </w:p>
    <w:p w:rsidR="005F64B2" w:rsidRDefault="000A3379">
      <w:pPr>
        <w:pStyle w:val="2"/>
        <w:spacing w:before="151"/>
      </w:pPr>
      <w:bookmarkStart w:id="45" w:name="Выделение"/>
      <w:bookmarkEnd w:id="45"/>
      <w:r>
        <w:rPr>
          <w:color w:val="000009"/>
        </w:rPr>
        <w:t>Выделение</w:t>
      </w:r>
    </w:p>
    <w:p w:rsidR="005F64B2" w:rsidRDefault="000A3379">
      <w:pPr>
        <w:pStyle w:val="a3"/>
        <w:spacing w:before="132" w:line="360" w:lineRule="auto"/>
        <w:ind w:right="1316"/>
      </w:pPr>
      <w:r>
        <w:rPr>
          <w:i/>
          <w:color w:val="000009"/>
        </w:rPr>
        <w:t>Роль</w:t>
      </w:r>
      <w:r>
        <w:rPr>
          <w:i/>
          <w:color w:val="000009"/>
          <w:spacing w:val="21"/>
        </w:rPr>
        <w:t xml:space="preserve"> </w:t>
      </w:r>
      <w:r>
        <w:rPr>
          <w:i/>
          <w:color w:val="000009"/>
        </w:rPr>
        <w:t>выделения</w:t>
      </w:r>
      <w:r>
        <w:rPr>
          <w:i/>
          <w:color w:val="000009"/>
          <w:spacing w:val="1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жизнедеятельности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организмов.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Органы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выделения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мочи (почки,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мочеточник,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мочевой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 xml:space="preserve">пузырь, </w:t>
      </w:r>
      <w:r>
        <w:rPr>
          <w:color w:val="000009"/>
        </w:rPr>
        <w:t>мочеиспускательный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канал).</w:t>
      </w:r>
    </w:p>
    <w:p w:rsidR="005F64B2" w:rsidRDefault="000A3379">
      <w:pPr>
        <w:spacing w:line="274" w:lineRule="exact"/>
        <w:ind w:left="230"/>
        <w:rPr>
          <w:sz w:val="24"/>
        </w:rPr>
      </w:pPr>
      <w:r>
        <w:rPr>
          <w:i/>
          <w:color w:val="000009"/>
          <w:spacing w:val="-1"/>
          <w:sz w:val="24"/>
        </w:rPr>
        <w:t>Внешний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pacing w:val="-1"/>
          <w:sz w:val="24"/>
        </w:rPr>
        <w:t>вид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pacing w:val="-1"/>
          <w:sz w:val="24"/>
        </w:rPr>
        <w:t>почек</w:t>
      </w:r>
      <w:r>
        <w:rPr>
          <w:color w:val="000009"/>
          <w:spacing w:val="-1"/>
          <w:sz w:val="24"/>
        </w:rPr>
        <w:t>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1"/>
          <w:sz w:val="24"/>
        </w:rPr>
        <w:t>их</w:t>
      </w:r>
      <w:r>
        <w:rPr>
          <w:color w:val="000009"/>
          <w:spacing w:val="-17"/>
          <w:sz w:val="24"/>
        </w:rPr>
        <w:t xml:space="preserve"> </w:t>
      </w:r>
      <w:r>
        <w:rPr>
          <w:color w:val="000009"/>
          <w:spacing w:val="-1"/>
          <w:sz w:val="24"/>
        </w:rPr>
        <w:t>расположение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"/>
          <w:sz w:val="24"/>
        </w:rPr>
        <w:t>в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"/>
          <w:sz w:val="24"/>
        </w:rPr>
        <w:t>организме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человека.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Значение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выделения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мочи.</w:t>
      </w:r>
    </w:p>
    <w:p w:rsidR="005F64B2" w:rsidRDefault="000A3379">
      <w:pPr>
        <w:spacing w:before="138"/>
        <w:ind w:left="230"/>
        <w:rPr>
          <w:sz w:val="24"/>
        </w:rPr>
      </w:pPr>
      <w:r>
        <w:rPr>
          <w:i/>
          <w:color w:val="000009"/>
          <w:spacing w:val="-2"/>
          <w:sz w:val="24"/>
        </w:rPr>
        <w:t>Предупреждение</w:t>
      </w:r>
      <w:r>
        <w:rPr>
          <w:i/>
          <w:color w:val="000009"/>
          <w:spacing w:val="-13"/>
          <w:sz w:val="24"/>
        </w:rPr>
        <w:t xml:space="preserve"> </w:t>
      </w:r>
      <w:r>
        <w:rPr>
          <w:color w:val="000009"/>
          <w:spacing w:val="-1"/>
          <w:sz w:val="24"/>
        </w:rPr>
        <w:t>почечных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1"/>
          <w:sz w:val="24"/>
        </w:rPr>
        <w:t>заболеваний.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1"/>
          <w:sz w:val="24"/>
        </w:rPr>
        <w:t>Профилактика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1"/>
          <w:sz w:val="24"/>
        </w:rPr>
        <w:t>цистита.</w:t>
      </w:r>
    </w:p>
    <w:p w:rsidR="005F64B2" w:rsidRDefault="000A3379">
      <w:pPr>
        <w:spacing w:before="141"/>
        <w:ind w:left="230"/>
        <w:rPr>
          <w:sz w:val="24"/>
        </w:rPr>
      </w:pPr>
      <w:r>
        <w:rPr>
          <w:b/>
          <w:i/>
          <w:color w:val="000009"/>
          <w:spacing w:val="-1"/>
          <w:sz w:val="24"/>
        </w:rPr>
        <w:t>Практические</w:t>
      </w:r>
      <w:r>
        <w:rPr>
          <w:b/>
          <w:i/>
          <w:color w:val="000009"/>
          <w:spacing w:val="-10"/>
          <w:sz w:val="24"/>
        </w:rPr>
        <w:t xml:space="preserve"> </w:t>
      </w:r>
      <w:r>
        <w:rPr>
          <w:b/>
          <w:i/>
          <w:color w:val="000009"/>
          <w:sz w:val="24"/>
        </w:rPr>
        <w:t>работы.</w:t>
      </w:r>
      <w:r>
        <w:rPr>
          <w:b/>
          <w:i/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Зарисовка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почки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разрезе.</w:t>
      </w:r>
    </w:p>
    <w:p w:rsidR="005F64B2" w:rsidRDefault="000A3379">
      <w:pPr>
        <w:pStyle w:val="a3"/>
        <w:spacing w:before="137" w:line="360" w:lineRule="auto"/>
        <w:ind w:right="1316"/>
      </w:pPr>
      <w:r>
        <w:rPr>
          <w:color w:val="000009"/>
        </w:rPr>
        <w:t>Простейшее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чтение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учителя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анализа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мочи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(цвет,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прозрачность,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сахар).</w:t>
      </w:r>
    </w:p>
    <w:p w:rsidR="005F64B2" w:rsidRDefault="000A3379">
      <w:pPr>
        <w:pStyle w:val="2"/>
        <w:spacing w:before="13"/>
      </w:pPr>
      <w:bookmarkStart w:id="46" w:name="Размножение_и_развитие"/>
      <w:bookmarkEnd w:id="46"/>
      <w:r>
        <w:rPr>
          <w:color w:val="000009"/>
          <w:spacing w:val="-1"/>
        </w:rPr>
        <w:t>Размножение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развитие</w:t>
      </w:r>
    </w:p>
    <w:p w:rsidR="005F64B2" w:rsidRDefault="000A3379">
      <w:pPr>
        <w:spacing w:before="132"/>
        <w:ind w:left="230"/>
        <w:rPr>
          <w:sz w:val="24"/>
        </w:rPr>
      </w:pPr>
      <w:r>
        <w:rPr>
          <w:i/>
          <w:color w:val="000009"/>
          <w:spacing w:val="-2"/>
          <w:sz w:val="24"/>
        </w:rPr>
        <w:t>Особенности</w:t>
      </w:r>
      <w:r>
        <w:rPr>
          <w:i/>
          <w:color w:val="000009"/>
          <w:spacing w:val="-13"/>
          <w:sz w:val="24"/>
        </w:rPr>
        <w:t xml:space="preserve"> </w:t>
      </w:r>
      <w:r>
        <w:rPr>
          <w:color w:val="000009"/>
          <w:spacing w:val="-1"/>
          <w:sz w:val="24"/>
        </w:rPr>
        <w:t>мужского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"/>
          <w:sz w:val="24"/>
        </w:rPr>
        <w:t>и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1"/>
          <w:sz w:val="24"/>
        </w:rPr>
        <w:t>женского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"/>
          <w:sz w:val="24"/>
        </w:rPr>
        <w:t>организма.</w:t>
      </w:r>
    </w:p>
    <w:p w:rsidR="005F64B2" w:rsidRDefault="000A3379">
      <w:pPr>
        <w:spacing w:before="136"/>
        <w:ind w:left="230"/>
        <w:rPr>
          <w:sz w:val="24"/>
        </w:rPr>
      </w:pPr>
      <w:proofErr w:type="gramStart"/>
      <w:r>
        <w:rPr>
          <w:i/>
          <w:color w:val="000009"/>
          <w:spacing w:val="-2"/>
          <w:sz w:val="24"/>
        </w:rPr>
        <w:t>Культура</w:t>
      </w:r>
      <w:r>
        <w:rPr>
          <w:i/>
          <w:color w:val="000009"/>
          <w:spacing w:val="-10"/>
          <w:sz w:val="24"/>
        </w:rPr>
        <w:t xml:space="preserve"> </w:t>
      </w:r>
      <w:r>
        <w:rPr>
          <w:i/>
          <w:color w:val="000009"/>
          <w:spacing w:val="-1"/>
          <w:sz w:val="24"/>
        </w:rPr>
        <w:t>межличностных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pacing w:val="-1"/>
          <w:sz w:val="24"/>
        </w:rPr>
        <w:t>отношений</w:t>
      </w:r>
      <w:r>
        <w:rPr>
          <w:i/>
          <w:color w:val="000009"/>
          <w:spacing w:val="-14"/>
          <w:sz w:val="24"/>
        </w:rPr>
        <w:t xml:space="preserve"> </w:t>
      </w:r>
      <w:r>
        <w:rPr>
          <w:color w:val="000009"/>
          <w:spacing w:val="-1"/>
          <w:sz w:val="24"/>
        </w:rPr>
        <w:t>(дружба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"/>
          <w:sz w:val="24"/>
        </w:rPr>
        <w:t>и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pacing w:val="-1"/>
          <w:sz w:val="24"/>
        </w:rPr>
        <w:t>любовь;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"/>
          <w:sz w:val="24"/>
        </w:rPr>
        <w:t>культура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1"/>
          <w:sz w:val="24"/>
        </w:rPr>
        <w:t>поведения</w:t>
      </w:r>
      <w:proofErr w:type="gramEnd"/>
    </w:p>
    <w:p w:rsidR="005F64B2" w:rsidRDefault="000A3379">
      <w:pPr>
        <w:pStyle w:val="a3"/>
        <w:spacing w:before="142" w:line="360" w:lineRule="auto"/>
        <w:ind w:right="429"/>
      </w:pPr>
      <w:r>
        <w:rPr>
          <w:color w:val="000009"/>
        </w:rPr>
        <w:t>влюбленных;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добрачное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поведение;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спутника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жизни;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готовность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браку;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планирование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семьи).</w:t>
      </w:r>
    </w:p>
    <w:p w:rsidR="005F64B2" w:rsidRDefault="000A3379">
      <w:pPr>
        <w:spacing w:line="360" w:lineRule="auto"/>
        <w:ind w:left="230" w:right="1180"/>
        <w:rPr>
          <w:sz w:val="24"/>
        </w:rPr>
      </w:pPr>
      <w:r>
        <w:rPr>
          <w:i/>
          <w:color w:val="000009"/>
          <w:sz w:val="24"/>
        </w:rPr>
        <w:t>Биологическое значение размножения</w:t>
      </w:r>
      <w:r>
        <w:rPr>
          <w:color w:val="000009"/>
          <w:sz w:val="24"/>
        </w:rPr>
        <w:t>. Размножение растений, животных, человека.</w:t>
      </w:r>
      <w:r>
        <w:rPr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Система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органов</w:t>
      </w:r>
      <w:r>
        <w:rPr>
          <w:i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размножения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человека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(строение,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функции,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гигиена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юношей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девушек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подростковом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возрасте).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Половые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железы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половые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клетки.</w:t>
      </w:r>
    </w:p>
    <w:p w:rsidR="005F64B2" w:rsidRDefault="000A3379">
      <w:pPr>
        <w:pStyle w:val="a3"/>
        <w:spacing w:before="5" w:line="360" w:lineRule="auto"/>
        <w:ind w:right="1316"/>
      </w:pPr>
      <w:r>
        <w:rPr>
          <w:i/>
          <w:color w:val="000009"/>
        </w:rPr>
        <w:t>Оплодотворение</w:t>
      </w:r>
      <w:r>
        <w:rPr>
          <w:color w:val="000009"/>
        </w:rPr>
        <w:t>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Беременность.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Внутриутробное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развитие.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Роды.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Материнство.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новорожденным.</w:t>
      </w:r>
    </w:p>
    <w:p w:rsidR="005F64B2" w:rsidRDefault="000A3379">
      <w:pPr>
        <w:spacing w:line="274" w:lineRule="exact"/>
        <w:ind w:left="230"/>
        <w:rPr>
          <w:i/>
          <w:sz w:val="24"/>
        </w:rPr>
      </w:pPr>
      <w:r>
        <w:rPr>
          <w:i/>
          <w:color w:val="000009"/>
          <w:sz w:val="24"/>
        </w:rPr>
        <w:t>Рост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развитие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ребенка.</w:t>
      </w:r>
    </w:p>
    <w:p w:rsidR="005F64B2" w:rsidRDefault="005F64B2">
      <w:pPr>
        <w:spacing w:line="274" w:lineRule="exact"/>
        <w:rPr>
          <w:sz w:val="24"/>
        </w:rPr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spacing w:before="61" w:line="360" w:lineRule="auto"/>
        <w:ind w:left="230" w:right="1316"/>
        <w:rPr>
          <w:sz w:val="24"/>
        </w:rPr>
      </w:pPr>
      <w:r>
        <w:rPr>
          <w:i/>
          <w:color w:val="000009"/>
          <w:sz w:val="24"/>
        </w:rPr>
        <w:lastRenderedPageBreak/>
        <w:t>Последствия</w:t>
      </w:r>
      <w:r>
        <w:rPr>
          <w:i/>
          <w:color w:val="000009"/>
          <w:spacing w:val="16"/>
          <w:sz w:val="24"/>
        </w:rPr>
        <w:t xml:space="preserve"> </w:t>
      </w:r>
      <w:r>
        <w:rPr>
          <w:i/>
          <w:color w:val="000009"/>
          <w:sz w:val="24"/>
        </w:rPr>
        <w:t>ранних</w:t>
      </w:r>
      <w:r>
        <w:rPr>
          <w:i/>
          <w:color w:val="000009"/>
          <w:spacing w:val="16"/>
          <w:sz w:val="24"/>
        </w:rPr>
        <w:t xml:space="preserve"> </w:t>
      </w:r>
      <w:r>
        <w:rPr>
          <w:i/>
          <w:color w:val="000009"/>
          <w:sz w:val="24"/>
        </w:rPr>
        <w:t>половых</w:t>
      </w:r>
      <w:r>
        <w:rPr>
          <w:i/>
          <w:color w:val="000009"/>
          <w:spacing w:val="17"/>
          <w:sz w:val="24"/>
        </w:rPr>
        <w:t xml:space="preserve"> </w:t>
      </w:r>
      <w:r>
        <w:rPr>
          <w:i/>
          <w:color w:val="000009"/>
          <w:sz w:val="24"/>
        </w:rPr>
        <w:t>связей</w:t>
      </w:r>
      <w:r>
        <w:rPr>
          <w:color w:val="000009"/>
          <w:sz w:val="24"/>
        </w:rPr>
        <w:t>,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вред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ранней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беременности.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Предупреждение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нежелательной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беременности.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Современные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средства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контрацепции.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Аборт.</w:t>
      </w:r>
    </w:p>
    <w:p w:rsidR="005F64B2" w:rsidRDefault="000A3379">
      <w:pPr>
        <w:pStyle w:val="a3"/>
        <w:spacing w:line="362" w:lineRule="auto"/>
        <w:ind w:right="1316"/>
      </w:pPr>
      <w:r>
        <w:rPr>
          <w:i/>
          <w:color w:val="000009"/>
        </w:rPr>
        <w:t>Пороки</w:t>
      </w:r>
      <w:r>
        <w:rPr>
          <w:i/>
          <w:color w:val="000009"/>
          <w:spacing w:val="37"/>
        </w:rPr>
        <w:t xml:space="preserve"> </w:t>
      </w:r>
      <w:r>
        <w:rPr>
          <w:i/>
          <w:color w:val="000009"/>
        </w:rPr>
        <w:t>развития</w:t>
      </w:r>
      <w:r>
        <w:rPr>
          <w:i/>
          <w:color w:val="000009"/>
          <w:spacing w:val="36"/>
        </w:rPr>
        <w:t xml:space="preserve"> </w:t>
      </w:r>
      <w:r>
        <w:rPr>
          <w:i/>
          <w:color w:val="000009"/>
        </w:rPr>
        <w:t>плода</w:t>
      </w:r>
      <w:r>
        <w:rPr>
          <w:i/>
          <w:color w:val="000009"/>
          <w:spacing w:val="38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следствие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алкоголя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наркотиков,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воздействий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инфекционных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вирусных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заболеваний.</w:t>
      </w:r>
    </w:p>
    <w:p w:rsidR="005F64B2" w:rsidRDefault="000A3379">
      <w:pPr>
        <w:spacing w:line="274" w:lineRule="exact"/>
        <w:ind w:left="230"/>
        <w:rPr>
          <w:sz w:val="24"/>
        </w:rPr>
      </w:pPr>
      <w:r>
        <w:rPr>
          <w:i/>
          <w:color w:val="000009"/>
          <w:spacing w:val="-1"/>
          <w:sz w:val="24"/>
        </w:rPr>
        <w:t>Венерические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pacing w:val="-1"/>
          <w:sz w:val="24"/>
        </w:rPr>
        <w:t>заболевания</w:t>
      </w:r>
      <w:r>
        <w:rPr>
          <w:color w:val="000009"/>
          <w:spacing w:val="-1"/>
          <w:sz w:val="24"/>
        </w:rPr>
        <w:t>.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СПИД.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профилактика.</w:t>
      </w:r>
    </w:p>
    <w:p w:rsidR="005F64B2" w:rsidRDefault="000A3379">
      <w:pPr>
        <w:pStyle w:val="2"/>
        <w:spacing w:before="149"/>
        <w:jc w:val="both"/>
      </w:pPr>
      <w:bookmarkStart w:id="47" w:name="Покровы_тела"/>
      <w:bookmarkEnd w:id="47"/>
      <w:r>
        <w:rPr>
          <w:color w:val="000009"/>
          <w:spacing w:val="-2"/>
        </w:rPr>
        <w:t>Покровы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тела</w:t>
      </w:r>
    </w:p>
    <w:p w:rsidR="005F64B2" w:rsidRDefault="000A3379">
      <w:pPr>
        <w:pStyle w:val="a3"/>
        <w:spacing w:before="199" w:line="360" w:lineRule="auto"/>
        <w:ind w:right="703"/>
        <w:jc w:val="both"/>
      </w:pPr>
      <w:r>
        <w:rPr>
          <w:i/>
          <w:color w:val="000009"/>
        </w:rPr>
        <w:t>Кожа</w:t>
      </w:r>
      <w:r>
        <w:rPr>
          <w:i/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кожи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защиты,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осязания,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выделения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пота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жира,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терморегуляции.</w:t>
      </w:r>
    </w:p>
    <w:p w:rsidR="005F64B2" w:rsidRDefault="000A3379">
      <w:pPr>
        <w:pStyle w:val="a3"/>
        <w:spacing w:line="274" w:lineRule="exact"/>
        <w:jc w:val="both"/>
      </w:pPr>
      <w:r>
        <w:rPr>
          <w:color w:val="000009"/>
          <w:spacing w:val="-1"/>
        </w:rPr>
        <w:t>Производные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кожи: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волосы,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ногти.</w:t>
      </w:r>
    </w:p>
    <w:p w:rsidR="005F64B2" w:rsidRDefault="000A3379">
      <w:pPr>
        <w:spacing w:before="142" w:line="360" w:lineRule="auto"/>
        <w:ind w:left="230" w:right="700"/>
        <w:jc w:val="both"/>
        <w:rPr>
          <w:sz w:val="24"/>
        </w:rPr>
      </w:pPr>
      <w:r>
        <w:rPr>
          <w:i/>
          <w:color w:val="000009"/>
          <w:sz w:val="24"/>
        </w:rPr>
        <w:t>Закаливание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организма</w:t>
      </w:r>
      <w:r>
        <w:rPr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(солнечные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воздушные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ванны,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водные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процедуры,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влажные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обтирания).</w:t>
      </w:r>
    </w:p>
    <w:p w:rsidR="005F64B2" w:rsidRDefault="000A3379">
      <w:pPr>
        <w:pStyle w:val="a3"/>
        <w:spacing w:line="360" w:lineRule="auto"/>
        <w:ind w:right="707"/>
        <w:jc w:val="both"/>
      </w:pPr>
      <w:r>
        <w:rPr>
          <w:i/>
          <w:color w:val="000009"/>
        </w:rPr>
        <w:t>Оказание</w:t>
      </w:r>
      <w:r>
        <w:rPr>
          <w:i/>
          <w:color w:val="000009"/>
          <w:spacing w:val="-3"/>
        </w:rPr>
        <w:t xml:space="preserve"> </w:t>
      </w:r>
      <w:r>
        <w:rPr>
          <w:i/>
          <w:color w:val="000009"/>
        </w:rPr>
        <w:t>первой</w:t>
      </w:r>
      <w:r>
        <w:rPr>
          <w:i/>
          <w:color w:val="000009"/>
          <w:spacing w:val="-6"/>
        </w:rPr>
        <w:t xml:space="preserve"> </w:t>
      </w:r>
      <w:r>
        <w:rPr>
          <w:i/>
          <w:color w:val="000009"/>
        </w:rPr>
        <w:t>помощи</w:t>
      </w:r>
      <w:r>
        <w:rPr>
          <w:i/>
          <w:color w:val="000009"/>
          <w:spacing w:val="-3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тепловом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солнечном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ударах, термических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 xml:space="preserve">и </w:t>
      </w:r>
      <w:r>
        <w:rPr>
          <w:color w:val="000009"/>
        </w:rPr>
        <w:t>химических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ожогах,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обморожении,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поражении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электрическим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током.</w:t>
      </w:r>
    </w:p>
    <w:p w:rsidR="005F64B2" w:rsidRDefault="000A3379">
      <w:pPr>
        <w:pStyle w:val="a3"/>
        <w:spacing w:line="360" w:lineRule="auto"/>
        <w:ind w:right="692"/>
        <w:jc w:val="both"/>
      </w:pPr>
      <w:r>
        <w:rPr>
          <w:i/>
          <w:color w:val="000009"/>
        </w:rPr>
        <w:t xml:space="preserve">Кожные заболевания </w:t>
      </w:r>
      <w:r>
        <w:rPr>
          <w:color w:val="000009"/>
        </w:rPr>
        <w:t>и их профилактика (педикулез, чесотка, лишай, экзема и др.). Гигиена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кожи.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Угри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"/>
        </w:rPr>
        <w:t>и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причины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их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"/>
        </w:rPr>
        <w:t>появления.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Гигиеническая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декоративная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косметика.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волосами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ногтями.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Гигиенические требования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одежде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обуви.</w:t>
      </w:r>
    </w:p>
    <w:p w:rsidR="005F64B2" w:rsidRDefault="000A3379">
      <w:pPr>
        <w:spacing w:before="2" w:line="360" w:lineRule="auto"/>
        <w:ind w:left="230" w:right="696"/>
        <w:jc w:val="both"/>
        <w:rPr>
          <w:sz w:val="24"/>
        </w:rPr>
      </w:pPr>
      <w:r>
        <w:rPr>
          <w:b/>
          <w:i/>
          <w:color w:val="000009"/>
          <w:sz w:val="24"/>
        </w:rPr>
        <w:t>Практическая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работа.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Выполнение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различных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приемов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наложения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повязок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условно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пораженный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участок кожи.</w:t>
      </w:r>
    </w:p>
    <w:p w:rsidR="005F64B2" w:rsidRDefault="000A3379">
      <w:pPr>
        <w:pStyle w:val="2"/>
        <w:spacing w:before="7"/>
        <w:jc w:val="both"/>
      </w:pPr>
      <w:bookmarkStart w:id="48" w:name="Нервная_система"/>
      <w:bookmarkEnd w:id="48"/>
      <w:r>
        <w:rPr>
          <w:color w:val="000009"/>
        </w:rPr>
        <w:t>Нервная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система</w:t>
      </w:r>
    </w:p>
    <w:p w:rsidR="005F64B2" w:rsidRDefault="000A3379">
      <w:pPr>
        <w:pStyle w:val="a3"/>
        <w:spacing w:before="132"/>
        <w:jc w:val="both"/>
      </w:pPr>
      <w:r>
        <w:rPr>
          <w:i/>
          <w:color w:val="000009"/>
          <w:spacing w:val="-1"/>
        </w:rPr>
        <w:t>Значение</w:t>
      </w:r>
      <w:r>
        <w:rPr>
          <w:i/>
          <w:color w:val="000009"/>
          <w:spacing w:val="-14"/>
        </w:rPr>
        <w:t xml:space="preserve"> </w:t>
      </w:r>
      <w:r>
        <w:rPr>
          <w:color w:val="000009"/>
          <w:spacing w:val="-1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строение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нервной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(спинной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головной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мозг,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нервы).</w:t>
      </w:r>
    </w:p>
    <w:p w:rsidR="005F64B2" w:rsidRDefault="000A3379">
      <w:pPr>
        <w:pStyle w:val="a3"/>
        <w:spacing w:before="142" w:line="360" w:lineRule="auto"/>
        <w:ind w:right="1316"/>
      </w:pPr>
      <w:r>
        <w:rPr>
          <w:i/>
          <w:color w:val="000009"/>
        </w:rPr>
        <w:t>Гигиена</w:t>
      </w:r>
      <w:r>
        <w:rPr>
          <w:i/>
          <w:color w:val="000009"/>
          <w:spacing w:val="39"/>
        </w:rPr>
        <w:t xml:space="preserve"> </w:t>
      </w:r>
      <w:r>
        <w:rPr>
          <w:color w:val="000009"/>
        </w:rPr>
        <w:t>умственного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физического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труда.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Режим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дня.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Сон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значение.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Сновидения.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Гигиена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сна.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Предупреждение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перегрузок,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чередование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отдыха.</w:t>
      </w:r>
    </w:p>
    <w:p w:rsidR="005F64B2" w:rsidRDefault="000A3379">
      <w:pPr>
        <w:spacing w:line="274" w:lineRule="exact"/>
        <w:ind w:left="230"/>
        <w:rPr>
          <w:sz w:val="24"/>
        </w:rPr>
      </w:pPr>
      <w:r>
        <w:rPr>
          <w:i/>
          <w:color w:val="000009"/>
          <w:sz w:val="24"/>
        </w:rPr>
        <w:t>Отрицательное</w:t>
      </w:r>
      <w:r>
        <w:rPr>
          <w:i/>
          <w:color w:val="000009"/>
          <w:spacing w:val="18"/>
          <w:sz w:val="24"/>
        </w:rPr>
        <w:t xml:space="preserve"> </w:t>
      </w:r>
      <w:r>
        <w:rPr>
          <w:i/>
          <w:color w:val="000009"/>
          <w:sz w:val="24"/>
        </w:rPr>
        <w:t>влияние</w:t>
      </w:r>
      <w:r>
        <w:rPr>
          <w:i/>
          <w:color w:val="000009"/>
          <w:spacing w:val="71"/>
          <w:sz w:val="24"/>
        </w:rPr>
        <w:t xml:space="preserve"> </w:t>
      </w:r>
      <w:r>
        <w:rPr>
          <w:color w:val="000009"/>
          <w:sz w:val="24"/>
        </w:rPr>
        <w:t>алкоголя,</w:t>
      </w:r>
      <w:r>
        <w:rPr>
          <w:color w:val="000009"/>
          <w:spacing w:val="75"/>
          <w:sz w:val="24"/>
        </w:rPr>
        <w:t xml:space="preserve"> </w:t>
      </w:r>
      <w:r>
        <w:rPr>
          <w:color w:val="000009"/>
          <w:sz w:val="24"/>
        </w:rPr>
        <w:t>никотина,</w:t>
      </w:r>
      <w:r>
        <w:rPr>
          <w:color w:val="000009"/>
          <w:spacing w:val="75"/>
          <w:sz w:val="24"/>
        </w:rPr>
        <w:t xml:space="preserve"> </w:t>
      </w:r>
      <w:r>
        <w:rPr>
          <w:color w:val="000009"/>
          <w:sz w:val="24"/>
        </w:rPr>
        <w:t>наркотических</w:t>
      </w:r>
      <w:r>
        <w:rPr>
          <w:color w:val="000009"/>
          <w:spacing w:val="73"/>
          <w:sz w:val="24"/>
        </w:rPr>
        <w:t xml:space="preserve"> </w:t>
      </w:r>
      <w:r>
        <w:rPr>
          <w:color w:val="000009"/>
          <w:sz w:val="24"/>
        </w:rPr>
        <w:t>веществ</w:t>
      </w:r>
      <w:r>
        <w:rPr>
          <w:color w:val="000009"/>
          <w:spacing w:val="75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71"/>
          <w:sz w:val="24"/>
        </w:rPr>
        <w:t xml:space="preserve"> </w:t>
      </w:r>
      <w:r>
        <w:rPr>
          <w:color w:val="000009"/>
          <w:sz w:val="24"/>
        </w:rPr>
        <w:t>нервную</w:t>
      </w:r>
      <w:r>
        <w:rPr>
          <w:color w:val="000009"/>
          <w:spacing w:val="75"/>
          <w:sz w:val="24"/>
        </w:rPr>
        <w:t xml:space="preserve"> </w:t>
      </w:r>
      <w:r>
        <w:rPr>
          <w:color w:val="000009"/>
          <w:sz w:val="24"/>
        </w:rPr>
        <w:t>систему.</w:t>
      </w:r>
    </w:p>
    <w:p w:rsidR="005F64B2" w:rsidRDefault="000A3379">
      <w:pPr>
        <w:spacing w:before="142" w:line="360" w:lineRule="auto"/>
        <w:ind w:left="230" w:right="1738"/>
        <w:rPr>
          <w:sz w:val="24"/>
        </w:rPr>
      </w:pPr>
      <w:r>
        <w:rPr>
          <w:i/>
          <w:color w:val="000009"/>
          <w:spacing w:val="-2"/>
          <w:sz w:val="24"/>
        </w:rPr>
        <w:t>Заболевания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pacing w:val="-2"/>
          <w:sz w:val="24"/>
        </w:rPr>
        <w:t>нервной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pacing w:val="-2"/>
          <w:sz w:val="24"/>
        </w:rPr>
        <w:t>системы</w:t>
      </w:r>
      <w:r>
        <w:rPr>
          <w:i/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(менингит</w:t>
      </w:r>
      <w:proofErr w:type="gramStart"/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,</w:t>
      </w:r>
      <w:proofErr w:type="gramEnd"/>
      <w:r>
        <w:rPr>
          <w:color w:val="000009"/>
          <w:spacing w:val="-2"/>
          <w:sz w:val="24"/>
        </w:rPr>
        <w:t>энцефалит,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1"/>
          <w:sz w:val="24"/>
        </w:rPr>
        <w:t>радикулит,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"/>
          <w:sz w:val="24"/>
        </w:rPr>
        <w:t>невралгия).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pacing w:val="-1"/>
          <w:sz w:val="24"/>
        </w:rPr>
        <w:t>Профилактика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1"/>
          <w:sz w:val="24"/>
        </w:rPr>
        <w:t>травматизма</w:t>
      </w:r>
      <w:r>
        <w:rPr>
          <w:color w:val="000009"/>
          <w:spacing w:val="-17"/>
          <w:sz w:val="24"/>
        </w:rPr>
        <w:t xml:space="preserve"> </w:t>
      </w:r>
      <w:r>
        <w:rPr>
          <w:color w:val="000009"/>
          <w:spacing w:val="-1"/>
          <w:sz w:val="24"/>
        </w:rPr>
        <w:t>и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"/>
          <w:sz w:val="24"/>
        </w:rPr>
        <w:t>заболеваний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"/>
          <w:sz w:val="24"/>
        </w:rPr>
        <w:t>нервной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системы.</w:t>
      </w:r>
    </w:p>
    <w:p w:rsidR="005F64B2" w:rsidRDefault="000A3379">
      <w:pPr>
        <w:spacing w:line="274" w:lineRule="exact"/>
        <w:ind w:left="230"/>
        <w:rPr>
          <w:sz w:val="24"/>
        </w:rPr>
      </w:pPr>
      <w:r>
        <w:rPr>
          <w:b/>
          <w:i/>
          <w:color w:val="000009"/>
          <w:spacing w:val="-1"/>
          <w:sz w:val="24"/>
        </w:rPr>
        <w:t>Демонстрация</w:t>
      </w:r>
      <w:r>
        <w:rPr>
          <w:b/>
          <w:i/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модели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головного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мозга.</w:t>
      </w:r>
    </w:p>
    <w:p w:rsidR="005F64B2" w:rsidRDefault="000A3379">
      <w:pPr>
        <w:pStyle w:val="2"/>
        <w:spacing w:before="151"/>
        <w:jc w:val="both"/>
      </w:pPr>
      <w:bookmarkStart w:id="49" w:name="Органы_чувств"/>
      <w:bookmarkEnd w:id="49"/>
      <w:r>
        <w:rPr>
          <w:color w:val="000009"/>
          <w:spacing w:val="-1"/>
        </w:rPr>
        <w:t>Органы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чувств</w:t>
      </w:r>
    </w:p>
    <w:p w:rsidR="005F64B2" w:rsidRDefault="000A3379">
      <w:pPr>
        <w:pStyle w:val="a3"/>
        <w:spacing w:before="132"/>
        <w:jc w:val="both"/>
      </w:pPr>
      <w:r>
        <w:rPr>
          <w:i/>
          <w:color w:val="000009"/>
          <w:spacing w:val="-1"/>
        </w:rPr>
        <w:t>Значение</w:t>
      </w:r>
      <w:r>
        <w:rPr>
          <w:i/>
          <w:color w:val="000009"/>
          <w:spacing w:val="-10"/>
        </w:rPr>
        <w:t xml:space="preserve"> </w:t>
      </w:r>
      <w:r>
        <w:rPr>
          <w:color w:val="000009"/>
        </w:rPr>
        <w:t>органов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чувств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животных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человека.</w:t>
      </w:r>
    </w:p>
    <w:p w:rsidR="005F64B2" w:rsidRDefault="000A3379">
      <w:pPr>
        <w:pStyle w:val="a3"/>
        <w:spacing w:before="137" w:line="360" w:lineRule="auto"/>
        <w:ind w:right="702"/>
        <w:jc w:val="both"/>
      </w:pPr>
      <w:r>
        <w:rPr>
          <w:i/>
          <w:color w:val="000009"/>
        </w:rPr>
        <w:t>Орган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зрения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человека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зрения,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профилактика.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Гигиена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зрения.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Первая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повреждении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глаз.</w:t>
      </w:r>
    </w:p>
    <w:p w:rsidR="005F64B2" w:rsidRDefault="000A3379">
      <w:pPr>
        <w:spacing w:before="3" w:line="360" w:lineRule="auto"/>
        <w:ind w:left="230" w:right="695"/>
        <w:jc w:val="both"/>
        <w:rPr>
          <w:sz w:val="24"/>
        </w:rPr>
      </w:pPr>
      <w:r>
        <w:rPr>
          <w:i/>
          <w:color w:val="000009"/>
          <w:sz w:val="24"/>
        </w:rPr>
        <w:t>Орган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слуха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человека.</w:t>
      </w:r>
      <w:r>
        <w:rPr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Строение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значение.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Заболевания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слуха,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предупреждение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нарушений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слуха.</w:t>
      </w:r>
      <w:r>
        <w:rPr>
          <w:color w:val="000009"/>
          <w:spacing w:val="45"/>
          <w:sz w:val="24"/>
        </w:rPr>
        <w:t xml:space="preserve"> </w:t>
      </w:r>
      <w:r>
        <w:rPr>
          <w:color w:val="000009"/>
          <w:sz w:val="24"/>
        </w:rPr>
        <w:t>Гигиена.</w:t>
      </w:r>
    </w:p>
    <w:p w:rsidR="005F64B2" w:rsidRDefault="000A3379">
      <w:pPr>
        <w:pStyle w:val="a3"/>
        <w:spacing w:line="360" w:lineRule="auto"/>
        <w:ind w:right="693"/>
        <w:jc w:val="both"/>
      </w:pPr>
      <w:r>
        <w:rPr>
          <w:i/>
          <w:color w:val="000009"/>
        </w:rPr>
        <w:t>Органы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осязания,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обоняния,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вкуса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(слизистая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оболочка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кожная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чувствительность: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болевая,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температурная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тактильная).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Расположение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органов.</w:t>
      </w:r>
      <w:r>
        <w:rPr>
          <w:color w:val="000009"/>
          <w:spacing w:val="-58"/>
        </w:rPr>
        <w:t xml:space="preserve"> </w:t>
      </w:r>
      <w:r>
        <w:rPr>
          <w:i/>
          <w:color w:val="000009"/>
        </w:rPr>
        <w:t>Охрана</w:t>
      </w:r>
      <w:r>
        <w:rPr>
          <w:i/>
          <w:color w:val="000009"/>
          <w:spacing w:val="-4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органов чувств.</w:t>
      </w:r>
    </w:p>
    <w:p w:rsidR="005F64B2" w:rsidRDefault="005F64B2">
      <w:pPr>
        <w:spacing w:line="360" w:lineRule="auto"/>
        <w:jc w:val="both"/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spacing w:before="61"/>
        <w:ind w:left="230"/>
        <w:rPr>
          <w:sz w:val="24"/>
        </w:rPr>
      </w:pPr>
      <w:r>
        <w:rPr>
          <w:b/>
          <w:i/>
          <w:color w:val="000009"/>
          <w:spacing w:val="-1"/>
          <w:sz w:val="24"/>
        </w:rPr>
        <w:lastRenderedPageBreak/>
        <w:t>Демонстрация</w:t>
      </w:r>
      <w:r>
        <w:rPr>
          <w:b/>
          <w:i/>
          <w:color w:val="000009"/>
          <w:spacing w:val="-15"/>
          <w:sz w:val="24"/>
        </w:rPr>
        <w:t xml:space="preserve"> </w:t>
      </w:r>
      <w:r>
        <w:rPr>
          <w:color w:val="000009"/>
          <w:spacing w:val="-1"/>
          <w:sz w:val="24"/>
        </w:rPr>
        <w:t>муляжей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"/>
          <w:sz w:val="24"/>
        </w:rPr>
        <w:t>глаза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"/>
          <w:sz w:val="24"/>
        </w:rPr>
        <w:t>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1"/>
          <w:sz w:val="24"/>
        </w:rPr>
        <w:t>уха.</w:t>
      </w:r>
    </w:p>
    <w:p w:rsidR="005F64B2" w:rsidRDefault="005F64B2">
      <w:pPr>
        <w:pStyle w:val="a3"/>
        <w:ind w:left="0"/>
        <w:rPr>
          <w:sz w:val="26"/>
        </w:rPr>
      </w:pPr>
    </w:p>
    <w:p w:rsidR="005F64B2" w:rsidRDefault="005F64B2">
      <w:pPr>
        <w:pStyle w:val="a3"/>
        <w:ind w:left="0"/>
        <w:rPr>
          <w:sz w:val="23"/>
        </w:rPr>
      </w:pPr>
    </w:p>
    <w:p w:rsidR="005F64B2" w:rsidRDefault="000A3379">
      <w:pPr>
        <w:pStyle w:val="2"/>
      </w:pPr>
      <w:bookmarkStart w:id="50" w:name="ГЕОГРАФИЯ"/>
      <w:bookmarkEnd w:id="50"/>
      <w:r>
        <w:rPr>
          <w:spacing w:val="-1"/>
        </w:rPr>
        <w:t>Пояснительная</w:t>
      </w:r>
      <w:r>
        <w:rPr>
          <w:spacing w:val="-11"/>
        </w:rPr>
        <w:t xml:space="preserve"> </w:t>
      </w:r>
      <w:r>
        <w:rPr>
          <w:spacing w:val="-1"/>
        </w:rPr>
        <w:t>записка</w:t>
      </w:r>
    </w:p>
    <w:p w:rsidR="005F64B2" w:rsidRDefault="000A3379">
      <w:pPr>
        <w:pStyle w:val="a3"/>
        <w:ind w:left="0"/>
        <w:rPr>
          <w:b/>
          <w:sz w:val="26"/>
        </w:rPr>
      </w:pPr>
      <w:r>
        <w:br w:type="column"/>
      </w:r>
    </w:p>
    <w:p w:rsidR="005F64B2" w:rsidRDefault="000A3379">
      <w:pPr>
        <w:spacing w:before="189"/>
        <w:ind w:left="230"/>
        <w:rPr>
          <w:b/>
          <w:sz w:val="24"/>
        </w:rPr>
      </w:pPr>
      <w:r>
        <w:rPr>
          <w:b/>
          <w:sz w:val="24"/>
        </w:rPr>
        <w:t>ГЕОГРАФИЯ</w:t>
      </w:r>
    </w:p>
    <w:p w:rsidR="005F64B2" w:rsidRDefault="005F64B2">
      <w:pPr>
        <w:rPr>
          <w:sz w:val="24"/>
        </w:rPr>
        <w:sectPr w:rsidR="005F64B2">
          <w:pgSz w:w="11910" w:h="16840"/>
          <w:pgMar w:top="820" w:right="460" w:bottom="1280" w:left="620" w:header="0" w:footer="1004" w:gutter="0"/>
          <w:cols w:num="2" w:space="720" w:equalWidth="0">
            <w:col w:w="4023" w:space="159"/>
            <w:col w:w="6648"/>
          </w:cols>
        </w:sectPr>
      </w:pPr>
    </w:p>
    <w:p w:rsidR="005F64B2" w:rsidRDefault="000A3379">
      <w:pPr>
        <w:pStyle w:val="a3"/>
        <w:spacing w:before="132" w:line="360" w:lineRule="auto"/>
        <w:ind w:right="693"/>
        <w:jc w:val="both"/>
      </w:pPr>
      <w:r>
        <w:lastRenderedPageBreak/>
        <w:t>География — учебный предмет, синтезирующий многие компоненты общественн</w:t>
      </w:r>
      <w:proofErr w:type="gramStart"/>
      <w:r>
        <w:t>о-</w:t>
      </w:r>
      <w:proofErr w:type="gramEnd"/>
      <w:r>
        <w:t xml:space="preserve"> научного и</w:t>
      </w:r>
      <w:r>
        <w:rPr>
          <w:spacing w:val="1"/>
        </w:rPr>
        <w:t xml:space="preserve"> </w:t>
      </w:r>
      <w:r>
        <w:t>естественно-научного знания. Вследствие этого содержание разных разделов курса географии,</w:t>
      </w:r>
      <w:r>
        <w:rPr>
          <w:spacing w:val="1"/>
        </w:rPr>
        <w:t xml:space="preserve"> </w:t>
      </w:r>
      <w:r>
        <w:t>насыщенное экологическими,</w:t>
      </w:r>
      <w:r>
        <w:rPr>
          <w:spacing w:val="1"/>
        </w:rPr>
        <w:t xml:space="preserve"> </w:t>
      </w:r>
      <w:r>
        <w:t>этнографическими,</w:t>
      </w:r>
      <w:r>
        <w:rPr>
          <w:spacing w:val="1"/>
        </w:rPr>
        <w:t xml:space="preserve"> </w:t>
      </w:r>
      <w:r>
        <w:t>социал</w:t>
      </w:r>
      <w:r>
        <w:t>ьными, экономическими</w:t>
      </w:r>
      <w:r>
        <w:rPr>
          <w:spacing w:val="1"/>
        </w:rPr>
        <w:t xml:space="preserve"> </w:t>
      </w:r>
      <w:r>
        <w:t>аспектами,</w:t>
      </w:r>
      <w:r>
        <w:rPr>
          <w:spacing w:val="1"/>
        </w:rPr>
        <w:t xml:space="preserve"> </w:t>
      </w:r>
      <w:r>
        <w:t>становится тем звеном, которое помогает учащимся осознать тесную взаимосвязь естественных</w:t>
      </w:r>
      <w:r>
        <w:rPr>
          <w:spacing w:val="-5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5"/>
        </w:rPr>
        <w:t xml:space="preserve"> </w:t>
      </w:r>
      <w:r>
        <w:t>дисциплин,</w:t>
      </w:r>
      <w:r>
        <w:rPr>
          <w:spacing w:val="-3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целом.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проявляется</w:t>
      </w:r>
      <w:r>
        <w:rPr>
          <w:spacing w:val="-5"/>
        </w:rPr>
        <w:t xml:space="preserve"> </w:t>
      </w:r>
      <w:r>
        <w:t>образовательное,</w:t>
      </w:r>
      <w:r>
        <w:rPr>
          <w:spacing w:val="-58"/>
        </w:rPr>
        <w:t xml:space="preserve"> </w:t>
      </w:r>
      <w:r>
        <w:t>развивающее и</w:t>
      </w:r>
      <w:r>
        <w:rPr>
          <w:spacing w:val="-2"/>
        </w:rPr>
        <w:t xml:space="preserve"> </w:t>
      </w:r>
      <w:r>
        <w:t>воспитательное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геогр</w:t>
      </w:r>
      <w:r>
        <w:t>афии.</w:t>
      </w:r>
    </w:p>
    <w:p w:rsidR="005F64B2" w:rsidRDefault="000A3379">
      <w:pPr>
        <w:pStyle w:val="a3"/>
        <w:spacing w:before="4" w:line="360" w:lineRule="auto"/>
        <w:ind w:right="687"/>
        <w:jc w:val="both"/>
      </w:pPr>
      <w:proofErr w:type="gramStart"/>
      <w:r>
        <w:rPr>
          <w:b/>
        </w:rPr>
        <w:t>Основная</w:t>
      </w:r>
      <w:r>
        <w:rPr>
          <w:b/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обучения</w:t>
      </w:r>
      <w:r>
        <w:rPr>
          <w:b/>
          <w:spacing w:val="1"/>
        </w:rPr>
        <w:t xml:space="preserve"> </w:t>
      </w:r>
      <w:r>
        <w:rPr>
          <w:b/>
        </w:rPr>
        <w:t>географии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умение использовать географические знания и</w:t>
      </w:r>
      <w:r>
        <w:rPr>
          <w:spacing w:val="-57"/>
        </w:rPr>
        <w:t xml:space="preserve"> </w:t>
      </w:r>
      <w:r>
        <w:t>умения в повседневной жизни для объяснения, оценки разнообразных природных, социально-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экологических</w:t>
      </w:r>
      <w:r>
        <w:rPr>
          <w:spacing w:val="-15"/>
        </w:rPr>
        <w:t xml:space="preserve"> </w:t>
      </w:r>
      <w:r>
        <w:t>процессов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явлений,</w:t>
      </w:r>
      <w:r>
        <w:rPr>
          <w:spacing w:val="-9"/>
        </w:rPr>
        <w:t xml:space="preserve"> </w:t>
      </w:r>
      <w:r>
        <w:t>адаптации</w:t>
      </w:r>
      <w:r>
        <w:rPr>
          <w:spacing w:val="-14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условиям</w:t>
      </w:r>
      <w:r>
        <w:rPr>
          <w:spacing w:val="-14"/>
        </w:rPr>
        <w:t xml:space="preserve"> </w:t>
      </w:r>
      <w:r>
        <w:t>окружающей</w:t>
      </w:r>
      <w:r>
        <w:rPr>
          <w:spacing w:val="-10"/>
        </w:rPr>
        <w:t xml:space="preserve"> </w:t>
      </w:r>
      <w:r>
        <w:t>среды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сообразного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среде.</w:t>
      </w:r>
      <w:proofErr w:type="gramEnd"/>
    </w:p>
    <w:p w:rsidR="005F64B2" w:rsidRDefault="000A3379">
      <w:pPr>
        <w:spacing w:line="274" w:lineRule="exact"/>
        <w:ind w:left="230"/>
        <w:jc w:val="both"/>
        <w:rPr>
          <w:sz w:val="24"/>
        </w:rPr>
      </w:pPr>
      <w:r>
        <w:rPr>
          <w:b/>
          <w:spacing w:val="-1"/>
          <w:sz w:val="24"/>
        </w:rPr>
        <w:t>Задачами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изучения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географии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являются:</w:t>
      </w:r>
    </w:p>
    <w:p w:rsidR="005F64B2" w:rsidRDefault="000A3379">
      <w:pPr>
        <w:pStyle w:val="a4"/>
        <w:numPr>
          <w:ilvl w:val="0"/>
          <w:numId w:val="18"/>
        </w:numPr>
        <w:tabs>
          <w:tab w:val="left" w:pos="1714"/>
        </w:tabs>
        <w:spacing w:before="137" w:line="362" w:lineRule="auto"/>
        <w:ind w:right="708" w:firstLine="710"/>
        <w:jc w:val="both"/>
        <w:rPr>
          <w:sz w:val="24"/>
        </w:rPr>
      </w:pPr>
      <w:r>
        <w:rPr>
          <w:sz w:val="24"/>
        </w:rPr>
        <w:t>формирование представлений о</w:t>
      </w:r>
      <w:r>
        <w:rPr>
          <w:sz w:val="24"/>
        </w:rPr>
        <w:t xml:space="preserve"> географ</w:t>
      </w:r>
      <w:proofErr w:type="gramStart"/>
      <w:r>
        <w:rPr>
          <w:sz w:val="24"/>
        </w:rPr>
        <w:t>ии и ее</w:t>
      </w:r>
      <w:proofErr w:type="gramEnd"/>
      <w:r>
        <w:rPr>
          <w:sz w:val="24"/>
        </w:rPr>
        <w:t xml:space="preserve"> роли в понимании природных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взаимосвязей;</w:t>
      </w:r>
    </w:p>
    <w:p w:rsidR="005F64B2" w:rsidRDefault="000A3379">
      <w:pPr>
        <w:pStyle w:val="a4"/>
        <w:numPr>
          <w:ilvl w:val="0"/>
          <w:numId w:val="18"/>
        </w:numPr>
        <w:tabs>
          <w:tab w:val="left" w:pos="1714"/>
        </w:tabs>
        <w:spacing w:before="64" w:line="360" w:lineRule="auto"/>
        <w:ind w:left="705" w:right="694" w:firstLine="70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 деятельности людей, экологических проблемах России, разных материков и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стран.</w:t>
      </w:r>
    </w:p>
    <w:p w:rsidR="005F64B2" w:rsidRDefault="000A3379">
      <w:pPr>
        <w:pStyle w:val="a4"/>
        <w:numPr>
          <w:ilvl w:val="0"/>
          <w:numId w:val="18"/>
        </w:numPr>
        <w:tabs>
          <w:tab w:val="left" w:pos="1714"/>
        </w:tabs>
        <w:spacing w:before="65" w:line="360" w:lineRule="auto"/>
        <w:ind w:left="705" w:right="704" w:firstLine="706"/>
        <w:jc w:val="both"/>
        <w:rPr>
          <w:sz w:val="24"/>
        </w:rPr>
      </w:pPr>
      <w:r>
        <w:rPr>
          <w:sz w:val="24"/>
        </w:rPr>
        <w:t>формирование умения выделять, описывать и объяснять существенные 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явлений;</w:t>
      </w:r>
    </w:p>
    <w:p w:rsidR="005F64B2" w:rsidRDefault="000A3379">
      <w:pPr>
        <w:pStyle w:val="a4"/>
        <w:numPr>
          <w:ilvl w:val="0"/>
          <w:numId w:val="18"/>
        </w:numPr>
        <w:tabs>
          <w:tab w:val="left" w:pos="1714"/>
        </w:tabs>
        <w:spacing w:line="360" w:lineRule="auto"/>
        <w:ind w:left="705" w:right="699" w:firstLine="70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</w:t>
      </w:r>
      <w:r>
        <w:rPr>
          <w:sz w:val="24"/>
        </w:rPr>
        <w:t>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 проживания, соблюдения мер безопасности в случаях стихийных бедствий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катастроф</w:t>
      </w:r>
    </w:p>
    <w:p w:rsidR="005F64B2" w:rsidRDefault="000A3379">
      <w:pPr>
        <w:pStyle w:val="a4"/>
        <w:numPr>
          <w:ilvl w:val="0"/>
          <w:numId w:val="18"/>
        </w:numPr>
        <w:tabs>
          <w:tab w:val="left" w:pos="1714"/>
        </w:tabs>
        <w:spacing w:line="362" w:lineRule="auto"/>
        <w:ind w:left="705" w:right="697" w:firstLine="706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элементарных практических умений и приемов использования географической </w:t>
      </w:r>
      <w:r>
        <w:rPr>
          <w:sz w:val="24"/>
        </w:rPr>
        <w:t>карты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5F64B2" w:rsidRDefault="000A3379">
      <w:pPr>
        <w:pStyle w:val="a4"/>
        <w:numPr>
          <w:ilvl w:val="0"/>
          <w:numId w:val="18"/>
        </w:numPr>
        <w:tabs>
          <w:tab w:val="left" w:pos="1714"/>
        </w:tabs>
        <w:spacing w:line="360" w:lineRule="auto"/>
        <w:ind w:left="705" w:right="697" w:firstLine="706"/>
        <w:jc w:val="both"/>
        <w:rPr>
          <w:sz w:val="24"/>
        </w:rPr>
      </w:pPr>
      <w:r>
        <w:rPr>
          <w:sz w:val="24"/>
        </w:rPr>
        <w:t>формирование умения вести наблюдения за объектами, процессами и 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антропогенных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воздействий.</w:t>
      </w:r>
    </w:p>
    <w:p w:rsidR="005F64B2" w:rsidRDefault="000A3379">
      <w:pPr>
        <w:pStyle w:val="a3"/>
        <w:spacing w:line="362" w:lineRule="auto"/>
        <w:ind w:right="703"/>
        <w:jc w:val="both"/>
      </w:pP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формирова</w:t>
      </w:r>
      <w:r>
        <w:t>ть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6"/>
        </w:rPr>
        <w:t xml:space="preserve"> </w:t>
      </w:r>
      <w:r>
        <w:t>таких,</w:t>
      </w:r>
      <w:r>
        <w:rPr>
          <w:spacing w:val="5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умение</w:t>
      </w:r>
      <w:r>
        <w:rPr>
          <w:spacing w:val="3"/>
        </w:rPr>
        <w:t xml:space="preserve"> </w:t>
      </w:r>
      <w:r>
        <w:t>классифицировать,</w:t>
      </w:r>
      <w:r>
        <w:rPr>
          <w:spacing w:val="1"/>
        </w:rPr>
        <w:t xml:space="preserve"> </w:t>
      </w:r>
      <w:r>
        <w:t>наблюдать,</w:t>
      </w:r>
      <w:r>
        <w:rPr>
          <w:spacing w:val="5"/>
        </w:rPr>
        <w:t xml:space="preserve"> </w:t>
      </w:r>
      <w:r>
        <w:t>делать</w:t>
      </w:r>
      <w:r>
        <w:rPr>
          <w:spacing w:val="4"/>
        </w:rPr>
        <w:t xml:space="preserve"> </w:t>
      </w:r>
      <w:r>
        <w:t>выводы,</w:t>
      </w:r>
      <w:r>
        <w:rPr>
          <w:spacing w:val="56"/>
        </w:rPr>
        <w:t xml:space="preserve"> </w:t>
      </w:r>
      <w:r>
        <w:t>объяснять,</w:t>
      </w:r>
    </w:p>
    <w:p w:rsidR="005F64B2" w:rsidRDefault="005F64B2">
      <w:pPr>
        <w:spacing w:line="362" w:lineRule="auto"/>
        <w:jc w:val="both"/>
        <w:sectPr w:rsidR="005F64B2">
          <w:type w:val="continuous"/>
          <w:pgSz w:w="11910" w:h="16840"/>
          <w:pgMar w:top="1040" w:right="460" w:bottom="1200" w:left="620" w:header="720" w:footer="720" w:gutter="0"/>
          <w:cols w:space="720"/>
        </w:sectPr>
      </w:pPr>
    </w:p>
    <w:p w:rsidR="005F64B2" w:rsidRDefault="000A3379">
      <w:pPr>
        <w:pStyle w:val="a3"/>
        <w:spacing w:before="61"/>
        <w:jc w:val="both"/>
      </w:pPr>
      <w:r>
        <w:lastRenderedPageBreak/>
        <w:t>доказывать, давать</w:t>
      </w:r>
      <w:r>
        <w:rPr>
          <w:spacing w:val="-10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понятиям.</w:t>
      </w:r>
    </w:p>
    <w:p w:rsidR="005F64B2" w:rsidRDefault="000A3379">
      <w:pPr>
        <w:pStyle w:val="a3"/>
        <w:spacing w:before="137" w:line="360" w:lineRule="auto"/>
        <w:ind w:right="693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АООП</w:t>
      </w:r>
      <w:r>
        <w:rPr>
          <w:spacing w:val="-57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</w:p>
    <w:p w:rsidR="005F64B2" w:rsidRDefault="005F64B2">
      <w:pPr>
        <w:pStyle w:val="a3"/>
        <w:spacing w:before="2"/>
        <w:ind w:left="0"/>
        <w:rPr>
          <w:sz w:val="37"/>
        </w:rPr>
      </w:pPr>
    </w:p>
    <w:p w:rsidR="005F64B2" w:rsidRDefault="000A3379">
      <w:pPr>
        <w:pStyle w:val="2"/>
      </w:pPr>
      <w:bookmarkStart w:id="51" w:name="Начальный_курс_физической_географии"/>
      <w:bookmarkEnd w:id="51"/>
      <w:r>
        <w:rPr>
          <w:spacing w:val="-1"/>
        </w:rPr>
        <w:t>Начальный</w:t>
      </w:r>
      <w:r>
        <w:rPr>
          <w:spacing w:val="-10"/>
        </w:rPr>
        <w:t xml:space="preserve"> </w:t>
      </w:r>
      <w:r>
        <w:rPr>
          <w:spacing w:val="-1"/>
        </w:rPr>
        <w:t>курс</w:t>
      </w:r>
      <w:r>
        <w:rPr>
          <w:spacing w:val="-11"/>
        </w:rPr>
        <w:t xml:space="preserve"> </w:t>
      </w:r>
      <w:r>
        <w:rPr>
          <w:spacing w:val="-1"/>
        </w:rPr>
        <w:t>физической</w:t>
      </w:r>
      <w:r>
        <w:rPr>
          <w:spacing w:val="-9"/>
        </w:rPr>
        <w:t xml:space="preserve"> </w:t>
      </w:r>
      <w:r>
        <w:t>географии</w:t>
      </w:r>
    </w:p>
    <w:p w:rsidR="005F64B2" w:rsidRDefault="000A3379">
      <w:pPr>
        <w:pStyle w:val="a3"/>
        <w:spacing w:before="137" w:line="360" w:lineRule="auto"/>
      </w:pPr>
      <w:r>
        <w:t>Понятие</w:t>
      </w:r>
      <w:r>
        <w:rPr>
          <w:spacing w:val="-8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геогр</w:t>
      </w:r>
      <w:r>
        <w:t>афии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науке. Явления</w:t>
      </w:r>
      <w:r>
        <w:rPr>
          <w:spacing w:val="-3"/>
        </w:rPr>
        <w:t xml:space="preserve"> </w:t>
      </w:r>
      <w:r>
        <w:t>природы:</w:t>
      </w:r>
      <w:r>
        <w:rPr>
          <w:spacing w:val="-2"/>
        </w:rPr>
        <w:t xml:space="preserve"> </w:t>
      </w:r>
      <w:r>
        <w:t>ветер,</w:t>
      </w:r>
      <w:r>
        <w:rPr>
          <w:spacing w:val="-5"/>
        </w:rPr>
        <w:t xml:space="preserve"> </w:t>
      </w:r>
      <w:r>
        <w:t>дождь,</w:t>
      </w:r>
      <w:r>
        <w:rPr>
          <w:spacing w:val="-5"/>
        </w:rPr>
        <w:t xml:space="preserve"> </w:t>
      </w:r>
      <w:r>
        <w:t>гроза.</w:t>
      </w:r>
      <w:r>
        <w:rPr>
          <w:spacing w:val="-1"/>
        </w:rPr>
        <w:t xml:space="preserve"> </w:t>
      </w:r>
      <w:r>
        <w:t>Географические</w:t>
      </w:r>
      <w:r>
        <w:rPr>
          <w:spacing w:val="-3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местности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населения.</w:t>
      </w:r>
    </w:p>
    <w:p w:rsidR="005F64B2" w:rsidRDefault="000A3379">
      <w:pPr>
        <w:pStyle w:val="a3"/>
        <w:spacing w:line="360" w:lineRule="auto"/>
        <w:ind w:right="1316"/>
      </w:pPr>
      <w:r>
        <w:t>Ориентирование на местности. Горизонт, линии,</w:t>
      </w:r>
      <w:r>
        <w:rPr>
          <w:spacing w:val="1"/>
        </w:rPr>
        <w:t xml:space="preserve"> </w:t>
      </w:r>
      <w:r>
        <w:t>стороны горизонта.</w:t>
      </w:r>
      <w:r>
        <w:rPr>
          <w:spacing w:val="1"/>
        </w:rPr>
        <w:t xml:space="preserve"> </w:t>
      </w:r>
      <w:r>
        <w:t>Компас и правила</w:t>
      </w:r>
      <w:r>
        <w:rPr>
          <w:spacing w:val="-57"/>
        </w:rPr>
        <w:t xml:space="preserve"> </w:t>
      </w:r>
      <w:r>
        <w:t>пользования</w:t>
      </w:r>
      <w:r>
        <w:rPr>
          <w:spacing w:val="-4"/>
        </w:rPr>
        <w:t xml:space="preserve"> </w:t>
      </w:r>
      <w:r>
        <w:t>им.</w:t>
      </w:r>
    </w:p>
    <w:p w:rsidR="005F64B2" w:rsidRDefault="000A3379">
      <w:pPr>
        <w:pStyle w:val="a3"/>
        <w:spacing w:before="1" w:line="360" w:lineRule="auto"/>
        <w:ind w:right="1316"/>
      </w:pPr>
      <w:r>
        <w:t>План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карта. Масштаб.</w:t>
      </w:r>
      <w:r>
        <w:rPr>
          <w:spacing w:val="6"/>
        </w:rPr>
        <w:t xml:space="preserve"> </w:t>
      </w:r>
      <w:r>
        <w:t>Условные</w:t>
      </w:r>
      <w:r>
        <w:rPr>
          <w:spacing w:val="2"/>
        </w:rPr>
        <w:t xml:space="preserve"> </w:t>
      </w:r>
      <w:r>
        <w:t>знаки</w:t>
      </w:r>
      <w:r>
        <w:rPr>
          <w:spacing w:val="4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местности.</w:t>
      </w:r>
      <w:r>
        <w:rPr>
          <w:spacing w:val="6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и географическая</w:t>
      </w:r>
      <w:r>
        <w:rPr>
          <w:spacing w:val="4"/>
        </w:rPr>
        <w:t xml:space="preserve"> </w:t>
      </w:r>
      <w:r>
        <w:t>карта.</w:t>
      </w:r>
      <w:r>
        <w:rPr>
          <w:spacing w:val="-57"/>
        </w:rPr>
        <w:t xml:space="preserve"> </w:t>
      </w:r>
      <w:r>
        <w:t>Масштаб</w:t>
      </w:r>
      <w:r>
        <w:rPr>
          <w:spacing w:val="-12"/>
        </w:rPr>
        <w:t xml:space="preserve"> </w:t>
      </w:r>
      <w:r>
        <w:t>карты.</w:t>
      </w:r>
      <w:r>
        <w:rPr>
          <w:spacing w:val="-8"/>
        </w:rPr>
        <w:t xml:space="preserve"> </w:t>
      </w:r>
      <w:r>
        <w:t>Условные</w:t>
      </w:r>
      <w:r>
        <w:rPr>
          <w:spacing w:val="-15"/>
        </w:rPr>
        <w:t xml:space="preserve"> </w:t>
      </w:r>
      <w:r>
        <w:t>цвета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знаки</w:t>
      </w:r>
      <w:r>
        <w:rPr>
          <w:spacing w:val="-9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карты.</w:t>
      </w:r>
      <w:r>
        <w:rPr>
          <w:spacing w:val="-12"/>
        </w:rPr>
        <w:t xml:space="preserve"> </w:t>
      </w:r>
      <w:r>
        <w:t>Физическая</w:t>
      </w:r>
      <w:r>
        <w:rPr>
          <w:spacing w:val="-9"/>
        </w:rPr>
        <w:t xml:space="preserve"> </w:t>
      </w:r>
      <w:r>
        <w:t>карта</w:t>
      </w:r>
      <w:r>
        <w:rPr>
          <w:spacing w:val="-10"/>
        </w:rPr>
        <w:t xml:space="preserve"> </w:t>
      </w:r>
      <w:r>
        <w:t>России.</w:t>
      </w:r>
    </w:p>
    <w:p w:rsidR="005F64B2" w:rsidRDefault="000A3379">
      <w:pPr>
        <w:pStyle w:val="a3"/>
        <w:spacing w:line="360" w:lineRule="auto"/>
        <w:ind w:right="429"/>
      </w:pPr>
      <w:r>
        <w:t>Формы</w:t>
      </w:r>
      <w:r>
        <w:rPr>
          <w:spacing w:val="29"/>
        </w:rPr>
        <w:t xml:space="preserve"> </w:t>
      </w:r>
      <w:r>
        <w:t>поверхности</w:t>
      </w:r>
      <w:r>
        <w:rPr>
          <w:spacing w:val="35"/>
        </w:rPr>
        <w:t xml:space="preserve"> </w:t>
      </w:r>
      <w:r>
        <w:t>земли.</w:t>
      </w:r>
      <w:r>
        <w:rPr>
          <w:spacing w:val="30"/>
        </w:rPr>
        <w:t xml:space="preserve"> </w:t>
      </w:r>
      <w:r>
        <w:t>Рельеф</w:t>
      </w:r>
      <w:r>
        <w:rPr>
          <w:spacing w:val="27"/>
        </w:rPr>
        <w:t xml:space="preserve"> </w:t>
      </w:r>
      <w:r>
        <w:t>местности,</w:t>
      </w:r>
      <w:r>
        <w:rPr>
          <w:spacing w:val="35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основные</w:t>
      </w:r>
      <w:r>
        <w:rPr>
          <w:spacing w:val="33"/>
        </w:rPr>
        <w:t xml:space="preserve"> </w:t>
      </w:r>
      <w:r>
        <w:t>формы.</w:t>
      </w:r>
      <w:r>
        <w:rPr>
          <w:spacing w:val="35"/>
        </w:rPr>
        <w:t xml:space="preserve"> </w:t>
      </w:r>
      <w:r>
        <w:t>Равнины,</w:t>
      </w:r>
      <w:r>
        <w:rPr>
          <w:spacing w:val="36"/>
        </w:rPr>
        <w:t xml:space="preserve"> </w:t>
      </w:r>
      <w:r>
        <w:t>холмы,</w:t>
      </w:r>
      <w:r>
        <w:rPr>
          <w:spacing w:val="-3"/>
        </w:rPr>
        <w:t xml:space="preserve"> </w:t>
      </w:r>
      <w:r>
        <w:t>горы.</w:t>
      </w:r>
      <w:r>
        <w:rPr>
          <w:spacing w:val="-57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землетрясениях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вулканах.</w:t>
      </w:r>
      <w:r>
        <w:rPr>
          <w:spacing w:val="3"/>
        </w:rPr>
        <w:t xml:space="preserve"> </w:t>
      </w:r>
      <w:r>
        <w:t>Овраги</w:t>
      </w:r>
      <w:r>
        <w:rPr>
          <w:spacing w:val="-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образование.</w:t>
      </w:r>
    </w:p>
    <w:p w:rsidR="005F64B2" w:rsidRDefault="000A3379">
      <w:pPr>
        <w:pStyle w:val="a3"/>
        <w:spacing w:line="360" w:lineRule="auto"/>
        <w:ind w:right="696"/>
        <w:jc w:val="both"/>
      </w:pPr>
      <w:r>
        <w:t>Вода</w:t>
      </w:r>
      <w:r>
        <w:rPr>
          <w:spacing w:val="-8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земле.</w:t>
      </w:r>
      <w:r>
        <w:rPr>
          <w:spacing w:val="-7"/>
        </w:rPr>
        <w:t xml:space="preserve"> </w:t>
      </w:r>
      <w:r>
        <w:t>Река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части.</w:t>
      </w:r>
      <w:r>
        <w:rPr>
          <w:spacing w:val="-4"/>
        </w:rPr>
        <w:t xml:space="preserve"> </w:t>
      </w:r>
      <w:r>
        <w:t>Горные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равнинные</w:t>
      </w:r>
      <w:r>
        <w:rPr>
          <w:spacing w:val="-10"/>
        </w:rPr>
        <w:t xml:space="preserve"> </w:t>
      </w:r>
      <w:r>
        <w:t>реки.</w:t>
      </w:r>
      <w:r>
        <w:rPr>
          <w:spacing w:val="-9"/>
        </w:rPr>
        <w:t xml:space="preserve"> </w:t>
      </w:r>
      <w:r>
        <w:t>Озера,</w:t>
      </w:r>
      <w:r>
        <w:rPr>
          <w:spacing w:val="-9"/>
        </w:rPr>
        <w:t xml:space="preserve"> </w:t>
      </w:r>
      <w:r>
        <w:t>водохранилища,</w:t>
      </w:r>
      <w:r>
        <w:rPr>
          <w:spacing w:val="-5"/>
        </w:rPr>
        <w:t xml:space="preserve"> </w:t>
      </w:r>
      <w:r>
        <w:t>пруды.</w:t>
      </w:r>
      <w:r>
        <w:rPr>
          <w:spacing w:val="-4"/>
        </w:rPr>
        <w:t xml:space="preserve"> </w:t>
      </w:r>
      <w:r>
        <w:t>Болота</w:t>
      </w:r>
      <w:r>
        <w:rPr>
          <w:spacing w:val="-58"/>
        </w:rPr>
        <w:t xml:space="preserve"> </w:t>
      </w:r>
      <w:r>
        <w:t>и их осушение. Родник и его образование. Колодец. Водопровод. Океаны и моря. Ураганы и</w:t>
      </w:r>
      <w:r>
        <w:rPr>
          <w:spacing w:val="1"/>
        </w:rPr>
        <w:t xml:space="preserve"> </w:t>
      </w:r>
      <w:r>
        <w:t>штормы. Острова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полуострова.</w:t>
      </w:r>
      <w:r>
        <w:rPr>
          <w:spacing w:val="1"/>
        </w:rPr>
        <w:t xml:space="preserve"> </w:t>
      </w:r>
      <w:r>
        <w:t>Водоемы</w:t>
      </w:r>
      <w:r>
        <w:rPr>
          <w:spacing w:val="-4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от загрязнения.</w:t>
      </w:r>
    </w:p>
    <w:p w:rsidR="005F64B2" w:rsidRDefault="000A3379">
      <w:pPr>
        <w:pStyle w:val="a3"/>
        <w:spacing w:line="360" w:lineRule="auto"/>
        <w:ind w:right="691"/>
        <w:jc w:val="both"/>
      </w:pPr>
      <w:r>
        <w:t xml:space="preserve">Земной шар. Краткие сведения о Земле, Солнце и Луне. Планеты. Земля </w:t>
      </w:r>
      <w:r>
        <w:rPr>
          <w:color w:val="000009"/>
        </w:rPr>
        <w:t xml:space="preserve">― </w:t>
      </w:r>
      <w:r>
        <w:t>планета. Освоение</w:t>
      </w:r>
      <w:r>
        <w:rPr>
          <w:spacing w:val="1"/>
        </w:rPr>
        <w:t xml:space="preserve"> </w:t>
      </w:r>
      <w:r>
        <w:t>космоса.</w:t>
      </w:r>
      <w:r>
        <w:rPr>
          <w:spacing w:val="1"/>
        </w:rPr>
        <w:t xml:space="preserve"> </w:t>
      </w:r>
      <w:r>
        <w:t>Глобус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земного</w:t>
      </w:r>
      <w:r>
        <w:rPr>
          <w:spacing w:val="1"/>
        </w:rPr>
        <w:t xml:space="preserve"> </w:t>
      </w:r>
      <w:r>
        <w:t>шара.</w:t>
      </w:r>
      <w:r>
        <w:rPr>
          <w:spacing w:val="1"/>
        </w:rPr>
        <w:t xml:space="preserve"> </w:t>
      </w:r>
      <w:r>
        <w:t>Земная</w:t>
      </w:r>
      <w:r>
        <w:rPr>
          <w:spacing w:val="1"/>
        </w:rPr>
        <w:t xml:space="preserve"> </w:t>
      </w:r>
      <w:r>
        <w:t>ось,</w:t>
      </w:r>
      <w:r>
        <w:rPr>
          <w:spacing w:val="1"/>
        </w:rPr>
        <w:t xml:space="preserve"> </w:t>
      </w:r>
      <w:r>
        <w:t>экватор,</w:t>
      </w:r>
      <w:r>
        <w:rPr>
          <w:spacing w:val="1"/>
        </w:rPr>
        <w:t xml:space="preserve"> </w:t>
      </w:r>
      <w:r>
        <w:t>полюса.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полушарий.</w:t>
      </w:r>
      <w:r>
        <w:rPr>
          <w:spacing w:val="1"/>
        </w:rPr>
        <w:t xml:space="preserve"> </w:t>
      </w:r>
      <w:r>
        <w:t>Океаны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глобусе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полушарий.</w:t>
      </w:r>
      <w:r>
        <w:rPr>
          <w:spacing w:val="1"/>
        </w:rPr>
        <w:t xml:space="preserve"> </w:t>
      </w:r>
      <w:r>
        <w:t>Пер</w:t>
      </w:r>
      <w:r>
        <w:t>вые</w:t>
      </w:r>
      <w:r>
        <w:rPr>
          <w:spacing w:val="1"/>
        </w:rPr>
        <w:t xml:space="preserve"> </w:t>
      </w:r>
      <w:r>
        <w:t>кругосветные</w:t>
      </w:r>
      <w:r>
        <w:rPr>
          <w:spacing w:val="1"/>
        </w:rPr>
        <w:t xml:space="preserve"> </w:t>
      </w:r>
      <w:r>
        <w:t>путешествия. Значение Солнца для жизни на Земле. Понятие о климате, его отличие от погоды.</w:t>
      </w:r>
      <w:r>
        <w:rPr>
          <w:spacing w:val="1"/>
        </w:rPr>
        <w:t xml:space="preserve"> </w:t>
      </w:r>
      <w:r>
        <w:t>Основные типы климата. Пояса освещенности, их изображение на глобусе и карте полушарий.</w:t>
      </w:r>
      <w:r>
        <w:rPr>
          <w:spacing w:val="1"/>
        </w:rPr>
        <w:t xml:space="preserve"> </w:t>
      </w:r>
      <w:r>
        <w:t>Природа тропического</w:t>
      </w:r>
      <w:r>
        <w:rPr>
          <w:spacing w:val="1"/>
        </w:rPr>
        <w:t xml:space="preserve"> </w:t>
      </w:r>
      <w:r>
        <w:t>пояса.</w:t>
      </w:r>
      <w:r>
        <w:rPr>
          <w:spacing w:val="-1"/>
        </w:rPr>
        <w:t xml:space="preserve"> </w:t>
      </w:r>
      <w:r>
        <w:t>Природа умеренных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полярных</w:t>
      </w:r>
      <w:r>
        <w:rPr>
          <w:spacing w:val="-3"/>
        </w:rPr>
        <w:t xml:space="preserve"> </w:t>
      </w:r>
      <w:r>
        <w:t>поя</w:t>
      </w:r>
      <w:r>
        <w:t>сов.</w:t>
      </w:r>
    </w:p>
    <w:p w:rsidR="005F64B2" w:rsidRDefault="000A3379">
      <w:pPr>
        <w:pStyle w:val="a3"/>
        <w:spacing w:before="1" w:line="360" w:lineRule="auto"/>
        <w:ind w:right="1447"/>
        <w:jc w:val="both"/>
      </w:pPr>
      <w:r>
        <w:t>Положение России на глобусе, карте полушарий, физической карте. Границы России.</w:t>
      </w:r>
      <w:r>
        <w:rPr>
          <w:spacing w:val="1"/>
        </w:rPr>
        <w:t xml:space="preserve"> </w:t>
      </w:r>
      <w:r>
        <w:t>Океаны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моря,</w:t>
      </w:r>
      <w:r>
        <w:rPr>
          <w:spacing w:val="-6"/>
        </w:rPr>
        <w:t xml:space="preserve"> </w:t>
      </w:r>
      <w:r>
        <w:t>омывающие</w:t>
      </w:r>
      <w:r>
        <w:rPr>
          <w:spacing w:val="-3"/>
        </w:rPr>
        <w:t xml:space="preserve"> </w:t>
      </w:r>
      <w:r>
        <w:t>берега</w:t>
      </w:r>
      <w:r>
        <w:rPr>
          <w:spacing w:val="-9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Острова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полуострова</w:t>
      </w:r>
      <w:r>
        <w:rPr>
          <w:spacing w:val="-8"/>
        </w:rPr>
        <w:t xml:space="preserve"> </w:t>
      </w:r>
      <w:r>
        <w:t>России.</w:t>
      </w:r>
    </w:p>
    <w:p w:rsidR="005F64B2" w:rsidRDefault="000A3379">
      <w:pPr>
        <w:pStyle w:val="2"/>
        <w:spacing w:before="12"/>
        <w:jc w:val="both"/>
      </w:pPr>
      <w:bookmarkStart w:id="52" w:name="География_России"/>
      <w:bookmarkEnd w:id="52"/>
      <w:r>
        <w:rPr>
          <w:spacing w:val="-2"/>
        </w:rPr>
        <w:t>География</w:t>
      </w:r>
      <w:r>
        <w:rPr>
          <w:spacing w:val="-9"/>
        </w:rPr>
        <w:t xml:space="preserve"> </w:t>
      </w:r>
      <w:r>
        <w:rPr>
          <w:spacing w:val="-2"/>
        </w:rPr>
        <w:t>России</w:t>
      </w:r>
    </w:p>
    <w:p w:rsidR="005F64B2" w:rsidRDefault="000A3379">
      <w:pPr>
        <w:pStyle w:val="a3"/>
        <w:spacing w:before="132" w:line="362" w:lineRule="auto"/>
        <w:ind w:right="704"/>
        <w:jc w:val="both"/>
      </w:pPr>
      <w:r>
        <w:rPr>
          <w:spacing w:val="-1"/>
        </w:rPr>
        <w:t>Общая</w:t>
      </w:r>
      <w:r>
        <w:rPr>
          <w:spacing w:val="-10"/>
        </w:rPr>
        <w:t xml:space="preserve"> </w:t>
      </w:r>
      <w:r>
        <w:rPr>
          <w:spacing w:val="-1"/>
        </w:rPr>
        <w:t>характеристика</w:t>
      </w:r>
      <w:r>
        <w:rPr>
          <w:spacing w:val="-11"/>
        </w:rPr>
        <w:t xml:space="preserve"> </w:t>
      </w:r>
      <w:r>
        <w:t>природы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хозяйства</w:t>
      </w:r>
      <w:r>
        <w:rPr>
          <w:spacing w:val="-15"/>
        </w:rPr>
        <w:t xml:space="preserve"> </w:t>
      </w:r>
      <w:r>
        <w:t>России.</w:t>
      </w:r>
      <w:r>
        <w:rPr>
          <w:spacing w:val="-8"/>
        </w:rPr>
        <w:t xml:space="preserve"> </w:t>
      </w:r>
      <w:r>
        <w:t>Географическое</w:t>
      </w:r>
      <w:r>
        <w:rPr>
          <w:spacing w:val="-15"/>
        </w:rPr>
        <w:t xml:space="preserve"> </w:t>
      </w:r>
      <w:r>
        <w:t>положение</w:t>
      </w:r>
      <w:r>
        <w:rPr>
          <w:spacing w:val="-10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карте</w:t>
      </w:r>
      <w:r>
        <w:rPr>
          <w:spacing w:val="-58"/>
        </w:rPr>
        <w:t xml:space="preserve"> </w:t>
      </w:r>
      <w:r>
        <w:t>мира. Морские и сухопутные границы. Европейская и азиатская части России. Разнообразие</w:t>
      </w:r>
      <w:r>
        <w:rPr>
          <w:spacing w:val="1"/>
        </w:rPr>
        <w:t xml:space="preserve"> </w:t>
      </w:r>
      <w:r>
        <w:t>рельефа.</w:t>
      </w:r>
      <w:r>
        <w:rPr>
          <w:spacing w:val="3"/>
        </w:rPr>
        <w:t xml:space="preserve"> </w:t>
      </w:r>
      <w:r>
        <w:t>Острова и</w:t>
      </w:r>
      <w:r>
        <w:rPr>
          <w:spacing w:val="-3"/>
        </w:rPr>
        <w:t xml:space="preserve"> </w:t>
      </w:r>
      <w:r>
        <w:t>полуострова.</w:t>
      </w:r>
      <w:r>
        <w:rPr>
          <w:spacing w:val="4"/>
        </w:rPr>
        <w:t xml:space="preserve"> </w:t>
      </w:r>
      <w:r>
        <w:t>Административное деление России.</w:t>
      </w:r>
    </w:p>
    <w:p w:rsidR="005F64B2" w:rsidRDefault="000A3379">
      <w:pPr>
        <w:pStyle w:val="a3"/>
        <w:spacing w:line="360" w:lineRule="auto"/>
        <w:ind w:right="701"/>
        <w:jc w:val="both"/>
      </w:pPr>
      <w:r>
        <w:t>Полезные ископаемые, их месторождения, пути рационального использования. Типы климата в</w:t>
      </w:r>
      <w:r>
        <w:rPr>
          <w:spacing w:val="-57"/>
        </w:rPr>
        <w:t xml:space="preserve"> </w:t>
      </w:r>
      <w:r>
        <w:t>разных час</w:t>
      </w:r>
      <w:r>
        <w:t>тях России. Водные ресурсы России, их использование. Экологические проблемы.</w:t>
      </w:r>
      <w:r>
        <w:rPr>
          <w:spacing w:val="1"/>
        </w:rPr>
        <w:t xml:space="preserve"> </w:t>
      </w:r>
      <w:r>
        <w:t>Численность</w:t>
      </w:r>
      <w:r>
        <w:rPr>
          <w:spacing w:val="-2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России,</w:t>
      </w:r>
      <w:r>
        <w:rPr>
          <w:spacing w:val="3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размещение.</w:t>
      </w:r>
      <w:r>
        <w:rPr>
          <w:spacing w:val="3"/>
        </w:rPr>
        <w:t xml:space="preserve"> </w:t>
      </w:r>
      <w:r>
        <w:t>Народы</w:t>
      </w:r>
      <w:r>
        <w:rPr>
          <w:spacing w:val="2"/>
        </w:rPr>
        <w:t xml:space="preserve"> </w:t>
      </w:r>
      <w:r>
        <w:t>России.</w:t>
      </w:r>
    </w:p>
    <w:p w:rsidR="005F64B2" w:rsidRDefault="000A3379">
      <w:pPr>
        <w:pStyle w:val="a3"/>
        <w:spacing w:line="360" w:lineRule="auto"/>
        <w:ind w:right="700"/>
        <w:jc w:val="both"/>
      </w:pPr>
      <w:r>
        <w:rPr>
          <w:spacing w:val="-1"/>
        </w:rPr>
        <w:t>Отрасли</w:t>
      </w:r>
      <w:r>
        <w:rPr>
          <w:spacing w:val="-11"/>
        </w:rPr>
        <w:t xml:space="preserve"> </w:t>
      </w:r>
      <w:r>
        <w:rPr>
          <w:spacing w:val="-1"/>
        </w:rPr>
        <w:t>промышленности.</w:t>
      </w:r>
      <w:r>
        <w:rPr>
          <w:spacing w:val="-14"/>
        </w:rPr>
        <w:t xml:space="preserve"> </w:t>
      </w:r>
      <w:r>
        <w:rPr>
          <w:spacing w:val="-1"/>
        </w:rPr>
        <w:t>Уровни</w:t>
      </w:r>
      <w:r>
        <w:rPr>
          <w:spacing w:val="-15"/>
        </w:rPr>
        <w:t xml:space="preserve"> </w:t>
      </w:r>
      <w:r>
        <w:rPr>
          <w:spacing w:val="-1"/>
        </w:rPr>
        <w:t>развития</w:t>
      </w:r>
      <w:r>
        <w:rPr>
          <w:spacing w:val="-11"/>
        </w:rPr>
        <w:t xml:space="preserve"> </w:t>
      </w:r>
      <w:r>
        <w:rPr>
          <w:spacing w:val="-1"/>
        </w:rPr>
        <w:t>европейской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азиатской</w:t>
      </w:r>
      <w:r>
        <w:rPr>
          <w:spacing w:val="-15"/>
        </w:rPr>
        <w:t xml:space="preserve"> </w:t>
      </w:r>
      <w:r>
        <w:t>частей</w:t>
      </w:r>
      <w:r>
        <w:rPr>
          <w:spacing w:val="-11"/>
        </w:rPr>
        <w:t xml:space="preserve"> </w:t>
      </w:r>
      <w:r>
        <w:t>России.</w:t>
      </w:r>
      <w:r>
        <w:rPr>
          <w:spacing w:val="-9"/>
        </w:rPr>
        <w:t xml:space="preserve"> </w:t>
      </w:r>
      <w:r>
        <w:t>Природные</w:t>
      </w:r>
      <w:r>
        <w:rPr>
          <w:spacing w:val="-58"/>
        </w:rPr>
        <w:t xml:space="preserve"> </w:t>
      </w:r>
      <w:r>
        <w:t>зоны</w:t>
      </w:r>
      <w:r>
        <w:rPr>
          <w:spacing w:val="19"/>
        </w:rPr>
        <w:t xml:space="preserve"> </w:t>
      </w:r>
      <w:r>
        <w:t>России.</w:t>
      </w:r>
      <w:r>
        <w:rPr>
          <w:spacing w:val="25"/>
        </w:rPr>
        <w:t xml:space="preserve"> </w:t>
      </w:r>
      <w:r>
        <w:t>Зона</w:t>
      </w:r>
      <w:r>
        <w:rPr>
          <w:spacing w:val="21"/>
        </w:rPr>
        <w:t xml:space="preserve"> </w:t>
      </w:r>
      <w:r>
        <w:t>арктических</w:t>
      </w:r>
      <w:r>
        <w:rPr>
          <w:spacing w:val="18"/>
        </w:rPr>
        <w:t xml:space="preserve"> </w:t>
      </w:r>
      <w:r>
        <w:t>пустынь.</w:t>
      </w:r>
      <w:r>
        <w:rPr>
          <w:spacing w:val="25"/>
        </w:rPr>
        <w:t xml:space="preserve"> </w:t>
      </w:r>
      <w:r>
        <w:t>Тундра.</w:t>
      </w:r>
      <w:r>
        <w:rPr>
          <w:spacing w:val="24"/>
        </w:rPr>
        <w:t xml:space="preserve"> </w:t>
      </w:r>
      <w:r>
        <w:t>Лесная</w:t>
      </w:r>
      <w:r>
        <w:rPr>
          <w:spacing w:val="22"/>
        </w:rPr>
        <w:t xml:space="preserve"> </w:t>
      </w:r>
      <w:r>
        <w:t>зона.</w:t>
      </w:r>
      <w:r>
        <w:rPr>
          <w:spacing w:val="20"/>
        </w:rPr>
        <w:t xml:space="preserve"> </w:t>
      </w:r>
      <w:r>
        <w:t>Степи.</w:t>
      </w:r>
    </w:p>
    <w:p w:rsidR="005F64B2" w:rsidRDefault="005F64B2">
      <w:pPr>
        <w:spacing w:line="360" w:lineRule="auto"/>
        <w:jc w:val="both"/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/>
        <w:jc w:val="both"/>
      </w:pPr>
      <w:r>
        <w:rPr>
          <w:spacing w:val="-1"/>
        </w:rPr>
        <w:lastRenderedPageBreak/>
        <w:t>Полупустыни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пустыни.</w:t>
      </w:r>
      <w:r>
        <w:rPr>
          <w:spacing w:val="-8"/>
        </w:rPr>
        <w:t xml:space="preserve"> </w:t>
      </w:r>
      <w:r>
        <w:t>Субтропики.</w:t>
      </w:r>
      <w:r>
        <w:rPr>
          <w:spacing w:val="-7"/>
        </w:rPr>
        <w:t xml:space="preserve"> </w:t>
      </w:r>
      <w:r>
        <w:t>Высотная</w:t>
      </w:r>
      <w:r>
        <w:rPr>
          <w:spacing w:val="-6"/>
        </w:rPr>
        <w:t xml:space="preserve"> </w:t>
      </w:r>
      <w:r>
        <w:t>поясность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горах.</w:t>
      </w:r>
    </w:p>
    <w:p w:rsidR="005F64B2" w:rsidRDefault="000A3379">
      <w:pPr>
        <w:pStyle w:val="2"/>
        <w:spacing w:before="146"/>
        <w:jc w:val="both"/>
      </w:pPr>
      <w:bookmarkStart w:id="53" w:name="География_материков_и_океанов"/>
      <w:bookmarkEnd w:id="53"/>
      <w:r>
        <w:rPr>
          <w:spacing w:val="-2"/>
        </w:rPr>
        <w:t>География</w:t>
      </w:r>
      <w:r>
        <w:rPr>
          <w:spacing w:val="-11"/>
        </w:rPr>
        <w:t xml:space="preserve"> </w:t>
      </w:r>
      <w:r>
        <w:rPr>
          <w:spacing w:val="-2"/>
        </w:rPr>
        <w:t>материков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океанов</w:t>
      </w:r>
    </w:p>
    <w:p w:rsidR="005F64B2" w:rsidRDefault="000A3379">
      <w:pPr>
        <w:pStyle w:val="a3"/>
        <w:spacing w:before="199" w:line="360" w:lineRule="auto"/>
        <w:ind w:right="708"/>
        <w:jc w:val="both"/>
      </w:pPr>
      <w:r>
        <w:t>Материки</w:t>
      </w:r>
      <w:r>
        <w:rPr>
          <w:spacing w:val="-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океаны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глобусе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карте</w:t>
      </w:r>
      <w:r>
        <w:rPr>
          <w:spacing w:val="-3"/>
        </w:rPr>
        <w:t xml:space="preserve"> </w:t>
      </w:r>
      <w:r>
        <w:t>полушарий.</w:t>
      </w:r>
      <w:r>
        <w:rPr>
          <w:spacing w:val="-6"/>
        </w:rPr>
        <w:t xml:space="preserve"> </w:t>
      </w:r>
      <w:r>
        <w:t>Атлантический</w:t>
      </w:r>
      <w:r>
        <w:rPr>
          <w:spacing w:val="-6"/>
        </w:rPr>
        <w:t xml:space="preserve"> </w:t>
      </w:r>
      <w:r>
        <w:t>океан.</w:t>
      </w:r>
      <w:r>
        <w:rPr>
          <w:spacing w:val="-6"/>
        </w:rPr>
        <w:t xml:space="preserve"> </w:t>
      </w:r>
      <w:r>
        <w:t>Северный</w:t>
      </w:r>
      <w:r>
        <w:rPr>
          <w:spacing w:val="-57"/>
        </w:rPr>
        <w:t xml:space="preserve"> </w:t>
      </w:r>
      <w:r>
        <w:t>Ледовитый</w:t>
      </w:r>
      <w:r>
        <w:rPr>
          <w:spacing w:val="-6"/>
        </w:rPr>
        <w:t xml:space="preserve"> </w:t>
      </w:r>
      <w:r>
        <w:t xml:space="preserve">океан. </w:t>
      </w:r>
      <w:r>
        <w:t>Тихий</w:t>
      </w:r>
      <w:r>
        <w:rPr>
          <w:spacing w:val="-5"/>
        </w:rPr>
        <w:t xml:space="preserve"> </w:t>
      </w:r>
      <w:r>
        <w:t>океан. Индийский</w:t>
      </w:r>
      <w:r>
        <w:rPr>
          <w:spacing w:val="-6"/>
        </w:rPr>
        <w:t xml:space="preserve"> </w:t>
      </w:r>
      <w:r>
        <w:t>океан. Хозяйственное</w:t>
      </w:r>
      <w:r>
        <w:rPr>
          <w:spacing w:val="-7"/>
        </w:rPr>
        <w:t xml:space="preserve"> </w:t>
      </w:r>
      <w:r>
        <w:t>значение.</w:t>
      </w:r>
      <w:r>
        <w:rPr>
          <w:spacing w:val="5"/>
        </w:rPr>
        <w:t xml:space="preserve"> </w:t>
      </w:r>
      <w:r>
        <w:t>Судоходство.</w:t>
      </w:r>
    </w:p>
    <w:p w:rsidR="005F64B2" w:rsidRDefault="000A3379">
      <w:pPr>
        <w:pStyle w:val="a3"/>
        <w:spacing w:line="360" w:lineRule="auto"/>
        <w:ind w:right="695"/>
        <w:jc w:val="both"/>
      </w:pPr>
      <w:proofErr w:type="gramStart"/>
      <w:r>
        <w:t>Африка, Австралия, Антарктида, Северная Америка, Южная Америка, Евразия: географическое</w:t>
      </w:r>
      <w:r>
        <w:rPr>
          <w:spacing w:val="-57"/>
        </w:rPr>
        <w:t xml:space="preserve"> </w:t>
      </w:r>
      <w:r>
        <w:t>положение и очертания берегов, острова и полуострова, рельеф, климат, реки и озера, природа</w:t>
      </w:r>
      <w:r>
        <w:rPr>
          <w:spacing w:val="1"/>
        </w:rPr>
        <w:t xml:space="preserve"> </w:t>
      </w:r>
      <w:r>
        <w:t>материка,</w:t>
      </w:r>
      <w:r>
        <w:rPr>
          <w:spacing w:val="3"/>
        </w:rPr>
        <w:t xml:space="preserve"> </w:t>
      </w:r>
      <w:r>
        <w:t>население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государства.</w:t>
      </w:r>
      <w:proofErr w:type="gramEnd"/>
    </w:p>
    <w:p w:rsidR="005F64B2" w:rsidRDefault="000A3379">
      <w:pPr>
        <w:pStyle w:val="2"/>
        <w:spacing w:before="14"/>
        <w:jc w:val="both"/>
      </w:pPr>
      <w:bookmarkStart w:id="54" w:name="Государства_Евразии"/>
      <w:bookmarkEnd w:id="54"/>
      <w:r>
        <w:rPr>
          <w:spacing w:val="-3"/>
        </w:rPr>
        <w:t>Государства</w:t>
      </w:r>
      <w:r>
        <w:rPr>
          <w:spacing w:val="-6"/>
        </w:rPr>
        <w:t xml:space="preserve"> </w:t>
      </w:r>
      <w:r>
        <w:rPr>
          <w:spacing w:val="-3"/>
        </w:rPr>
        <w:t>Евразии</w:t>
      </w:r>
    </w:p>
    <w:p w:rsidR="005F64B2" w:rsidRDefault="000A3379">
      <w:pPr>
        <w:pStyle w:val="a3"/>
        <w:spacing w:before="133" w:line="360" w:lineRule="auto"/>
        <w:ind w:right="698"/>
        <w:jc w:val="both"/>
      </w:pPr>
      <w:r>
        <w:t>Политическая карта Евразии. Государства Евразии. Западная Европа, Южная Европа, Северная</w:t>
      </w:r>
      <w:r>
        <w:rPr>
          <w:spacing w:val="1"/>
        </w:rPr>
        <w:t xml:space="preserve"> </w:t>
      </w:r>
      <w:r>
        <w:t>Европа, Восточная Европа. Центральная Азия. Юго-Западная Азия. Южная Азия. Восточная</w:t>
      </w:r>
      <w:r>
        <w:rPr>
          <w:spacing w:val="1"/>
        </w:rPr>
        <w:t xml:space="preserve"> </w:t>
      </w:r>
      <w:r>
        <w:t>Азия.</w:t>
      </w:r>
      <w:r>
        <w:rPr>
          <w:spacing w:val="3"/>
        </w:rPr>
        <w:t xml:space="preserve"> </w:t>
      </w:r>
      <w:r>
        <w:t>Юго-Восточная</w:t>
      </w:r>
      <w:r>
        <w:rPr>
          <w:spacing w:val="2"/>
        </w:rPr>
        <w:t xml:space="preserve"> </w:t>
      </w:r>
      <w:r>
        <w:t>Азия.</w:t>
      </w:r>
      <w:r>
        <w:rPr>
          <w:spacing w:val="-1"/>
        </w:rPr>
        <w:t xml:space="preserve"> </w:t>
      </w:r>
      <w:r>
        <w:t>Россия.</w:t>
      </w:r>
    </w:p>
    <w:p w:rsidR="005F64B2" w:rsidRDefault="000A3379">
      <w:pPr>
        <w:pStyle w:val="a3"/>
        <w:spacing w:line="360" w:lineRule="auto"/>
        <w:ind w:right="693"/>
        <w:jc w:val="both"/>
      </w:pPr>
      <w:r>
        <w:t>Свой</w:t>
      </w:r>
      <w:r>
        <w:rPr>
          <w:spacing w:val="1"/>
        </w:rPr>
        <w:t xml:space="preserve"> </w:t>
      </w:r>
      <w:r>
        <w:t>край.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карте,</w:t>
      </w:r>
      <w:r>
        <w:rPr>
          <w:spacing w:val="1"/>
        </w:rPr>
        <w:t xml:space="preserve"> </w:t>
      </w:r>
      <w:r>
        <w:t>границы.</w:t>
      </w:r>
      <w:r>
        <w:rPr>
          <w:spacing w:val="1"/>
        </w:rPr>
        <w:t xml:space="preserve"> </w:t>
      </w:r>
      <w:r>
        <w:t>Рельеф.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ископаемые и почвы нашей местности. Климат. Реки, пруды, озера, каналы нашей местности.</w:t>
      </w:r>
      <w:r>
        <w:rPr>
          <w:spacing w:val="1"/>
        </w:rPr>
        <w:t xml:space="preserve"> </w:t>
      </w:r>
      <w:r>
        <w:t>Охрана водоемов. Растительный и животный мир нашей местности. Население нашего края.</w:t>
      </w:r>
      <w:r>
        <w:rPr>
          <w:spacing w:val="1"/>
        </w:rPr>
        <w:t xml:space="preserve"> </w:t>
      </w:r>
      <w:r>
        <w:t>Нац</w:t>
      </w:r>
      <w:r>
        <w:t>иональные обычаи,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кухня.</w:t>
      </w:r>
      <w:r>
        <w:rPr>
          <w:spacing w:val="1"/>
        </w:rPr>
        <w:t xml:space="preserve"> </w:t>
      </w:r>
      <w:r>
        <w:t>Промышленность нашей местности.</w:t>
      </w:r>
      <w:r>
        <w:rPr>
          <w:spacing w:val="1"/>
        </w:rPr>
        <w:t xml:space="preserve"> </w:t>
      </w:r>
      <w:r>
        <w:t>Специализация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Архитектурно-исторические и</w:t>
      </w:r>
      <w:r>
        <w:rPr>
          <w:spacing w:val="1"/>
        </w:rPr>
        <w:t xml:space="preserve"> </w:t>
      </w:r>
      <w:r>
        <w:t>культурные памятники</w:t>
      </w:r>
      <w:r>
        <w:rPr>
          <w:spacing w:val="-2"/>
        </w:rPr>
        <w:t xml:space="preserve"> </w:t>
      </w:r>
      <w:r>
        <w:t>нашего</w:t>
      </w:r>
      <w:r>
        <w:rPr>
          <w:spacing w:val="6"/>
        </w:rPr>
        <w:t xml:space="preserve"> </w:t>
      </w:r>
      <w:r>
        <w:t>края.</w:t>
      </w:r>
    </w:p>
    <w:p w:rsidR="005F64B2" w:rsidRDefault="005F64B2">
      <w:pPr>
        <w:pStyle w:val="a3"/>
        <w:spacing w:before="8"/>
        <w:ind w:left="0"/>
        <w:rPr>
          <w:sz w:val="36"/>
        </w:rPr>
      </w:pPr>
    </w:p>
    <w:p w:rsidR="005F64B2" w:rsidRDefault="000A3379">
      <w:pPr>
        <w:pStyle w:val="2"/>
        <w:jc w:val="both"/>
      </w:pPr>
      <w:bookmarkStart w:id="55" w:name="ОСНОВЫ_СОЦИАЛЬНОЙ_ЖИЗНИ"/>
      <w:bookmarkEnd w:id="55"/>
      <w:r>
        <w:rPr>
          <w:spacing w:val="-1"/>
        </w:rPr>
        <w:t>ОСНОВЫ</w:t>
      </w:r>
      <w:r>
        <w:rPr>
          <w:spacing w:val="-12"/>
        </w:rPr>
        <w:t xml:space="preserve"> </w:t>
      </w:r>
      <w:r>
        <w:rPr>
          <w:spacing w:val="-1"/>
        </w:rPr>
        <w:t>СОЦИАЛЬНОЙ</w:t>
      </w:r>
      <w:r>
        <w:rPr>
          <w:spacing w:val="-10"/>
        </w:rPr>
        <w:t xml:space="preserve"> </w:t>
      </w:r>
      <w:r>
        <w:t>ЖИЗНИ</w:t>
      </w:r>
    </w:p>
    <w:p w:rsidR="005F64B2" w:rsidRDefault="000A3379">
      <w:pPr>
        <w:spacing w:before="137"/>
        <w:ind w:left="230"/>
        <w:jc w:val="both"/>
        <w:rPr>
          <w:b/>
          <w:sz w:val="24"/>
        </w:rPr>
      </w:pPr>
      <w:r>
        <w:rPr>
          <w:b/>
          <w:spacing w:val="-1"/>
          <w:sz w:val="24"/>
        </w:rPr>
        <w:t>Пояснительная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записка</w:t>
      </w:r>
    </w:p>
    <w:p w:rsidR="005F64B2" w:rsidRDefault="000A3379">
      <w:pPr>
        <w:pStyle w:val="a3"/>
        <w:spacing w:before="133" w:line="360" w:lineRule="auto"/>
        <w:ind w:right="686"/>
        <w:jc w:val="both"/>
      </w:pPr>
      <w:r>
        <w:t xml:space="preserve">Учебный предмет «Основы социальной жизни» имеет своей </w:t>
      </w:r>
      <w:r>
        <w:rPr>
          <w:b/>
        </w:rPr>
        <w:t xml:space="preserve">целью </w:t>
      </w:r>
      <w:r>
        <w:t>практическую по</w:t>
      </w:r>
      <w:proofErr w:type="gramStart"/>
      <w:r>
        <w:t>д-</w:t>
      </w:r>
      <w:proofErr w:type="gramEnd"/>
      <w:r>
        <w:t xml:space="preserve"> готовку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са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мостоятельной</w:t>
      </w:r>
      <w:proofErr w:type="spellEnd"/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ближайшем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отдаленном</w:t>
      </w:r>
      <w:r>
        <w:rPr>
          <w:spacing w:val="1"/>
        </w:rPr>
        <w:t xml:space="preserve"> </w:t>
      </w:r>
      <w:r>
        <w:t>социуме.</w:t>
      </w:r>
    </w:p>
    <w:p w:rsidR="005F64B2" w:rsidRDefault="000A3379">
      <w:pPr>
        <w:pStyle w:val="a3"/>
        <w:spacing w:before="1"/>
        <w:jc w:val="both"/>
      </w:pPr>
      <w:r>
        <w:rPr>
          <w:spacing w:val="-1"/>
        </w:rPr>
        <w:t>Основные</w:t>
      </w:r>
      <w:r>
        <w:rPr>
          <w:spacing w:val="-17"/>
        </w:rPr>
        <w:t xml:space="preserve"> </w:t>
      </w:r>
      <w:r>
        <w:rPr>
          <w:spacing w:val="-1"/>
        </w:rPr>
        <w:t>за</w:t>
      </w:r>
      <w:r>
        <w:rPr>
          <w:spacing w:val="-1"/>
        </w:rPr>
        <w:t>дачи,</w:t>
      </w:r>
      <w:r>
        <w:rPr>
          <w:spacing w:val="-5"/>
        </w:rPr>
        <w:t xml:space="preserve"> </w:t>
      </w:r>
      <w:r>
        <w:rPr>
          <w:spacing w:val="-1"/>
        </w:rPr>
        <w:t>которые</w:t>
      </w:r>
      <w:r>
        <w:rPr>
          <w:spacing w:val="-12"/>
        </w:rPr>
        <w:t xml:space="preserve"> </w:t>
      </w:r>
      <w:r>
        <w:rPr>
          <w:spacing w:val="-1"/>
        </w:rPr>
        <w:t>призван</w:t>
      </w:r>
      <w:r>
        <w:rPr>
          <w:spacing w:val="-10"/>
        </w:rPr>
        <w:t xml:space="preserve"> </w:t>
      </w:r>
      <w:r>
        <w:rPr>
          <w:spacing w:val="-1"/>
        </w:rPr>
        <w:t>решать</w:t>
      </w:r>
      <w:r>
        <w:rPr>
          <w:spacing w:val="-11"/>
        </w:rPr>
        <w:t xml:space="preserve"> </w:t>
      </w:r>
      <w:r>
        <w:rPr>
          <w:spacing w:val="-1"/>
        </w:rPr>
        <w:t>этот</w:t>
      </w:r>
      <w:r>
        <w:rPr>
          <w:spacing w:val="-16"/>
        </w:rPr>
        <w:t xml:space="preserve"> </w:t>
      </w:r>
      <w:r>
        <w:rPr>
          <w:spacing w:val="-1"/>
        </w:rPr>
        <w:t>учебный</w:t>
      </w:r>
      <w:r>
        <w:rPr>
          <w:spacing w:val="-5"/>
        </w:rPr>
        <w:t xml:space="preserve"> </w:t>
      </w:r>
      <w:r>
        <w:rPr>
          <w:spacing w:val="-1"/>
        </w:rPr>
        <w:t>предмет,</w:t>
      </w:r>
      <w:r>
        <w:rPr>
          <w:spacing w:val="-9"/>
        </w:rPr>
        <w:t xml:space="preserve"> </w:t>
      </w:r>
      <w:r>
        <w:rPr>
          <w:spacing w:val="-1"/>
        </w:rPr>
        <w:t>состоят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следующем:</w:t>
      </w:r>
    </w:p>
    <w:p w:rsidR="005F64B2" w:rsidRDefault="000A3379">
      <w:pPr>
        <w:pStyle w:val="a4"/>
        <w:numPr>
          <w:ilvl w:val="0"/>
          <w:numId w:val="18"/>
        </w:numPr>
        <w:tabs>
          <w:tab w:val="left" w:pos="1714"/>
        </w:tabs>
        <w:spacing w:before="137" w:line="362" w:lineRule="auto"/>
        <w:ind w:left="1713" w:right="1659"/>
        <w:jc w:val="both"/>
        <w:rPr>
          <w:color w:val="000009"/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2"/>
          <w:sz w:val="24"/>
        </w:rPr>
        <w:t xml:space="preserve"> </w:t>
      </w:r>
      <w:r>
        <w:rPr>
          <w:sz w:val="24"/>
        </w:rPr>
        <w:t>жизни;</w:t>
      </w:r>
    </w:p>
    <w:p w:rsidR="005F64B2" w:rsidRDefault="000A3379">
      <w:pPr>
        <w:pStyle w:val="a4"/>
        <w:numPr>
          <w:ilvl w:val="0"/>
          <w:numId w:val="18"/>
        </w:numPr>
        <w:tabs>
          <w:tab w:val="left" w:pos="1714"/>
        </w:tabs>
        <w:spacing w:line="360" w:lineRule="auto"/>
        <w:ind w:left="705" w:right="1361" w:firstLine="706"/>
        <w:rPr>
          <w:color w:val="000009"/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развитие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навыков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самообслуживания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13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5"/>
          <w:sz w:val="24"/>
        </w:rPr>
        <w:t xml:space="preserve"> </w:t>
      </w:r>
      <w:r>
        <w:rPr>
          <w:sz w:val="24"/>
        </w:rPr>
        <w:t>хозяйства;</w:t>
      </w:r>
    </w:p>
    <w:p w:rsidR="005F64B2" w:rsidRDefault="000A3379">
      <w:pPr>
        <w:pStyle w:val="a4"/>
        <w:numPr>
          <w:ilvl w:val="0"/>
          <w:numId w:val="18"/>
        </w:numPr>
        <w:tabs>
          <w:tab w:val="left" w:pos="1714"/>
        </w:tabs>
        <w:spacing w:line="362" w:lineRule="auto"/>
        <w:ind w:left="705" w:right="1815" w:firstLine="706"/>
        <w:rPr>
          <w:color w:val="000009"/>
          <w:sz w:val="24"/>
        </w:rPr>
      </w:pPr>
      <w:r>
        <w:rPr>
          <w:color w:val="000009"/>
          <w:sz w:val="24"/>
        </w:rPr>
        <w:t>ознакомление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основами</w:t>
      </w:r>
      <w:r>
        <w:rPr>
          <w:color w:val="000009"/>
          <w:spacing w:val="25"/>
          <w:sz w:val="24"/>
        </w:rPr>
        <w:t xml:space="preserve"> </w:t>
      </w:r>
      <w:r>
        <w:rPr>
          <w:color w:val="000009"/>
          <w:sz w:val="24"/>
        </w:rPr>
        <w:t>экономики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ведения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домашнего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хозяйства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формирование необходимых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умений;</w:t>
      </w:r>
    </w:p>
    <w:p w:rsidR="005F64B2" w:rsidRDefault="000A3379">
      <w:pPr>
        <w:pStyle w:val="a4"/>
        <w:numPr>
          <w:ilvl w:val="0"/>
          <w:numId w:val="18"/>
        </w:numPr>
        <w:tabs>
          <w:tab w:val="left" w:pos="1714"/>
        </w:tabs>
        <w:spacing w:line="360" w:lineRule="auto"/>
        <w:ind w:left="705" w:right="700" w:firstLine="706"/>
        <w:jc w:val="both"/>
        <w:rPr>
          <w:color w:val="000009"/>
          <w:sz w:val="24"/>
        </w:rPr>
      </w:pPr>
      <w:r>
        <w:rPr>
          <w:color w:val="000009"/>
          <w:sz w:val="24"/>
        </w:rPr>
        <w:t>практическое ознакомление с деятельностью различных учреждений социальной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направленности; формирование умений пользоваться </w:t>
      </w:r>
      <w:r>
        <w:rPr>
          <w:color w:val="000009"/>
          <w:sz w:val="24"/>
        </w:rPr>
        <w:t>услугами учреждений и предприятий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социальной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направленности;</w:t>
      </w:r>
    </w:p>
    <w:p w:rsidR="005F64B2" w:rsidRDefault="000A3379">
      <w:pPr>
        <w:pStyle w:val="a4"/>
        <w:numPr>
          <w:ilvl w:val="0"/>
          <w:numId w:val="18"/>
        </w:numPr>
        <w:tabs>
          <w:tab w:val="left" w:pos="1714"/>
        </w:tabs>
        <w:spacing w:line="360" w:lineRule="auto"/>
        <w:ind w:left="705" w:right="694" w:firstLine="706"/>
        <w:jc w:val="both"/>
        <w:rPr>
          <w:color w:val="000009"/>
          <w:sz w:val="24"/>
        </w:rPr>
      </w:pPr>
      <w:r>
        <w:rPr>
          <w:color w:val="000009"/>
          <w:sz w:val="24"/>
        </w:rPr>
        <w:t>усвоение морально-этических норм поведения, выработка навыков общения (в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том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числе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использованием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деловых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бумаг);</w:t>
      </w:r>
    </w:p>
    <w:p w:rsidR="005F64B2" w:rsidRDefault="005F64B2">
      <w:pPr>
        <w:spacing w:line="360" w:lineRule="auto"/>
        <w:jc w:val="both"/>
        <w:rPr>
          <w:sz w:val="24"/>
        </w:rPr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4"/>
        <w:numPr>
          <w:ilvl w:val="0"/>
          <w:numId w:val="18"/>
        </w:numPr>
        <w:tabs>
          <w:tab w:val="left" w:pos="1714"/>
        </w:tabs>
        <w:spacing w:before="61" w:line="360" w:lineRule="auto"/>
        <w:ind w:left="705" w:right="704" w:firstLine="706"/>
        <w:rPr>
          <w:color w:val="000009"/>
          <w:sz w:val="24"/>
        </w:rPr>
      </w:pPr>
      <w:r>
        <w:rPr>
          <w:color w:val="000009"/>
          <w:sz w:val="24"/>
        </w:rPr>
        <w:lastRenderedPageBreak/>
        <w:t>развитие</w:t>
      </w:r>
      <w:r>
        <w:rPr>
          <w:color w:val="000009"/>
          <w:spacing w:val="49"/>
          <w:sz w:val="24"/>
        </w:rPr>
        <w:t xml:space="preserve"> </w:t>
      </w:r>
      <w:r>
        <w:rPr>
          <w:color w:val="000009"/>
          <w:sz w:val="24"/>
        </w:rPr>
        <w:t>навыков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sz w:val="24"/>
        </w:rPr>
        <w:t>здорового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образа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жизни;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положительных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качеств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51"/>
          <w:sz w:val="24"/>
        </w:rPr>
        <w:t xml:space="preserve"> </w:t>
      </w:r>
      <w:r>
        <w:rPr>
          <w:color w:val="000009"/>
          <w:sz w:val="24"/>
        </w:rPr>
        <w:t>свойств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личности.</w:t>
      </w:r>
    </w:p>
    <w:p w:rsidR="005F64B2" w:rsidRDefault="005F64B2">
      <w:pPr>
        <w:pStyle w:val="a3"/>
        <w:spacing w:before="11"/>
        <w:ind w:left="0"/>
        <w:rPr>
          <w:sz w:val="36"/>
        </w:rPr>
      </w:pPr>
    </w:p>
    <w:p w:rsidR="005F64B2" w:rsidRDefault="000A3379">
      <w:pPr>
        <w:pStyle w:val="2"/>
        <w:jc w:val="both"/>
      </w:pPr>
      <w:bookmarkStart w:id="56" w:name="Личная_гигиена_и_здоровье"/>
      <w:bookmarkEnd w:id="56"/>
      <w:r>
        <w:t>Личная</w:t>
      </w:r>
      <w:r>
        <w:rPr>
          <w:spacing w:val="-11"/>
        </w:rPr>
        <w:t xml:space="preserve"> </w:t>
      </w:r>
      <w:r>
        <w:t>гигиена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здоровье</w:t>
      </w:r>
    </w:p>
    <w:p w:rsidR="005F64B2" w:rsidRDefault="000A3379">
      <w:pPr>
        <w:spacing w:before="132"/>
        <w:ind w:left="230"/>
        <w:jc w:val="both"/>
        <w:rPr>
          <w:sz w:val="24"/>
        </w:rPr>
      </w:pPr>
      <w:r>
        <w:rPr>
          <w:i/>
          <w:sz w:val="24"/>
        </w:rPr>
        <w:t>Значение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личной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гигиены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sz w:val="24"/>
        </w:rPr>
        <w:t>.</w:t>
      </w:r>
    </w:p>
    <w:p w:rsidR="005F64B2" w:rsidRDefault="000A3379">
      <w:pPr>
        <w:pStyle w:val="a3"/>
        <w:spacing w:before="137" w:line="360" w:lineRule="auto"/>
        <w:ind w:right="703"/>
        <w:jc w:val="both"/>
      </w:pPr>
      <w:r>
        <w:rPr>
          <w:i/>
        </w:rPr>
        <w:t>Утренний и вечерний туалет</w:t>
      </w:r>
      <w:r>
        <w:t xml:space="preserve">: содержание, правила и приемы выполнения, значение. </w:t>
      </w:r>
      <w:proofErr w:type="gramStart"/>
      <w:r>
        <w:t>Личные</w:t>
      </w:r>
      <w:r>
        <w:rPr>
          <w:spacing w:val="1"/>
        </w:rPr>
        <w:t xml:space="preserve"> </w:t>
      </w:r>
      <w:r>
        <w:t xml:space="preserve">(индивидуальные) вещи для совершения туалета (зубная щетка, </w:t>
      </w:r>
      <w:r>
        <w:t>мочалка, расческа, полотенце):</w:t>
      </w:r>
      <w:r>
        <w:rPr>
          <w:spacing w:val="1"/>
        </w:rPr>
        <w:t xml:space="preserve"> </w:t>
      </w:r>
      <w:r>
        <w:t>правила хранения,</w:t>
      </w:r>
      <w:r>
        <w:rPr>
          <w:spacing w:val="3"/>
        </w:rPr>
        <w:t xml:space="preserve"> </w:t>
      </w:r>
      <w:r>
        <w:t>уход.</w:t>
      </w:r>
      <w:proofErr w:type="gramEnd"/>
      <w:r>
        <w:rPr>
          <w:spacing w:val="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вещей.</w:t>
      </w:r>
    </w:p>
    <w:p w:rsidR="005F64B2" w:rsidRDefault="000A3379">
      <w:pPr>
        <w:pStyle w:val="a3"/>
        <w:spacing w:before="2" w:line="360" w:lineRule="auto"/>
        <w:ind w:right="687"/>
        <w:jc w:val="both"/>
      </w:pPr>
      <w:r>
        <w:rPr>
          <w:i/>
        </w:rPr>
        <w:t xml:space="preserve">Гигиена тела. </w:t>
      </w:r>
      <w:r>
        <w:t>Уход за телом. Уход за кожей рук и ногтями: значение чистоты рук; приемы</w:t>
      </w:r>
      <w:r>
        <w:rPr>
          <w:spacing w:val="1"/>
        </w:rPr>
        <w:t xml:space="preserve"> </w:t>
      </w:r>
      <w:r>
        <w:t>обрезания ногтей на руках. Косметические средства для ухода кожей рук. Уход за ко</w:t>
      </w:r>
      <w:r>
        <w:t>жей ног: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2"/>
        </w:rPr>
        <w:t xml:space="preserve"> </w:t>
      </w:r>
      <w:r>
        <w:t>ежедневного</w:t>
      </w:r>
      <w:r>
        <w:rPr>
          <w:spacing w:val="1"/>
        </w:rPr>
        <w:t xml:space="preserve"> </w:t>
      </w:r>
      <w:r>
        <w:t>мытья</w:t>
      </w:r>
      <w:r>
        <w:rPr>
          <w:spacing w:val="-3"/>
        </w:rPr>
        <w:t xml:space="preserve"> </w:t>
      </w:r>
      <w:r>
        <w:t>ног;</w:t>
      </w:r>
      <w:r>
        <w:rPr>
          <w:spacing w:val="-4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обрезания</w:t>
      </w:r>
      <w:r>
        <w:rPr>
          <w:spacing w:val="-4"/>
        </w:rPr>
        <w:t xml:space="preserve"> </w:t>
      </w:r>
      <w:r>
        <w:t>ногтей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ногах.</w:t>
      </w:r>
    </w:p>
    <w:p w:rsidR="005F64B2" w:rsidRDefault="000A3379">
      <w:pPr>
        <w:pStyle w:val="a3"/>
        <w:spacing w:line="360" w:lineRule="auto"/>
        <w:ind w:right="429"/>
      </w:pPr>
      <w:r>
        <w:t>Гигиенические требования к использованию личного белья (нижнее белье, носки, колготки).</w:t>
      </w:r>
      <w:r>
        <w:rPr>
          <w:spacing w:val="1"/>
        </w:rPr>
        <w:t xml:space="preserve"> </w:t>
      </w:r>
      <w:r>
        <w:rPr>
          <w:i/>
        </w:rPr>
        <w:t>Закаливание</w:t>
      </w:r>
      <w:r>
        <w:rPr>
          <w:i/>
          <w:spacing w:val="20"/>
        </w:rPr>
        <w:t xml:space="preserve"> </w:t>
      </w:r>
      <w:r>
        <w:rPr>
          <w:i/>
        </w:rPr>
        <w:t>организма.</w:t>
      </w:r>
      <w:r>
        <w:rPr>
          <w:i/>
          <w:spacing w:val="22"/>
        </w:rPr>
        <w:t xml:space="preserve"> </w:t>
      </w:r>
      <w:r>
        <w:t>Значение</w:t>
      </w:r>
      <w:r>
        <w:rPr>
          <w:spacing w:val="20"/>
        </w:rPr>
        <w:t xml:space="preserve"> </w:t>
      </w:r>
      <w:r>
        <w:t>закаливания</w:t>
      </w:r>
      <w:r>
        <w:rPr>
          <w:spacing w:val="13"/>
        </w:rPr>
        <w:t xml:space="preserve"> </w:t>
      </w:r>
      <w:r>
        <w:t>организма</w:t>
      </w:r>
      <w:r>
        <w:rPr>
          <w:spacing w:val="15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поддержания</w:t>
      </w:r>
      <w:r>
        <w:rPr>
          <w:spacing w:val="17"/>
        </w:rPr>
        <w:t xml:space="preserve"> </w:t>
      </w:r>
      <w:r>
        <w:t>здоровья</w:t>
      </w:r>
      <w:r>
        <w:rPr>
          <w:spacing w:val="17"/>
        </w:rPr>
        <w:t xml:space="preserve"> </w:t>
      </w:r>
      <w:r>
        <w:t>человека.</w:t>
      </w:r>
      <w:r>
        <w:rPr>
          <w:spacing w:val="-57"/>
        </w:rPr>
        <w:t xml:space="preserve"> </w:t>
      </w:r>
      <w:r>
        <w:rPr>
          <w:spacing w:val="-1"/>
        </w:rPr>
        <w:t>Способы</w:t>
      </w:r>
      <w:r>
        <w:rPr>
          <w:spacing w:val="-9"/>
        </w:rPr>
        <w:t xml:space="preserve"> </w:t>
      </w:r>
      <w:r>
        <w:rPr>
          <w:spacing w:val="-1"/>
        </w:rPr>
        <w:t>закаливания.</w:t>
      </w:r>
      <w:r>
        <w:rPr>
          <w:spacing w:val="-12"/>
        </w:rPr>
        <w:t xml:space="preserve"> </w:t>
      </w:r>
      <w:r>
        <w:rPr>
          <w:spacing w:val="-1"/>
        </w:rPr>
        <w:t>Воздушные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солнечные</w:t>
      </w:r>
      <w:r>
        <w:rPr>
          <w:spacing w:val="-15"/>
        </w:rPr>
        <w:t xml:space="preserve"> </w:t>
      </w:r>
      <w:r>
        <w:t>процедуры.</w:t>
      </w:r>
      <w:r>
        <w:rPr>
          <w:spacing w:val="-8"/>
        </w:rPr>
        <w:t xml:space="preserve"> </w:t>
      </w:r>
      <w:r>
        <w:t>Водные</w:t>
      </w:r>
      <w:r>
        <w:rPr>
          <w:spacing w:val="-11"/>
        </w:rPr>
        <w:t xml:space="preserve"> </w:t>
      </w:r>
      <w:r>
        <w:t>процедуры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закаливания.</w:t>
      </w:r>
      <w:r>
        <w:rPr>
          <w:spacing w:val="-57"/>
        </w:rPr>
        <w:t xml:space="preserve"> </w:t>
      </w:r>
      <w:r>
        <w:t>Способы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 процедур,</w:t>
      </w:r>
      <w:r>
        <w:rPr>
          <w:spacing w:val="4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4"/>
        </w:rPr>
        <w:t xml:space="preserve"> </w:t>
      </w:r>
      <w:r>
        <w:t>Утренняя</w:t>
      </w:r>
      <w:r>
        <w:rPr>
          <w:spacing w:val="-57"/>
        </w:rPr>
        <w:t xml:space="preserve"> </w:t>
      </w:r>
      <w:r>
        <w:t>гимнастика.</w:t>
      </w:r>
      <w:r>
        <w:rPr>
          <w:spacing w:val="-2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комплексов</w:t>
      </w:r>
      <w:r>
        <w:rPr>
          <w:spacing w:val="2"/>
        </w:rPr>
        <w:t xml:space="preserve"> </w:t>
      </w:r>
      <w:r>
        <w:t>утренней</w:t>
      </w:r>
      <w:r>
        <w:rPr>
          <w:spacing w:val="3"/>
        </w:rPr>
        <w:t xml:space="preserve"> </w:t>
      </w:r>
      <w:r>
        <w:t>гимнастики.</w:t>
      </w:r>
    </w:p>
    <w:p w:rsidR="005F64B2" w:rsidRDefault="000A3379">
      <w:pPr>
        <w:pStyle w:val="a3"/>
        <w:spacing w:before="68" w:line="360" w:lineRule="auto"/>
        <w:ind w:right="706"/>
        <w:jc w:val="both"/>
      </w:pPr>
      <w:r>
        <w:t xml:space="preserve">Уход за волосами. </w:t>
      </w:r>
      <w:r>
        <w:t>Средства для ухода за волосами: шампуни, кондиционеры, ополаскиватели.</w:t>
      </w:r>
      <w:r>
        <w:rPr>
          <w:spacing w:val="1"/>
        </w:rPr>
        <w:t xml:space="preserve"> </w:t>
      </w:r>
      <w:r>
        <w:t>Виды шампуней в зависимости от типов волос. Средства для борьбы с перхотью и выпадением</w:t>
      </w:r>
      <w:r>
        <w:rPr>
          <w:spacing w:val="1"/>
        </w:rPr>
        <w:t xml:space="preserve"> </w:t>
      </w:r>
      <w:r>
        <w:t>волос.</w:t>
      </w:r>
    </w:p>
    <w:p w:rsidR="005F64B2" w:rsidRDefault="000A3379">
      <w:pPr>
        <w:pStyle w:val="a3"/>
        <w:spacing w:line="362" w:lineRule="auto"/>
        <w:ind w:right="699"/>
        <w:jc w:val="both"/>
      </w:pPr>
      <w:r>
        <w:rPr>
          <w:i/>
        </w:rPr>
        <w:t>Гигиена</w:t>
      </w:r>
      <w:r>
        <w:rPr>
          <w:i/>
          <w:spacing w:val="1"/>
        </w:rPr>
        <w:t xml:space="preserve"> </w:t>
      </w:r>
      <w:r>
        <w:rPr>
          <w:i/>
        </w:rPr>
        <w:t>зрения.</w:t>
      </w:r>
      <w:r>
        <w:rPr>
          <w:i/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rPr>
          <w:spacing w:val="-1"/>
        </w:rPr>
        <w:t>отношен</w:t>
      </w:r>
      <w:r>
        <w:rPr>
          <w:spacing w:val="-1"/>
        </w:rPr>
        <w:t>ия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зрению</w:t>
      </w:r>
      <w:r>
        <w:rPr>
          <w:spacing w:val="-9"/>
        </w:rPr>
        <w:t xml:space="preserve"> </w:t>
      </w: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выполнении</w:t>
      </w:r>
      <w:r>
        <w:rPr>
          <w:spacing w:val="-11"/>
        </w:rPr>
        <w:t xml:space="preserve"> </w:t>
      </w:r>
      <w:r>
        <w:rPr>
          <w:spacing w:val="-1"/>
        </w:rPr>
        <w:t>различных</w:t>
      </w:r>
      <w:r>
        <w:rPr>
          <w:spacing w:val="-11"/>
        </w:rPr>
        <w:t xml:space="preserve"> </w:t>
      </w:r>
      <w:r>
        <w:t>видов</w:t>
      </w:r>
      <w:r>
        <w:rPr>
          <w:spacing w:val="-11"/>
        </w:rPr>
        <w:t xml:space="preserve"> </w:t>
      </w:r>
      <w:r>
        <w:t>деятельности:</w:t>
      </w:r>
      <w:r>
        <w:rPr>
          <w:spacing w:val="-12"/>
        </w:rPr>
        <w:t xml:space="preserve"> </w:t>
      </w:r>
      <w:r>
        <w:t>чтения,</w:t>
      </w:r>
      <w:r>
        <w:rPr>
          <w:spacing w:val="-10"/>
        </w:rPr>
        <w:t xml:space="preserve"> </w:t>
      </w:r>
      <w:r>
        <w:t>письма,</w:t>
      </w:r>
      <w:r>
        <w:rPr>
          <w:spacing w:val="-10"/>
        </w:rPr>
        <w:t xml:space="preserve"> </w:t>
      </w:r>
      <w:r>
        <w:t>просмотре</w:t>
      </w:r>
      <w:r>
        <w:rPr>
          <w:spacing w:val="-57"/>
        </w:rPr>
        <w:t xml:space="preserve"> </w:t>
      </w:r>
      <w:r>
        <w:t>телепередач,</w:t>
      </w:r>
      <w:r>
        <w:rPr>
          <w:spacing w:val="3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компьютером.</w:t>
      </w:r>
    </w:p>
    <w:p w:rsidR="005F64B2" w:rsidRDefault="000A3379">
      <w:pPr>
        <w:pStyle w:val="a3"/>
        <w:tabs>
          <w:tab w:val="left" w:pos="1320"/>
          <w:tab w:val="left" w:pos="1675"/>
          <w:tab w:val="left" w:pos="2698"/>
          <w:tab w:val="left" w:pos="3509"/>
          <w:tab w:val="left" w:pos="3937"/>
          <w:tab w:val="left" w:pos="5123"/>
          <w:tab w:val="left" w:pos="6102"/>
          <w:tab w:val="left" w:pos="7250"/>
          <w:tab w:val="left" w:pos="8647"/>
        </w:tabs>
        <w:spacing w:line="360" w:lineRule="auto"/>
        <w:ind w:right="1442"/>
      </w:pPr>
      <w:r>
        <w:t>Правила</w:t>
      </w:r>
      <w:r>
        <w:tab/>
        <w:t>и</w:t>
      </w:r>
      <w:r>
        <w:tab/>
        <w:t>приемы</w:t>
      </w:r>
      <w:r>
        <w:tab/>
        <w:t>ухода</w:t>
      </w:r>
      <w:r>
        <w:tab/>
        <w:t>за</w:t>
      </w:r>
      <w:r>
        <w:tab/>
        <w:t>органами</w:t>
      </w:r>
      <w:r>
        <w:tab/>
        <w:t>зрения.</w:t>
      </w:r>
      <w:r>
        <w:tab/>
        <w:t>Способы</w:t>
      </w:r>
      <w:r>
        <w:tab/>
        <w:t>сохранения</w:t>
      </w:r>
      <w:r>
        <w:tab/>
      </w:r>
      <w:r>
        <w:rPr>
          <w:spacing w:val="-3"/>
        </w:rPr>
        <w:t>зрения.</w:t>
      </w:r>
      <w:r>
        <w:rPr>
          <w:spacing w:val="-57"/>
        </w:rPr>
        <w:t xml:space="preserve"> </w:t>
      </w:r>
      <w:r>
        <w:t>Гигиенические</w:t>
      </w:r>
      <w:r>
        <w:rPr>
          <w:spacing w:val="-12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письма,</w:t>
      </w:r>
      <w:r>
        <w:rPr>
          <w:spacing w:val="-5"/>
        </w:rPr>
        <w:t xml:space="preserve"> </w:t>
      </w:r>
      <w:r>
        <w:t>чтения,</w:t>
      </w:r>
      <w:r>
        <w:rPr>
          <w:spacing w:val="-6"/>
        </w:rPr>
        <w:t xml:space="preserve"> </w:t>
      </w:r>
      <w:r>
        <w:t>просмотра</w:t>
      </w:r>
      <w:r>
        <w:rPr>
          <w:spacing w:val="-7"/>
        </w:rPr>
        <w:t xml:space="preserve"> </w:t>
      </w:r>
      <w:r>
        <w:t>телепередач</w:t>
      </w:r>
    </w:p>
    <w:p w:rsidR="005F64B2" w:rsidRDefault="000A3379">
      <w:pPr>
        <w:spacing w:line="362" w:lineRule="auto"/>
        <w:ind w:left="230" w:right="429"/>
        <w:rPr>
          <w:sz w:val="24"/>
        </w:rPr>
      </w:pPr>
      <w:r>
        <w:rPr>
          <w:i/>
          <w:sz w:val="24"/>
        </w:rPr>
        <w:t>Особенности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соблюдения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личной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гигиены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подростком</w:t>
      </w:r>
      <w:r>
        <w:rPr>
          <w:sz w:val="24"/>
        </w:rPr>
        <w:t>.</w:t>
      </w:r>
      <w:r>
        <w:rPr>
          <w:spacing w:val="1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2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6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подростками</w:t>
      </w:r>
      <w:r>
        <w:rPr>
          <w:spacing w:val="-2"/>
          <w:sz w:val="24"/>
        </w:rPr>
        <w:t xml:space="preserve"> </w:t>
      </w:r>
      <w:r>
        <w:rPr>
          <w:sz w:val="24"/>
        </w:rPr>
        <w:t>(отдельно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девочек и</w:t>
      </w:r>
      <w:r>
        <w:rPr>
          <w:spacing w:val="-2"/>
          <w:sz w:val="24"/>
        </w:rPr>
        <w:t xml:space="preserve"> </w:t>
      </w:r>
      <w:r>
        <w:rPr>
          <w:sz w:val="24"/>
        </w:rPr>
        <w:t>мальчиков).</w:t>
      </w:r>
    </w:p>
    <w:p w:rsidR="005F64B2" w:rsidRDefault="000A3379">
      <w:pPr>
        <w:pStyle w:val="a3"/>
        <w:spacing w:line="360" w:lineRule="auto"/>
        <w:ind w:right="695"/>
        <w:jc w:val="both"/>
      </w:pPr>
      <w:r>
        <w:rPr>
          <w:i/>
        </w:rPr>
        <w:t>Негативное влияние на организм человека вредных веществ</w:t>
      </w:r>
      <w:r>
        <w:t>: табака, алкоголя, токсических и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Вредные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появления.</w:t>
      </w:r>
      <w:r>
        <w:rPr>
          <w:spacing w:val="-57"/>
        </w:rPr>
        <w:t xml:space="preserve"> </w:t>
      </w:r>
      <w:proofErr w:type="spellStart"/>
      <w:r>
        <w:rPr>
          <w:spacing w:val="-1"/>
        </w:rPr>
        <w:t>Табакокурение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вред,</w:t>
      </w:r>
      <w:r>
        <w:rPr>
          <w:spacing w:val="-8"/>
        </w:rPr>
        <w:t xml:space="preserve"> </w:t>
      </w:r>
      <w:r>
        <w:t>наносимый</w:t>
      </w:r>
      <w:r>
        <w:rPr>
          <w:spacing w:val="-5"/>
        </w:rPr>
        <w:t xml:space="preserve"> </w:t>
      </w:r>
      <w:r>
        <w:t>здоровью</w:t>
      </w:r>
      <w:r>
        <w:rPr>
          <w:spacing w:val="-12"/>
        </w:rPr>
        <w:t xml:space="preserve"> </w:t>
      </w:r>
      <w:r>
        <w:t>человека.</w:t>
      </w:r>
      <w:r>
        <w:rPr>
          <w:spacing w:val="-8"/>
        </w:rPr>
        <w:t xml:space="preserve"> </w:t>
      </w:r>
      <w:r>
        <w:t>Наркотики</w:t>
      </w:r>
      <w:r>
        <w:rPr>
          <w:spacing w:val="-1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разрушительное</w:t>
      </w:r>
      <w:r>
        <w:rPr>
          <w:spacing w:val="-11"/>
        </w:rPr>
        <w:t xml:space="preserve"> </w:t>
      </w:r>
      <w:r>
        <w:t>действие</w:t>
      </w:r>
      <w:r>
        <w:rPr>
          <w:spacing w:val="-5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организм</w:t>
      </w:r>
      <w:r>
        <w:rPr>
          <w:spacing w:val="3"/>
        </w:rPr>
        <w:t xml:space="preserve"> </w:t>
      </w:r>
      <w:r>
        <w:t>человека.</w:t>
      </w:r>
    </w:p>
    <w:p w:rsidR="005F64B2" w:rsidRDefault="005F64B2">
      <w:pPr>
        <w:pStyle w:val="a3"/>
        <w:spacing w:before="8"/>
        <w:ind w:left="0"/>
        <w:rPr>
          <w:sz w:val="27"/>
        </w:rPr>
      </w:pPr>
    </w:p>
    <w:p w:rsidR="005F64B2" w:rsidRDefault="000A3379">
      <w:pPr>
        <w:pStyle w:val="2"/>
        <w:spacing w:before="90"/>
        <w:ind w:left="787" w:right="549"/>
        <w:jc w:val="center"/>
      </w:pPr>
      <w:bookmarkStart w:id="57" w:name="Охрана_здоровья"/>
      <w:bookmarkEnd w:id="57"/>
      <w:r>
        <w:rPr>
          <w:spacing w:val="-1"/>
        </w:rPr>
        <w:t>Охрана</w:t>
      </w:r>
      <w:r>
        <w:rPr>
          <w:spacing w:val="-8"/>
        </w:rPr>
        <w:t xml:space="preserve"> </w:t>
      </w:r>
      <w:r>
        <w:rPr>
          <w:spacing w:val="-1"/>
        </w:rPr>
        <w:t>здоровья</w:t>
      </w:r>
    </w:p>
    <w:p w:rsidR="005F64B2" w:rsidRDefault="000A3379">
      <w:pPr>
        <w:spacing w:before="137"/>
        <w:ind w:left="214" w:right="7062"/>
        <w:jc w:val="center"/>
        <w:rPr>
          <w:i/>
          <w:sz w:val="24"/>
        </w:rPr>
      </w:pPr>
      <w:r>
        <w:rPr>
          <w:i/>
          <w:sz w:val="24"/>
        </w:rPr>
        <w:t>Врачебная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доврачебная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помощь.</w:t>
      </w:r>
    </w:p>
    <w:p w:rsidR="005F64B2" w:rsidRDefault="000A3379">
      <w:pPr>
        <w:pStyle w:val="a3"/>
        <w:spacing w:before="137" w:line="360" w:lineRule="auto"/>
        <w:ind w:right="429"/>
      </w:pPr>
      <w:r>
        <w:rPr>
          <w:i/>
        </w:rPr>
        <w:t>Виды</w:t>
      </w:r>
      <w:r>
        <w:rPr>
          <w:i/>
          <w:spacing w:val="32"/>
        </w:rPr>
        <w:t xml:space="preserve"> </w:t>
      </w:r>
      <w:r>
        <w:rPr>
          <w:i/>
        </w:rPr>
        <w:t>доврачебной</w:t>
      </w:r>
      <w:r>
        <w:rPr>
          <w:i/>
          <w:spacing w:val="26"/>
        </w:rPr>
        <w:t xml:space="preserve"> </w:t>
      </w:r>
      <w:r>
        <w:rPr>
          <w:i/>
        </w:rPr>
        <w:t>помощи</w:t>
      </w:r>
      <w:r>
        <w:t>.</w:t>
      </w:r>
      <w:r>
        <w:rPr>
          <w:spacing w:val="29"/>
        </w:rPr>
        <w:t xml:space="preserve"> </w:t>
      </w:r>
      <w:r>
        <w:t>Способы</w:t>
      </w:r>
      <w:r>
        <w:rPr>
          <w:spacing w:val="34"/>
        </w:rPr>
        <w:t xml:space="preserve"> </w:t>
      </w:r>
      <w:r>
        <w:t>измерения</w:t>
      </w:r>
      <w:r>
        <w:rPr>
          <w:spacing w:val="31"/>
        </w:rPr>
        <w:t xml:space="preserve"> </w:t>
      </w:r>
      <w:r>
        <w:t>температуры</w:t>
      </w:r>
      <w:r>
        <w:rPr>
          <w:spacing w:val="33"/>
        </w:rPr>
        <w:t xml:space="preserve"> </w:t>
      </w:r>
      <w:r>
        <w:t>тела.</w:t>
      </w:r>
      <w:r>
        <w:rPr>
          <w:spacing w:val="33"/>
        </w:rPr>
        <w:t xml:space="preserve"> </w:t>
      </w:r>
      <w:proofErr w:type="gramStart"/>
      <w:r>
        <w:t>Обработка</w:t>
      </w:r>
      <w:r>
        <w:rPr>
          <w:spacing w:val="30"/>
        </w:rPr>
        <w:t xml:space="preserve"> </w:t>
      </w:r>
      <w:r>
        <w:t>ран,</w:t>
      </w:r>
      <w:r>
        <w:rPr>
          <w:spacing w:val="30"/>
        </w:rPr>
        <w:t xml:space="preserve"> </w:t>
      </w:r>
      <w:r>
        <w:t>порезов</w:t>
      </w:r>
      <w:r>
        <w:rPr>
          <w:spacing w:val="3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ссадин</w:t>
      </w:r>
      <w:r>
        <w:rPr>
          <w:spacing w:val="1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применением</w:t>
      </w:r>
      <w:r>
        <w:rPr>
          <w:spacing w:val="10"/>
        </w:rPr>
        <w:t xml:space="preserve"> </w:t>
      </w:r>
      <w:r>
        <w:t>специальных</w:t>
      </w:r>
      <w:r>
        <w:rPr>
          <w:spacing w:val="6"/>
        </w:rPr>
        <w:t xml:space="preserve"> </w:t>
      </w:r>
      <w:r>
        <w:t>средств</w:t>
      </w:r>
      <w:r>
        <w:rPr>
          <w:spacing w:val="12"/>
        </w:rPr>
        <w:t xml:space="preserve"> </w:t>
      </w:r>
      <w:r>
        <w:t>(раствора</w:t>
      </w:r>
      <w:r>
        <w:rPr>
          <w:spacing w:val="3"/>
        </w:rPr>
        <w:t xml:space="preserve"> </w:t>
      </w:r>
      <w:r>
        <w:t>йода,</w:t>
      </w:r>
      <w:r>
        <w:rPr>
          <w:spacing w:val="10"/>
        </w:rPr>
        <w:t xml:space="preserve"> </w:t>
      </w:r>
      <w:r>
        <w:t>бриллиантового</w:t>
      </w:r>
      <w:r>
        <w:rPr>
          <w:spacing w:val="13"/>
        </w:rPr>
        <w:t xml:space="preserve"> </w:t>
      </w:r>
      <w:r>
        <w:t>зеленого</w:t>
      </w:r>
      <w:proofErr w:type="gramEnd"/>
    </w:p>
    <w:p w:rsidR="005F64B2" w:rsidRDefault="005F64B2">
      <w:pPr>
        <w:spacing w:line="360" w:lineRule="auto"/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 w:line="360" w:lineRule="auto"/>
        <w:ind w:right="1316"/>
      </w:pPr>
      <w:r>
        <w:lastRenderedPageBreak/>
        <w:t>(«зеленки»).</w:t>
      </w:r>
      <w:r>
        <w:rPr>
          <w:spacing w:val="13"/>
        </w:rPr>
        <w:t xml:space="preserve"> </w:t>
      </w:r>
      <w:r>
        <w:t>Профилактические</w:t>
      </w:r>
      <w:r>
        <w:rPr>
          <w:spacing w:val="10"/>
        </w:rPr>
        <w:t xml:space="preserve"> </w:t>
      </w:r>
      <w:r>
        <w:t>средства</w:t>
      </w:r>
      <w:r>
        <w:rPr>
          <w:spacing w:val="10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предупреждения</w:t>
      </w:r>
      <w:r>
        <w:rPr>
          <w:spacing w:val="11"/>
        </w:rPr>
        <w:t xml:space="preserve"> </w:t>
      </w:r>
      <w:r>
        <w:t>вирусных</w:t>
      </w:r>
      <w:r>
        <w:rPr>
          <w:spacing w:val="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простудных</w:t>
      </w:r>
      <w:r>
        <w:rPr>
          <w:spacing w:val="-57"/>
        </w:rPr>
        <w:t xml:space="preserve"> </w:t>
      </w:r>
      <w:r>
        <w:t>заболеваний.</w:t>
      </w:r>
    </w:p>
    <w:p w:rsidR="005F64B2" w:rsidRDefault="000A3379">
      <w:pPr>
        <w:spacing w:line="362" w:lineRule="auto"/>
        <w:ind w:left="230" w:right="947"/>
        <w:rPr>
          <w:sz w:val="24"/>
        </w:rPr>
      </w:pPr>
      <w:r>
        <w:rPr>
          <w:i/>
          <w:sz w:val="24"/>
        </w:rPr>
        <w:t>Лекарственные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растения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лекарственные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препараты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первой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необходимости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домашней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аптечке.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Виды, названия, 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хранения. Самолечение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последствия.</w:t>
      </w:r>
    </w:p>
    <w:p w:rsidR="005F64B2" w:rsidRDefault="000A3379">
      <w:pPr>
        <w:pStyle w:val="a3"/>
        <w:spacing w:line="360" w:lineRule="auto"/>
        <w:ind w:right="947"/>
      </w:pPr>
      <w:r>
        <w:rPr>
          <w:i/>
        </w:rPr>
        <w:t>Первая</w:t>
      </w:r>
      <w:r>
        <w:rPr>
          <w:i/>
          <w:spacing w:val="1"/>
        </w:rPr>
        <w:t xml:space="preserve"> </w:t>
      </w:r>
      <w:r>
        <w:rPr>
          <w:i/>
        </w:rPr>
        <w:t>помощь.</w:t>
      </w:r>
      <w:r>
        <w:rPr>
          <w:i/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 при</w:t>
      </w:r>
      <w:r>
        <w:rPr>
          <w:spacing w:val="1"/>
        </w:rPr>
        <w:t xml:space="preserve"> </w:t>
      </w:r>
      <w:r>
        <w:t>ушибах и</w:t>
      </w:r>
      <w:r>
        <w:rPr>
          <w:spacing w:val="1"/>
        </w:rPr>
        <w:t xml:space="preserve"> </w:t>
      </w:r>
      <w:r>
        <w:t>травмах.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 при обморожениях,</w:t>
      </w:r>
      <w:r>
        <w:rPr>
          <w:spacing w:val="-58"/>
        </w:rPr>
        <w:t xml:space="preserve"> </w:t>
      </w:r>
      <w:r>
        <w:t>отравлениях,</w:t>
      </w:r>
      <w:r>
        <w:rPr>
          <w:spacing w:val="2"/>
        </w:rPr>
        <w:t xml:space="preserve"> </w:t>
      </w:r>
      <w:r>
        <w:t>солнечном</w:t>
      </w:r>
      <w:r>
        <w:rPr>
          <w:spacing w:val="-3"/>
        </w:rPr>
        <w:t xml:space="preserve"> </w:t>
      </w:r>
      <w:r>
        <w:t>ударе.</w:t>
      </w:r>
      <w:r>
        <w:rPr>
          <w:spacing w:val="-2"/>
        </w:rPr>
        <w:t xml:space="preserve"> </w:t>
      </w:r>
      <w:r>
        <w:t>Меры по</w:t>
      </w:r>
      <w:r>
        <w:rPr>
          <w:spacing w:val="-5"/>
        </w:rPr>
        <w:t xml:space="preserve"> </w:t>
      </w:r>
      <w:r>
        <w:t>предупреждению</w:t>
      </w:r>
      <w:r>
        <w:rPr>
          <w:spacing w:val="-5"/>
        </w:rPr>
        <w:t xml:space="preserve"> </w:t>
      </w:r>
      <w:r>
        <w:t>несчастных</w:t>
      </w:r>
      <w:r>
        <w:rPr>
          <w:spacing w:val="-9"/>
        </w:rPr>
        <w:t xml:space="preserve"> </w:t>
      </w:r>
      <w:r>
        <w:t>случаев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быту.</w:t>
      </w:r>
    </w:p>
    <w:p w:rsidR="005F64B2" w:rsidRDefault="000A3379">
      <w:pPr>
        <w:spacing w:line="274" w:lineRule="exact"/>
        <w:ind w:left="230"/>
        <w:rPr>
          <w:sz w:val="24"/>
        </w:rPr>
      </w:pPr>
      <w:r>
        <w:rPr>
          <w:i/>
          <w:spacing w:val="-1"/>
          <w:sz w:val="24"/>
        </w:rPr>
        <w:t>Уход</w:t>
      </w:r>
      <w:r>
        <w:rPr>
          <w:i/>
          <w:spacing w:val="-18"/>
          <w:sz w:val="24"/>
        </w:rPr>
        <w:t xml:space="preserve"> </w:t>
      </w:r>
      <w:r>
        <w:rPr>
          <w:i/>
          <w:spacing w:val="-1"/>
          <w:sz w:val="24"/>
        </w:rPr>
        <w:t>за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больным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на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дому</w:t>
      </w:r>
      <w:r>
        <w:rPr>
          <w:spacing w:val="-1"/>
          <w:sz w:val="24"/>
        </w:rPr>
        <w:t>: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переодевание,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умывание,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кормление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больного.</w:t>
      </w:r>
    </w:p>
    <w:p w:rsidR="005F64B2" w:rsidRDefault="000A3379">
      <w:pPr>
        <w:pStyle w:val="a3"/>
        <w:spacing w:before="137" w:line="360" w:lineRule="auto"/>
        <w:ind w:right="522"/>
      </w:pPr>
      <w:r>
        <w:rPr>
          <w:i/>
        </w:rPr>
        <w:t>Виды</w:t>
      </w:r>
      <w:r>
        <w:rPr>
          <w:i/>
          <w:spacing w:val="-5"/>
        </w:rPr>
        <w:t xml:space="preserve"> </w:t>
      </w:r>
      <w:r>
        <w:rPr>
          <w:i/>
        </w:rPr>
        <w:t>врачебной</w:t>
      </w:r>
      <w:r>
        <w:rPr>
          <w:i/>
          <w:spacing w:val="-10"/>
        </w:rPr>
        <w:t xml:space="preserve"> </w:t>
      </w:r>
      <w:r>
        <w:rPr>
          <w:i/>
        </w:rPr>
        <w:t>помощи</w:t>
      </w:r>
      <w:r>
        <w:rPr>
          <w:i/>
          <w:spacing w:val="-10"/>
        </w:rPr>
        <w:t xml:space="preserve"> </w:t>
      </w:r>
      <w:r>
        <w:rPr>
          <w:i/>
        </w:rPr>
        <w:t>на</w:t>
      </w:r>
      <w:r>
        <w:rPr>
          <w:i/>
          <w:spacing w:val="-10"/>
        </w:rPr>
        <w:t xml:space="preserve"> </w:t>
      </w:r>
      <w:r>
        <w:rPr>
          <w:i/>
        </w:rPr>
        <w:t>дому</w:t>
      </w:r>
      <w:r>
        <w:t>.</w:t>
      </w:r>
      <w:r>
        <w:rPr>
          <w:spacing w:val="-7"/>
        </w:rPr>
        <w:t xml:space="preserve"> </w:t>
      </w:r>
      <w:r>
        <w:t>Вызов</w:t>
      </w:r>
      <w:r>
        <w:rPr>
          <w:spacing w:val="-9"/>
        </w:rPr>
        <w:t xml:space="preserve"> </w:t>
      </w:r>
      <w:r>
        <w:t>врача</w:t>
      </w:r>
      <w:r>
        <w:rPr>
          <w:spacing w:val="-1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дом.</w:t>
      </w:r>
      <w:r>
        <w:rPr>
          <w:spacing w:val="-7"/>
        </w:rPr>
        <w:t xml:space="preserve"> </w:t>
      </w:r>
      <w:r>
        <w:t>Медицинские</w:t>
      </w:r>
      <w:r>
        <w:rPr>
          <w:spacing w:val="-6"/>
        </w:rPr>
        <w:t xml:space="preserve"> </w:t>
      </w:r>
      <w:r>
        <w:t>показания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вызова</w:t>
      </w:r>
      <w:r>
        <w:rPr>
          <w:spacing w:val="-4"/>
        </w:rPr>
        <w:t xml:space="preserve"> </w:t>
      </w:r>
      <w:r>
        <w:t>врача</w:t>
      </w:r>
      <w:r>
        <w:rPr>
          <w:spacing w:val="-57"/>
        </w:rPr>
        <w:t xml:space="preserve"> </w:t>
      </w:r>
      <w:r>
        <w:rPr>
          <w:spacing w:val="-1"/>
        </w:rPr>
        <w:t>на</w:t>
      </w:r>
      <w:r>
        <w:rPr>
          <w:spacing w:val="-4"/>
        </w:rPr>
        <w:t xml:space="preserve"> </w:t>
      </w:r>
      <w:r>
        <w:rPr>
          <w:spacing w:val="-1"/>
        </w:rPr>
        <w:t>дом.</w:t>
      </w:r>
      <w:r>
        <w:rPr>
          <w:spacing w:val="-5"/>
        </w:rPr>
        <w:t xml:space="preserve"> </w:t>
      </w:r>
      <w:r>
        <w:rPr>
          <w:spacing w:val="-1"/>
        </w:rPr>
        <w:t>Вызов</w:t>
      </w:r>
      <w:r>
        <w:t xml:space="preserve"> </w:t>
      </w:r>
      <w:r>
        <w:rPr>
          <w:spacing w:val="-1"/>
        </w:rPr>
        <w:t>«скорой»</w:t>
      </w:r>
      <w:r>
        <w:rPr>
          <w:spacing w:val="-15"/>
        </w:rPr>
        <w:t xml:space="preserve"> </w:t>
      </w:r>
      <w:r>
        <w:rPr>
          <w:spacing w:val="-1"/>
        </w:rPr>
        <w:t>или неотложной</w:t>
      </w:r>
      <w:r>
        <w:rPr>
          <w:spacing w:val="-5"/>
        </w:rPr>
        <w:t xml:space="preserve"> </w:t>
      </w:r>
      <w:r>
        <w:rPr>
          <w:spacing w:val="-1"/>
        </w:rPr>
        <w:t>помощи.</w:t>
      </w:r>
      <w:r>
        <w:rPr>
          <w:spacing w:val="-4"/>
        </w:rPr>
        <w:t xml:space="preserve"> </w:t>
      </w:r>
      <w:r>
        <w:rPr>
          <w:spacing w:val="-1"/>
        </w:rPr>
        <w:t>Госпитализация.</w:t>
      </w:r>
      <w:r>
        <w:rPr>
          <w:spacing w:val="-2"/>
        </w:rPr>
        <w:t xml:space="preserve"> </w:t>
      </w:r>
      <w:r>
        <w:t>Амбулаторный</w:t>
      </w:r>
      <w:r>
        <w:rPr>
          <w:spacing w:val="-5"/>
        </w:rPr>
        <w:t xml:space="preserve"> </w:t>
      </w:r>
      <w:r>
        <w:t>прием.</w:t>
      </w:r>
    </w:p>
    <w:p w:rsidR="005F64B2" w:rsidRDefault="000A3379">
      <w:pPr>
        <w:spacing w:line="274" w:lineRule="exact"/>
        <w:ind w:left="230"/>
        <w:rPr>
          <w:i/>
          <w:sz w:val="24"/>
        </w:rPr>
      </w:pPr>
      <w:r>
        <w:rPr>
          <w:i/>
          <w:spacing w:val="-1"/>
          <w:sz w:val="24"/>
        </w:rPr>
        <w:t>Документы,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подтверждающие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нетрудоспособность:</w:t>
      </w:r>
      <w:r>
        <w:rPr>
          <w:i/>
          <w:spacing w:val="-10"/>
          <w:sz w:val="24"/>
        </w:rPr>
        <w:t xml:space="preserve"> </w:t>
      </w:r>
      <w:proofErr w:type="spellStart"/>
      <w:r>
        <w:rPr>
          <w:i/>
          <w:sz w:val="24"/>
        </w:rPr>
        <w:t>спрпвка</w:t>
      </w:r>
      <w:proofErr w:type="spellEnd"/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листок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нетрудоспособности.</w:t>
      </w:r>
    </w:p>
    <w:p w:rsidR="005F64B2" w:rsidRDefault="000A3379">
      <w:pPr>
        <w:pStyle w:val="2"/>
        <w:spacing w:before="146"/>
        <w:ind w:left="589" w:right="1068"/>
        <w:jc w:val="center"/>
      </w:pPr>
      <w:bookmarkStart w:id="58" w:name="Жилище"/>
      <w:bookmarkEnd w:id="58"/>
      <w:r>
        <w:t>Жилище</w:t>
      </w:r>
    </w:p>
    <w:p w:rsidR="005F64B2" w:rsidRDefault="000A3379">
      <w:pPr>
        <w:pStyle w:val="a3"/>
        <w:spacing w:before="137" w:line="360" w:lineRule="auto"/>
        <w:ind w:right="696"/>
        <w:jc w:val="both"/>
      </w:pPr>
      <w:r>
        <w:rPr>
          <w:i/>
        </w:rPr>
        <w:t xml:space="preserve">Общее представление о доме. </w:t>
      </w:r>
      <w:r>
        <w:t>Типы жилых помещений в городе и сельской местности. Виды</w:t>
      </w:r>
      <w:r>
        <w:rPr>
          <w:spacing w:val="1"/>
        </w:rPr>
        <w:t xml:space="preserve"> </w:t>
      </w:r>
      <w:r>
        <w:t xml:space="preserve">жилья: </w:t>
      </w:r>
      <w:proofErr w:type="gramStart"/>
      <w:r>
        <w:t>собственное</w:t>
      </w:r>
      <w:proofErr w:type="gramEnd"/>
      <w:r>
        <w:t xml:space="preserve"> и государственное. Домашний почтовый адрес. Коммунальные удобства в</w:t>
      </w:r>
      <w:r>
        <w:rPr>
          <w:spacing w:val="1"/>
        </w:rPr>
        <w:t xml:space="preserve"> </w:t>
      </w:r>
      <w:r>
        <w:t>городе и сельской местности. Общие коммунальные удобства в многоквартирных домах (лифт,</w:t>
      </w:r>
      <w:r>
        <w:rPr>
          <w:spacing w:val="1"/>
        </w:rPr>
        <w:t xml:space="preserve"> </w:t>
      </w:r>
      <w:r>
        <w:t xml:space="preserve">мусоропровод, домофон, почтовые ящики). </w:t>
      </w:r>
      <w:r>
        <w:rPr>
          <w:i/>
        </w:rPr>
        <w:t>Комнатные растения</w:t>
      </w:r>
      <w:r>
        <w:t>. Виды комнатных растений.</w:t>
      </w:r>
      <w:r>
        <w:rPr>
          <w:spacing w:val="1"/>
        </w:rPr>
        <w:t xml:space="preserve"> </w:t>
      </w:r>
      <w:r>
        <w:t>Осо</w:t>
      </w:r>
      <w:r>
        <w:t>бенности ухода: полив, подкормка, температурный и световой режим. Горшки и кашпо для</w:t>
      </w:r>
      <w:r>
        <w:rPr>
          <w:spacing w:val="1"/>
        </w:rPr>
        <w:t xml:space="preserve"> </w:t>
      </w:r>
      <w:r>
        <w:t>комнатных</w:t>
      </w:r>
      <w:r>
        <w:rPr>
          <w:spacing w:val="-4"/>
        </w:rPr>
        <w:t xml:space="preserve"> </w:t>
      </w:r>
      <w:r>
        <w:t>растений.</w:t>
      </w:r>
    </w:p>
    <w:p w:rsidR="005F64B2" w:rsidRDefault="000A3379">
      <w:pPr>
        <w:pStyle w:val="a3"/>
        <w:spacing w:line="360" w:lineRule="auto"/>
        <w:ind w:right="691"/>
        <w:jc w:val="both"/>
      </w:pPr>
      <w:r>
        <w:rPr>
          <w:i/>
        </w:rPr>
        <w:t>Домашние</w:t>
      </w:r>
      <w:r>
        <w:rPr>
          <w:i/>
          <w:spacing w:val="1"/>
        </w:rPr>
        <w:t xml:space="preserve"> </w:t>
      </w:r>
      <w:r>
        <w:rPr>
          <w:i/>
        </w:rPr>
        <w:t>животные</w:t>
      </w:r>
      <w:r>
        <w:t>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(собак,</w:t>
      </w:r>
      <w:r>
        <w:rPr>
          <w:spacing w:val="1"/>
        </w:rPr>
        <w:t xml:space="preserve"> </w:t>
      </w:r>
      <w:r>
        <w:t>кошек,</w:t>
      </w:r>
      <w:r>
        <w:rPr>
          <w:spacing w:val="1"/>
        </w:rPr>
        <w:t xml:space="preserve"> </w:t>
      </w:r>
      <w:r>
        <w:t>птиц)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квартире:</w:t>
      </w:r>
      <w:r>
        <w:rPr>
          <w:spacing w:val="1"/>
        </w:rPr>
        <w:t xml:space="preserve"> </w:t>
      </w:r>
      <w:r>
        <w:t>кормление,</w:t>
      </w:r>
      <w:r>
        <w:rPr>
          <w:spacing w:val="1"/>
        </w:rPr>
        <w:t xml:space="preserve"> </w:t>
      </w:r>
      <w:r>
        <w:t>выгул,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питомца.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животные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птицы</w:t>
      </w:r>
      <w:r>
        <w:rPr>
          <w:spacing w:val="-1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сельской</w:t>
      </w:r>
      <w:r>
        <w:rPr>
          <w:spacing w:val="-13"/>
        </w:rPr>
        <w:t xml:space="preserve"> </w:t>
      </w:r>
      <w:r>
        <w:t>местности:</w:t>
      </w:r>
      <w:r>
        <w:rPr>
          <w:spacing w:val="-10"/>
        </w:rPr>
        <w:t xml:space="preserve"> </w:t>
      </w:r>
      <w:r>
        <w:t>виды</w:t>
      </w:r>
      <w:r>
        <w:rPr>
          <w:spacing w:val="-13"/>
        </w:rPr>
        <w:t xml:space="preserve"> </w:t>
      </w:r>
      <w:r>
        <w:t>домашних</w:t>
      </w:r>
      <w:r>
        <w:rPr>
          <w:spacing w:val="-11"/>
        </w:rPr>
        <w:t xml:space="preserve"> </w:t>
      </w:r>
      <w:r>
        <w:t>животных,</w:t>
      </w:r>
      <w:r>
        <w:rPr>
          <w:spacing w:val="-9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>содержания</w:t>
      </w:r>
      <w:r>
        <w:rPr>
          <w:spacing w:val="33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уход.</w:t>
      </w:r>
      <w:r>
        <w:rPr>
          <w:spacing w:val="1"/>
        </w:rPr>
        <w:t xml:space="preserve"> </w:t>
      </w:r>
      <w:r>
        <w:t>Наиболее распространенные</w:t>
      </w:r>
      <w:r>
        <w:rPr>
          <w:spacing w:val="-1"/>
        </w:rPr>
        <w:t xml:space="preserve"> </w:t>
      </w:r>
      <w:r>
        <w:t>болезни</w:t>
      </w:r>
      <w:r>
        <w:rPr>
          <w:spacing w:val="-5"/>
        </w:rPr>
        <w:t xml:space="preserve"> </w:t>
      </w:r>
      <w:r>
        <w:t>некоторых</w:t>
      </w:r>
      <w:r>
        <w:rPr>
          <w:spacing w:val="-5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Ветеринарная служба.</w:t>
      </w:r>
    </w:p>
    <w:p w:rsidR="005F64B2" w:rsidRDefault="000A3379">
      <w:pPr>
        <w:pStyle w:val="a3"/>
        <w:spacing w:line="360" w:lineRule="auto"/>
        <w:ind w:right="700"/>
        <w:jc w:val="both"/>
      </w:pPr>
      <w:r>
        <w:rPr>
          <w:i/>
        </w:rPr>
        <w:t>Планировка жилища</w:t>
      </w:r>
      <w:r>
        <w:t>. Виды жилых комнат: гостиная, спальня, детская комн</w:t>
      </w:r>
      <w:r>
        <w:t>ата. Виды нежилых</w:t>
      </w:r>
      <w:r>
        <w:rPr>
          <w:spacing w:val="1"/>
        </w:rPr>
        <w:t xml:space="preserve"> </w:t>
      </w:r>
      <w:r>
        <w:t>помещений:</w:t>
      </w:r>
      <w:r>
        <w:rPr>
          <w:spacing w:val="-4"/>
        </w:rPr>
        <w:t xml:space="preserve"> </w:t>
      </w:r>
      <w:r>
        <w:t>кухня,</w:t>
      </w:r>
      <w:r>
        <w:rPr>
          <w:spacing w:val="-1"/>
        </w:rPr>
        <w:t xml:space="preserve"> </w:t>
      </w:r>
      <w:r>
        <w:t>ванная</w:t>
      </w:r>
      <w:r>
        <w:rPr>
          <w:spacing w:val="-8"/>
        </w:rPr>
        <w:t xml:space="preserve"> </w:t>
      </w:r>
      <w:r>
        <w:t>комната,</w:t>
      </w:r>
      <w:r>
        <w:rPr>
          <w:spacing w:val="-6"/>
        </w:rPr>
        <w:t xml:space="preserve"> </w:t>
      </w:r>
      <w:r>
        <w:t>санузел.</w:t>
      </w:r>
      <w:r>
        <w:rPr>
          <w:spacing w:val="-1"/>
        </w:rPr>
        <w:t xml:space="preserve"> </w:t>
      </w:r>
      <w:r>
        <w:t>Назначение</w:t>
      </w:r>
      <w:r>
        <w:rPr>
          <w:spacing w:val="-5"/>
        </w:rPr>
        <w:t xml:space="preserve"> </w:t>
      </w:r>
      <w:r>
        <w:t>жилых</w:t>
      </w:r>
      <w:r>
        <w:rPr>
          <w:spacing w:val="-8"/>
        </w:rPr>
        <w:t xml:space="preserve"> </w:t>
      </w:r>
      <w:r>
        <w:t>комнат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нежилых</w:t>
      </w:r>
      <w:r>
        <w:rPr>
          <w:spacing w:val="-8"/>
        </w:rPr>
        <w:t xml:space="preserve"> </w:t>
      </w:r>
      <w:r>
        <w:t>(подсобных)</w:t>
      </w:r>
      <w:r>
        <w:rPr>
          <w:spacing w:val="-58"/>
        </w:rPr>
        <w:t xml:space="preserve"> </w:t>
      </w:r>
      <w:r>
        <w:t>помещений.</w:t>
      </w:r>
    </w:p>
    <w:p w:rsidR="005F64B2" w:rsidRDefault="000A3379">
      <w:pPr>
        <w:pStyle w:val="a3"/>
        <w:spacing w:before="1" w:line="360" w:lineRule="auto"/>
        <w:ind w:right="695"/>
        <w:jc w:val="both"/>
      </w:pPr>
      <w:r>
        <w:rPr>
          <w:i/>
        </w:rPr>
        <w:t>Кухня</w:t>
      </w:r>
      <w:r>
        <w:t>. Нагревательные приборы: виды плит в городской квартире; печь и плита в сельской</w:t>
      </w:r>
      <w:r>
        <w:rPr>
          <w:spacing w:val="1"/>
        </w:rPr>
        <w:t xml:space="preserve"> </w:t>
      </w:r>
      <w:r>
        <w:t>местности; микроволновые печи. Правила техники безо</w:t>
      </w:r>
      <w:r>
        <w:t>пасности пользования нагревательными</w:t>
      </w:r>
      <w:r>
        <w:rPr>
          <w:spacing w:val="-57"/>
        </w:rPr>
        <w:t xml:space="preserve"> </w:t>
      </w:r>
      <w:r>
        <w:t>приборами.</w:t>
      </w:r>
      <w:r>
        <w:rPr>
          <w:spacing w:val="1"/>
        </w:rPr>
        <w:t xml:space="preserve"> </w:t>
      </w:r>
      <w:r>
        <w:t>Электробытовые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кухне</w:t>
      </w:r>
      <w:r>
        <w:rPr>
          <w:spacing w:val="1"/>
        </w:rPr>
        <w:t xml:space="preserve"> </w:t>
      </w:r>
      <w:r>
        <w:t>(холодильник,</w:t>
      </w:r>
      <w:r>
        <w:rPr>
          <w:spacing w:val="1"/>
        </w:rPr>
        <w:t xml:space="preserve"> </w:t>
      </w:r>
      <w:r>
        <w:t>морозильник,</w:t>
      </w:r>
      <w:r>
        <w:rPr>
          <w:spacing w:val="1"/>
        </w:rPr>
        <w:t xml:space="preserve"> </w:t>
      </w:r>
      <w:r>
        <w:t>мясорубка,</w:t>
      </w:r>
      <w:r>
        <w:rPr>
          <w:spacing w:val="1"/>
        </w:rPr>
        <w:t xml:space="preserve"> </w:t>
      </w:r>
      <w:r>
        <w:t>овощерезка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др.):</w:t>
      </w:r>
      <w:r>
        <w:rPr>
          <w:spacing w:val="-6"/>
        </w:rPr>
        <w:t xml:space="preserve"> </w:t>
      </w:r>
      <w:r>
        <w:t>назначение,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использования и</w:t>
      </w:r>
      <w:r>
        <w:rPr>
          <w:spacing w:val="-5"/>
        </w:rPr>
        <w:t xml:space="preserve"> </w:t>
      </w:r>
      <w:r>
        <w:t>ухода,</w:t>
      </w:r>
      <w:r>
        <w:rPr>
          <w:spacing w:val="2"/>
        </w:rPr>
        <w:t xml:space="preserve"> </w:t>
      </w:r>
      <w:r>
        <w:t>техника</w:t>
      </w:r>
      <w:r>
        <w:rPr>
          <w:spacing w:val="8"/>
        </w:rPr>
        <w:t xml:space="preserve"> </w:t>
      </w:r>
      <w:r>
        <w:t>безопасности.</w:t>
      </w:r>
    </w:p>
    <w:p w:rsidR="005F64B2" w:rsidRDefault="000A3379">
      <w:pPr>
        <w:pStyle w:val="a3"/>
        <w:spacing w:before="68" w:line="360" w:lineRule="auto"/>
        <w:ind w:right="695"/>
        <w:jc w:val="both"/>
      </w:pPr>
      <w:r>
        <w:rPr>
          <w:i/>
        </w:rPr>
        <w:t>Кухонная утварь</w:t>
      </w:r>
      <w:r>
        <w:t xml:space="preserve">. Правила гигиены и хранения. </w:t>
      </w:r>
      <w:r>
        <w:t>Деревянный инвентарь. Уход за деревянными</w:t>
      </w:r>
      <w:r>
        <w:rPr>
          <w:spacing w:val="1"/>
        </w:rPr>
        <w:t xml:space="preserve"> </w:t>
      </w:r>
      <w:r>
        <w:t>изделиями. Кухонная посуда: виды, функциональное назначение, правила ухода. Предметы для</w:t>
      </w:r>
      <w:r>
        <w:rPr>
          <w:spacing w:val="1"/>
        </w:rPr>
        <w:t xml:space="preserve"> </w:t>
      </w:r>
      <w:r>
        <w:t>сервировки</w:t>
      </w:r>
      <w:r>
        <w:rPr>
          <w:spacing w:val="1"/>
        </w:rPr>
        <w:t xml:space="preserve"> </w:t>
      </w:r>
      <w:r>
        <w:t>стола:</w:t>
      </w:r>
      <w:r>
        <w:rPr>
          <w:spacing w:val="-5"/>
        </w:rPr>
        <w:t xml:space="preserve"> </w:t>
      </w:r>
      <w:r>
        <w:t>назначение,</w:t>
      </w:r>
      <w:r>
        <w:rPr>
          <w:spacing w:val="-2"/>
        </w:rPr>
        <w:t xml:space="preserve"> </w:t>
      </w:r>
      <w:r>
        <w:t>уход.</w:t>
      </w:r>
      <w:r>
        <w:rPr>
          <w:spacing w:val="2"/>
        </w:rPr>
        <w:t xml:space="preserve"> </w:t>
      </w:r>
      <w:r>
        <w:t>Посуда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сыпучих</w:t>
      </w:r>
      <w:r>
        <w:rPr>
          <w:spacing w:val="-5"/>
        </w:rPr>
        <w:t xml:space="preserve"> </w:t>
      </w:r>
      <w:r>
        <w:t>продуктов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уход</w:t>
      </w:r>
      <w:r>
        <w:rPr>
          <w:spacing w:val="-1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ней.</w:t>
      </w:r>
    </w:p>
    <w:p w:rsidR="005F64B2" w:rsidRDefault="000A3379">
      <w:pPr>
        <w:pStyle w:val="a3"/>
        <w:spacing w:line="364" w:lineRule="auto"/>
        <w:ind w:right="575"/>
        <w:jc w:val="both"/>
      </w:pPr>
      <w:r>
        <w:rPr>
          <w:i/>
        </w:rPr>
        <w:t>Кухонное белье</w:t>
      </w:r>
      <w:r>
        <w:t>: полотенца, скатерти, салфетки</w:t>
      </w:r>
      <w:r>
        <w:t>. Материал, из которого изготовлено</w:t>
      </w:r>
      <w:r>
        <w:rPr>
          <w:spacing w:val="1"/>
        </w:rPr>
        <w:t xml:space="preserve"> </w:t>
      </w:r>
      <w:r>
        <w:t>кухонное</w:t>
      </w:r>
      <w:r>
        <w:rPr>
          <w:spacing w:val="1"/>
        </w:rPr>
        <w:t xml:space="preserve"> </w:t>
      </w:r>
      <w:r>
        <w:t>белье</w:t>
      </w:r>
      <w:r>
        <w:rPr>
          <w:spacing w:val="-1"/>
        </w:rPr>
        <w:t xml:space="preserve"> </w:t>
      </w:r>
      <w:r>
        <w:t>(льняной,</w:t>
      </w:r>
      <w:r>
        <w:rPr>
          <w:spacing w:val="3"/>
        </w:rPr>
        <w:t xml:space="preserve"> </w:t>
      </w:r>
      <w:r>
        <w:t>хлопчатобумажный,</w:t>
      </w:r>
      <w:r>
        <w:rPr>
          <w:spacing w:val="-3"/>
        </w:rPr>
        <w:t xml:space="preserve"> </w:t>
      </w:r>
      <w:r>
        <w:t>смесовая</w:t>
      </w:r>
      <w:r>
        <w:rPr>
          <w:spacing w:val="1"/>
        </w:rPr>
        <w:t xml:space="preserve"> </w:t>
      </w:r>
      <w:r>
        <w:t>ткань).</w:t>
      </w:r>
      <w:r>
        <w:rPr>
          <w:spacing w:val="2"/>
        </w:rPr>
        <w:t xml:space="preserve"> </w:t>
      </w:r>
      <w:r>
        <w:t>Правила ухода и</w:t>
      </w:r>
      <w:r>
        <w:rPr>
          <w:spacing w:val="1"/>
        </w:rPr>
        <w:t xml:space="preserve"> </w:t>
      </w:r>
      <w:r>
        <w:t>хранения.</w:t>
      </w:r>
    </w:p>
    <w:p w:rsidR="005F64B2" w:rsidRDefault="000A3379">
      <w:pPr>
        <w:spacing w:line="268" w:lineRule="exact"/>
        <w:ind w:left="230"/>
        <w:jc w:val="both"/>
        <w:rPr>
          <w:sz w:val="24"/>
        </w:rPr>
      </w:pPr>
      <w:r>
        <w:rPr>
          <w:i/>
          <w:spacing w:val="-1"/>
          <w:sz w:val="24"/>
        </w:rPr>
        <w:t>Кухонная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мебель</w:t>
      </w:r>
      <w:r>
        <w:rPr>
          <w:spacing w:val="-1"/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названия,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назначение.</w:t>
      </w:r>
    </w:p>
    <w:p w:rsidR="005F64B2" w:rsidRDefault="000A3379">
      <w:pPr>
        <w:spacing w:before="133"/>
        <w:ind w:left="230"/>
        <w:jc w:val="both"/>
        <w:rPr>
          <w:sz w:val="24"/>
        </w:rPr>
      </w:pPr>
      <w:r>
        <w:rPr>
          <w:i/>
          <w:sz w:val="24"/>
        </w:rPr>
        <w:t>Санузел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ванная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комната</w:t>
      </w:r>
      <w:r>
        <w:rPr>
          <w:sz w:val="24"/>
        </w:rPr>
        <w:t>.</w:t>
      </w:r>
      <w:r>
        <w:rPr>
          <w:spacing w:val="37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26"/>
          <w:sz w:val="24"/>
        </w:rPr>
        <w:t xml:space="preserve"> </w:t>
      </w:r>
      <w:r>
        <w:rPr>
          <w:sz w:val="24"/>
        </w:rPr>
        <w:t>ванной</w:t>
      </w:r>
      <w:r>
        <w:rPr>
          <w:spacing w:val="31"/>
          <w:sz w:val="24"/>
        </w:rPr>
        <w:t xml:space="preserve"> </w:t>
      </w:r>
      <w:r>
        <w:rPr>
          <w:sz w:val="24"/>
        </w:rPr>
        <w:t>комнаты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санузла,</w:t>
      </w:r>
      <w:r>
        <w:rPr>
          <w:spacing w:val="38"/>
          <w:sz w:val="24"/>
        </w:rPr>
        <w:t xml:space="preserve"> </w:t>
      </w:r>
      <w:r>
        <w:rPr>
          <w:sz w:val="24"/>
        </w:rPr>
        <w:t>его</w:t>
      </w:r>
      <w:r>
        <w:rPr>
          <w:spacing w:val="30"/>
          <w:sz w:val="24"/>
        </w:rPr>
        <w:t xml:space="preserve"> </w:t>
      </w:r>
      <w:r>
        <w:rPr>
          <w:sz w:val="24"/>
        </w:rPr>
        <w:t>назначение.</w:t>
      </w:r>
    </w:p>
    <w:p w:rsidR="005F64B2" w:rsidRDefault="005F64B2">
      <w:pPr>
        <w:jc w:val="both"/>
        <w:rPr>
          <w:sz w:val="24"/>
        </w:rPr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/>
        <w:jc w:val="both"/>
      </w:pPr>
      <w:r>
        <w:rPr>
          <w:spacing w:val="-1"/>
        </w:rPr>
        <w:lastRenderedPageBreak/>
        <w:t>Правила</w:t>
      </w:r>
      <w:r>
        <w:rPr>
          <w:spacing w:val="-11"/>
        </w:rPr>
        <w:t xml:space="preserve"> </w:t>
      </w:r>
      <w:r>
        <w:rPr>
          <w:spacing w:val="-1"/>
        </w:rPr>
        <w:t>безопасного</w:t>
      </w:r>
      <w:r>
        <w:rPr>
          <w:spacing w:val="-10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ванной</w:t>
      </w:r>
      <w:r>
        <w:rPr>
          <w:spacing w:val="-15"/>
        </w:rPr>
        <w:t xml:space="preserve"> </w:t>
      </w:r>
      <w:r>
        <w:t>комнате.</w:t>
      </w:r>
    </w:p>
    <w:p w:rsidR="005F64B2" w:rsidRDefault="000A3379">
      <w:pPr>
        <w:pStyle w:val="a3"/>
        <w:spacing w:before="137" w:line="360" w:lineRule="auto"/>
        <w:ind w:right="691"/>
        <w:jc w:val="both"/>
      </w:pPr>
      <w:r>
        <w:rPr>
          <w:i/>
        </w:rPr>
        <w:t>Электробытовые приборы в ванной комнате</w:t>
      </w:r>
      <w:r>
        <w:t>: стиральные машины, фены для сушки волос.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стиральными</w:t>
      </w:r>
      <w:r>
        <w:rPr>
          <w:spacing w:val="1"/>
        </w:rPr>
        <w:t xml:space="preserve"> </w:t>
      </w:r>
      <w:r>
        <w:t>машинами;</w:t>
      </w:r>
      <w:r>
        <w:rPr>
          <w:spacing w:val="1"/>
        </w:rPr>
        <w:t xml:space="preserve"> </w:t>
      </w:r>
      <w:r>
        <w:t>стиральные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(порошки,</w:t>
      </w:r>
      <w:r>
        <w:rPr>
          <w:spacing w:val="1"/>
        </w:rPr>
        <w:t xml:space="preserve"> </w:t>
      </w:r>
      <w:r>
        <w:t>отбеливатели,</w:t>
      </w:r>
      <w:r>
        <w:rPr>
          <w:spacing w:val="1"/>
        </w:rPr>
        <w:t xml:space="preserve"> </w:t>
      </w:r>
      <w:r>
        <w:t>кондиционеры),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упаковках.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стиральными машинами. Техника безопасности. Ручная стирка белья: замачивание, кипячение,</w:t>
      </w:r>
      <w:r>
        <w:rPr>
          <w:spacing w:val="1"/>
        </w:rPr>
        <w:t xml:space="preserve"> </w:t>
      </w:r>
      <w:r>
        <w:t>полоскание. Стиральные средства для ручной стирки. Техника безопасности при использовании</w:t>
      </w:r>
      <w:r>
        <w:rPr>
          <w:spacing w:val="-57"/>
        </w:rPr>
        <w:t xml:space="preserve"> </w:t>
      </w:r>
      <w:r>
        <w:t>моющих</w:t>
      </w:r>
      <w:r>
        <w:rPr>
          <w:spacing w:val="-6"/>
        </w:rPr>
        <w:t xml:space="preserve"> </w:t>
      </w:r>
      <w:r>
        <w:t>средств.</w:t>
      </w:r>
      <w:r>
        <w:rPr>
          <w:spacing w:val="2"/>
        </w:rPr>
        <w:t xml:space="preserve"> </w:t>
      </w:r>
      <w:r>
        <w:t>Магазины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продаже</w:t>
      </w:r>
      <w:r>
        <w:rPr>
          <w:spacing w:val="-1"/>
        </w:rPr>
        <w:t xml:space="preserve"> </w:t>
      </w:r>
      <w:r>
        <w:t>электробытовой</w:t>
      </w:r>
      <w:r>
        <w:rPr>
          <w:spacing w:val="1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(стиральных</w:t>
      </w:r>
      <w:r>
        <w:rPr>
          <w:spacing w:val="1"/>
        </w:rPr>
        <w:t xml:space="preserve"> </w:t>
      </w:r>
      <w:r>
        <w:t>машин).</w:t>
      </w:r>
    </w:p>
    <w:p w:rsidR="005F64B2" w:rsidRDefault="000A3379">
      <w:pPr>
        <w:pStyle w:val="a3"/>
        <w:spacing w:before="3" w:line="360" w:lineRule="auto"/>
        <w:ind w:right="689"/>
        <w:jc w:val="both"/>
      </w:pPr>
      <w:r>
        <w:rPr>
          <w:i/>
        </w:rPr>
        <w:t>Мебель в жилых помещениях</w:t>
      </w:r>
      <w:r>
        <w:t>. Виды мебели в жилых помещениях и их назначение (мягкая,</w:t>
      </w:r>
      <w:r>
        <w:rPr>
          <w:spacing w:val="1"/>
        </w:rPr>
        <w:t xml:space="preserve"> </w:t>
      </w:r>
      <w:r>
        <w:t>корпусная).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мебелью: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мебели.</w:t>
      </w:r>
      <w:r>
        <w:rPr>
          <w:spacing w:val="1"/>
        </w:rPr>
        <w:t xml:space="preserve"> </w:t>
      </w:r>
      <w:r>
        <w:t>Магазины</w:t>
      </w:r>
      <w:r>
        <w:rPr>
          <w:spacing w:val="-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продаж</w:t>
      </w:r>
      <w:r>
        <w:t>е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мебели.</w:t>
      </w:r>
    </w:p>
    <w:p w:rsidR="005F64B2" w:rsidRDefault="000A3379">
      <w:pPr>
        <w:pStyle w:val="a3"/>
        <w:spacing w:line="362" w:lineRule="auto"/>
        <w:ind w:right="1452"/>
        <w:jc w:val="both"/>
      </w:pPr>
      <w:r>
        <w:rPr>
          <w:i/>
        </w:rPr>
        <w:t>Убранство жилых комнат</w:t>
      </w:r>
      <w:r>
        <w:t>: зеркала, картины, фотографии; ковры, паласы; светильники.</w:t>
      </w:r>
      <w:r>
        <w:rPr>
          <w:spacing w:val="-57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ухода</w:t>
      </w:r>
      <w:r>
        <w:rPr>
          <w:spacing w:val="-8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убранством</w:t>
      </w:r>
      <w:r>
        <w:rPr>
          <w:spacing w:val="-10"/>
        </w:rPr>
        <w:t xml:space="preserve"> </w:t>
      </w:r>
      <w:r>
        <w:t>жилых</w:t>
      </w:r>
      <w:r>
        <w:rPr>
          <w:spacing w:val="-11"/>
        </w:rPr>
        <w:t xml:space="preserve"> </w:t>
      </w:r>
      <w:r>
        <w:t>комнат.</w:t>
      </w:r>
    </w:p>
    <w:p w:rsidR="005F64B2" w:rsidRDefault="000A3379">
      <w:pPr>
        <w:pStyle w:val="a3"/>
        <w:spacing w:line="360" w:lineRule="auto"/>
        <w:ind w:right="694"/>
        <w:jc w:val="both"/>
      </w:pPr>
      <w:r>
        <w:rPr>
          <w:i/>
        </w:rPr>
        <w:t>Уход</w:t>
      </w:r>
      <w:r>
        <w:rPr>
          <w:i/>
          <w:spacing w:val="-6"/>
        </w:rPr>
        <w:t xml:space="preserve"> </w:t>
      </w:r>
      <w:r>
        <w:rPr>
          <w:i/>
        </w:rPr>
        <w:t>за</w:t>
      </w:r>
      <w:r>
        <w:rPr>
          <w:i/>
          <w:spacing w:val="-9"/>
        </w:rPr>
        <w:t xml:space="preserve"> </w:t>
      </w:r>
      <w:r>
        <w:rPr>
          <w:i/>
        </w:rPr>
        <w:t>жилищем</w:t>
      </w:r>
      <w:r>
        <w:t>.</w:t>
      </w:r>
      <w:r>
        <w:rPr>
          <w:spacing w:val="-6"/>
        </w:rPr>
        <w:t xml:space="preserve"> </w:t>
      </w:r>
      <w:r>
        <w:t>Гигиенические</w:t>
      </w:r>
      <w:r>
        <w:rPr>
          <w:spacing w:val="-6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жилому</w:t>
      </w:r>
      <w:r>
        <w:rPr>
          <w:spacing w:val="-13"/>
        </w:rPr>
        <w:t xml:space="preserve"> </w:t>
      </w:r>
      <w:r>
        <w:t>помещению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меры</w:t>
      </w:r>
      <w:r>
        <w:rPr>
          <w:spacing w:val="-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обеспечению.</w:t>
      </w:r>
      <w:r>
        <w:rPr>
          <w:spacing w:val="-58"/>
        </w:rPr>
        <w:t xml:space="preserve"> </w:t>
      </w:r>
      <w:r>
        <w:t xml:space="preserve">Виды уборки жилища </w:t>
      </w:r>
      <w:r>
        <w:t>(сухая, влажная), инвентарь, моющие средства, электробытовые приборы</w:t>
      </w:r>
      <w:r>
        <w:rPr>
          <w:spacing w:val="-57"/>
        </w:rPr>
        <w:t xml:space="preserve"> </w:t>
      </w:r>
      <w:r>
        <w:t>для уборки помещений. Правила техники безопасности</w:t>
      </w:r>
      <w:r>
        <w:rPr>
          <w:spacing w:val="1"/>
        </w:rPr>
        <w:t xml:space="preserve"> </w:t>
      </w:r>
      <w:r>
        <w:t>использования чистящих и моющих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санузла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ванной</w:t>
      </w:r>
      <w:r>
        <w:rPr>
          <w:spacing w:val="1"/>
        </w:rPr>
        <w:t xml:space="preserve"> </w:t>
      </w:r>
      <w:r>
        <w:t>комнаты.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57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электроприб</w:t>
      </w:r>
      <w:r>
        <w:t>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напольных покрытий. Ежедневная уборка. Сезонная уборка жилых помещений. Подготовка</w:t>
      </w:r>
      <w:r>
        <w:rPr>
          <w:spacing w:val="1"/>
        </w:rPr>
        <w:t xml:space="preserve"> </w:t>
      </w:r>
      <w:r>
        <w:t>квартиры</w:t>
      </w:r>
      <w:r>
        <w:rPr>
          <w:spacing w:val="2"/>
        </w:rPr>
        <w:t xml:space="preserve"> </w:t>
      </w:r>
      <w:r>
        <w:t>и дома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зиме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лету.</w:t>
      </w:r>
    </w:p>
    <w:p w:rsidR="005F64B2" w:rsidRDefault="000A3379">
      <w:pPr>
        <w:pStyle w:val="a3"/>
        <w:spacing w:line="360" w:lineRule="auto"/>
        <w:ind w:right="686"/>
        <w:jc w:val="both"/>
      </w:pPr>
      <w:r>
        <w:rPr>
          <w:i/>
        </w:rPr>
        <w:t>Насекомые</w:t>
      </w:r>
      <w:r>
        <w:rPr>
          <w:i/>
          <w:spacing w:val="-8"/>
        </w:rPr>
        <w:t xml:space="preserve"> </w:t>
      </w:r>
      <w:r>
        <w:rPr>
          <w:i/>
        </w:rPr>
        <w:t>и</w:t>
      </w:r>
      <w:r>
        <w:rPr>
          <w:i/>
          <w:spacing w:val="-7"/>
        </w:rPr>
        <w:t xml:space="preserve"> </w:t>
      </w:r>
      <w:r>
        <w:rPr>
          <w:i/>
        </w:rPr>
        <w:t>грызуны</w:t>
      </w:r>
      <w:r>
        <w:rPr>
          <w:i/>
          <w:spacing w:val="-6"/>
        </w:rPr>
        <w:t xml:space="preserve"> </w:t>
      </w:r>
      <w:r>
        <w:rPr>
          <w:i/>
        </w:rPr>
        <w:t>в</w:t>
      </w:r>
      <w:r>
        <w:rPr>
          <w:i/>
          <w:spacing w:val="-10"/>
        </w:rPr>
        <w:t xml:space="preserve"> </w:t>
      </w:r>
      <w:r>
        <w:rPr>
          <w:i/>
        </w:rPr>
        <w:t>доме</w:t>
      </w:r>
      <w:r>
        <w:t>:</w:t>
      </w:r>
      <w:r>
        <w:rPr>
          <w:spacing w:val="-10"/>
        </w:rPr>
        <w:t xml:space="preserve"> </w:t>
      </w:r>
      <w:r>
        <w:t>виды;</w:t>
      </w:r>
      <w:r>
        <w:rPr>
          <w:spacing w:val="-11"/>
        </w:rPr>
        <w:t xml:space="preserve"> </w:t>
      </w:r>
      <w:r>
        <w:t>вред,</w:t>
      </w:r>
      <w:r>
        <w:rPr>
          <w:spacing w:val="-10"/>
        </w:rPr>
        <w:t xml:space="preserve"> </w:t>
      </w:r>
      <w:r>
        <w:t>приносимый</w:t>
      </w:r>
      <w:r>
        <w:rPr>
          <w:spacing w:val="-10"/>
        </w:rPr>
        <w:t xml:space="preserve"> </w:t>
      </w:r>
      <w:r>
        <w:t>грызунами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насекомыми.</w:t>
      </w:r>
      <w:r>
        <w:rPr>
          <w:spacing w:val="-9"/>
        </w:rPr>
        <w:t xml:space="preserve"> </w:t>
      </w:r>
      <w:r>
        <w:t>Профилактика</w:t>
      </w:r>
      <w:r>
        <w:rPr>
          <w:spacing w:val="-58"/>
        </w:rPr>
        <w:t xml:space="preserve"> </w:t>
      </w:r>
      <w:r>
        <w:t>появления грызунов и насекомых в доме. Виды химических сре</w:t>
      </w:r>
      <w:proofErr w:type="gramStart"/>
      <w:r>
        <w:t>дств дл</w:t>
      </w:r>
      <w:proofErr w:type="gramEnd"/>
      <w:r>
        <w:t>я борьбы с грызунами и</w:t>
      </w:r>
      <w:r>
        <w:rPr>
          <w:spacing w:val="1"/>
        </w:rPr>
        <w:t xml:space="preserve"> </w:t>
      </w:r>
      <w:r>
        <w:t>насекомыми. Правила использования ядохимикатов и аэрозолей для профилактики и борьбы с</w:t>
      </w:r>
      <w:r>
        <w:rPr>
          <w:spacing w:val="1"/>
        </w:rPr>
        <w:t xml:space="preserve"> </w:t>
      </w:r>
      <w:r>
        <w:t>грызунами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насекомыми.</w:t>
      </w:r>
      <w:r>
        <w:rPr>
          <w:spacing w:val="-2"/>
        </w:rPr>
        <w:t xml:space="preserve"> </w:t>
      </w:r>
      <w:r>
        <w:t>Предупреждение отравлений</w:t>
      </w:r>
      <w:r>
        <w:rPr>
          <w:spacing w:val="2"/>
        </w:rPr>
        <w:t xml:space="preserve"> </w:t>
      </w:r>
      <w:r>
        <w:t>ядохимикатами.</w:t>
      </w:r>
    </w:p>
    <w:p w:rsidR="005F64B2" w:rsidRDefault="000A3379">
      <w:pPr>
        <w:pStyle w:val="a3"/>
        <w:jc w:val="both"/>
      </w:pPr>
      <w:r>
        <w:rPr>
          <w:spacing w:val="-1"/>
        </w:rPr>
        <w:t>Гор</w:t>
      </w:r>
      <w:r>
        <w:rPr>
          <w:spacing w:val="-1"/>
        </w:rPr>
        <w:t>одские</w:t>
      </w:r>
      <w:r>
        <w:rPr>
          <w:spacing w:val="-14"/>
        </w:rPr>
        <w:t xml:space="preserve"> </w:t>
      </w:r>
      <w:r>
        <w:rPr>
          <w:spacing w:val="-1"/>
        </w:rPr>
        <w:t>службы</w:t>
      </w:r>
      <w:r>
        <w:rPr>
          <w:spacing w:val="-6"/>
        </w:rPr>
        <w:t xml:space="preserve"> </w:t>
      </w:r>
      <w:r>
        <w:rPr>
          <w:spacing w:val="-1"/>
        </w:rPr>
        <w:t>по</w:t>
      </w:r>
      <w:r>
        <w:rPr>
          <w:spacing w:val="-8"/>
        </w:rPr>
        <w:t xml:space="preserve"> </w:t>
      </w:r>
      <w:r>
        <w:rPr>
          <w:spacing w:val="-1"/>
        </w:rPr>
        <w:t>борьбе</w:t>
      </w:r>
      <w:r>
        <w:rPr>
          <w:spacing w:val="-9"/>
        </w:rPr>
        <w:t xml:space="preserve"> </w:t>
      </w:r>
      <w:r>
        <w:rPr>
          <w:spacing w:val="-1"/>
        </w:rPr>
        <w:t>с</w:t>
      </w:r>
      <w:r>
        <w:rPr>
          <w:spacing w:val="-10"/>
        </w:rPr>
        <w:t xml:space="preserve"> </w:t>
      </w:r>
      <w:r>
        <w:rPr>
          <w:spacing w:val="-1"/>
        </w:rPr>
        <w:t>грызунами</w:t>
      </w:r>
      <w:r>
        <w:rPr>
          <w:spacing w:val="-7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насекомыми.</w:t>
      </w:r>
    </w:p>
    <w:p w:rsidR="005F64B2" w:rsidRDefault="000A3379">
      <w:pPr>
        <w:pStyle w:val="2"/>
        <w:spacing w:before="149"/>
        <w:jc w:val="both"/>
      </w:pPr>
      <w:bookmarkStart w:id="59" w:name="Одежда_и_обувь"/>
      <w:bookmarkEnd w:id="59"/>
      <w:r>
        <w:rPr>
          <w:spacing w:val="-1"/>
        </w:rPr>
        <w:t>Одежда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обувь</w:t>
      </w:r>
    </w:p>
    <w:p w:rsidR="005F64B2" w:rsidRDefault="000A3379">
      <w:pPr>
        <w:pStyle w:val="a3"/>
        <w:spacing w:before="127" w:line="360" w:lineRule="auto"/>
        <w:ind w:right="693"/>
        <w:jc w:val="both"/>
      </w:pPr>
      <w:r>
        <w:rPr>
          <w:i/>
        </w:rPr>
        <w:t>Одежда</w:t>
      </w:r>
      <w:r>
        <w:t xml:space="preserve">. </w:t>
      </w:r>
      <w:proofErr w:type="gramStart"/>
      <w:r>
        <w:t>Виды одежды в зависимости от пола и возраста, назначения (деловая, праздничная,</w:t>
      </w:r>
      <w:r>
        <w:rPr>
          <w:spacing w:val="1"/>
        </w:rPr>
        <w:t xml:space="preserve"> </w:t>
      </w:r>
      <w:r>
        <w:t>спортивная и т.д.), способа ношения (верхняя, нижняя), сезона (летняя, зимняя, демисезонная),</w:t>
      </w:r>
      <w:r>
        <w:rPr>
          <w:spacing w:val="1"/>
        </w:rPr>
        <w:t xml:space="preserve"> </w:t>
      </w:r>
      <w:r>
        <w:t xml:space="preserve">вида </w:t>
      </w:r>
      <w:r>
        <w:t>тканей.</w:t>
      </w:r>
      <w:proofErr w:type="gramEnd"/>
      <w:r>
        <w:t xml:space="preserve"> Особенности разных видов одежды. Головные уборы: виды и назначение. Роль</w:t>
      </w:r>
      <w:r>
        <w:rPr>
          <w:spacing w:val="1"/>
        </w:rPr>
        <w:t xml:space="preserve"> </w:t>
      </w:r>
      <w:r>
        <w:t>одежды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головных</w:t>
      </w:r>
      <w:r>
        <w:rPr>
          <w:spacing w:val="-12"/>
        </w:rPr>
        <w:t xml:space="preserve"> </w:t>
      </w:r>
      <w:r>
        <w:t>уборов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сохранения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человека.</w:t>
      </w:r>
      <w:r>
        <w:rPr>
          <w:spacing w:val="-5"/>
        </w:rPr>
        <w:t xml:space="preserve"> </w:t>
      </w:r>
      <w:r>
        <w:t>Магазины</w:t>
      </w:r>
      <w:r>
        <w:rPr>
          <w:spacing w:val="-1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продаже</w:t>
      </w:r>
      <w:r>
        <w:rPr>
          <w:spacing w:val="-8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одежды.</w:t>
      </w:r>
    </w:p>
    <w:p w:rsidR="005F64B2" w:rsidRDefault="000A3379">
      <w:pPr>
        <w:spacing w:before="4"/>
        <w:ind w:left="230"/>
        <w:jc w:val="both"/>
        <w:rPr>
          <w:sz w:val="24"/>
        </w:rPr>
      </w:pPr>
      <w:r>
        <w:rPr>
          <w:i/>
          <w:sz w:val="24"/>
        </w:rPr>
        <w:t>Значение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опрятного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вида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sz w:val="24"/>
        </w:rPr>
        <w:t>.</w:t>
      </w:r>
    </w:p>
    <w:p w:rsidR="005F64B2" w:rsidRDefault="000A3379">
      <w:pPr>
        <w:pStyle w:val="a3"/>
        <w:spacing w:before="137" w:line="360" w:lineRule="auto"/>
        <w:ind w:right="695"/>
        <w:jc w:val="both"/>
      </w:pPr>
      <w:r>
        <w:rPr>
          <w:i/>
        </w:rPr>
        <w:t>Уход</w:t>
      </w:r>
      <w:r>
        <w:rPr>
          <w:i/>
          <w:spacing w:val="1"/>
        </w:rPr>
        <w:t xml:space="preserve"> </w:t>
      </w:r>
      <w:r>
        <w:rPr>
          <w:i/>
        </w:rPr>
        <w:t>за</w:t>
      </w:r>
      <w:r>
        <w:rPr>
          <w:i/>
          <w:spacing w:val="1"/>
        </w:rPr>
        <w:t xml:space="preserve"> </w:t>
      </w:r>
      <w:r>
        <w:rPr>
          <w:i/>
        </w:rPr>
        <w:t>одеждой</w:t>
      </w:r>
      <w:r>
        <w:t>.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одежды: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одежды;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вредителей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(моли).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2"/>
        </w:rPr>
        <w:t xml:space="preserve"> </w:t>
      </w:r>
      <w:r>
        <w:t>ухода</w:t>
      </w:r>
      <w:r>
        <w:rPr>
          <w:spacing w:val="-3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одеждой:</w:t>
      </w:r>
      <w:r>
        <w:rPr>
          <w:spacing w:val="-1"/>
        </w:rPr>
        <w:t xml:space="preserve"> </w:t>
      </w:r>
      <w:r>
        <w:t>стирка,</w:t>
      </w:r>
      <w:r>
        <w:rPr>
          <w:spacing w:val="-5"/>
        </w:rPr>
        <w:t xml:space="preserve"> </w:t>
      </w:r>
      <w:r>
        <w:t>глажение,</w:t>
      </w:r>
      <w:r>
        <w:rPr>
          <w:spacing w:val="-1"/>
        </w:rPr>
        <w:t xml:space="preserve"> </w:t>
      </w:r>
      <w:r>
        <w:t>чистка,</w:t>
      </w:r>
      <w:r>
        <w:rPr>
          <w:spacing w:val="-3"/>
        </w:rPr>
        <w:t xml:space="preserve"> </w:t>
      </w:r>
      <w:r>
        <w:t>починка.</w:t>
      </w:r>
      <w:r>
        <w:rPr>
          <w:spacing w:val="-4"/>
        </w:rPr>
        <w:t xml:space="preserve"> </w:t>
      </w:r>
      <w:r>
        <w:t>Ручная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машинная</w:t>
      </w:r>
      <w:r>
        <w:rPr>
          <w:spacing w:val="-6"/>
        </w:rPr>
        <w:t xml:space="preserve"> </w:t>
      </w:r>
      <w:r>
        <w:t>стирка</w:t>
      </w:r>
      <w:r>
        <w:rPr>
          <w:spacing w:val="-58"/>
        </w:rPr>
        <w:t xml:space="preserve"> </w:t>
      </w:r>
      <w:r>
        <w:t>изделий.</w:t>
      </w:r>
      <w:r>
        <w:rPr>
          <w:spacing w:val="10"/>
        </w:rPr>
        <w:t xml:space="preserve"> </w:t>
      </w:r>
      <w:r>
        <w:t>Чтение</w:t>
      </w:r>
      <w:r>
        <w:rPr>
          <w:spacing w:val="11"/>
        </w:rPr>
        <w:t xml:space="preserve"> </w:t>
      </w:r>
      <w:r>
        <w:t>условных</w:t>
      </w:r>
      <w:r>
        <w:rPr>
          <w:spacing w:val="3"/>
        </w:rPr>
        <w:t xml:space="preserve"> </w:t>
      </w:r>
      <w:r>
        <w:t>обозначений</w:t>
      </w:r>
      <w:r>
        <w:rPr>
          <w:spacing w:val="5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этикетках</w:t>
      </w:r>
      <w:r>
        <w:rPr>
          <w:spacing w:val="8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стирке</w:t>
      </w:r>
      <w:r>
        <w:rPr>
          <w:spacing w:val="6"/>
        </w:rPr>
        <w:t xml:space="preserve"> </w:t>
      </w:r>
      <w:r>
        <w:t>белья.</w:t>
      </w:r>
      <w:r>
        <w:rPr>
          <w:spacing w:val="11"/>
        </w:rPr>
        <w:t xml:space="preserve"> </w:t>
      </w:r>
      <w:r>
        <w:t>Правила</w:t>
      </w:r>
      <w:r>
        <w:rPr>
          <w:spacing w:val="7"/>
        </w:rPr>
        <w:t xml:space="preserve"> </w:t>
      </w:r>
      <w:r>
        <w:t>сушки</w:t>
      </w:r>
      <w:r>
        <w:rPr>
          <w:spacing w:val="13"/>
        </w:rPr>
        <w:t xml:space="preserve"> </w:t>
      </w:r>
      <w:r>
        <w:t>белья</w:t>
      </w:r>
      <w:r>
        <w:rPr>
          <w:spacing w:val="13"/>
        </w:rPr>
        <w:t xml:space="preserve"> </w:t>
      </w:r>
      <w:proofErr w:type="gramStart"/>
      <w:r>
        <w:t>из</w:t>
      </w:r>
      <w:proofErr w:type="gramEnd"/>
    </w:p>
    <w:p w:rsidR="005F64B2" w:rsidRDefault="005F64B2">
      <w:pPr>
        <w:spacing w:line="360" w:lineRule="auto"/>
        <w:jc w:val="both"/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 w:line="360" w:lineRule="auto"/>
        <w:ind w:right="691"/>
        <w:jc w:val="both"/>
      </w:pPr>
      <w:r>
        <w:lastRenderedPageBreak/>
        <w:t>различных тканей. Чтение условных обозначений на этикетках. Электробытовые приборы для</w:t>
      </w:r>
      <w:r>
        <w:rPr>
          <w:spacing w:val="1"/>
        </w:rPr>
        <w:t xml:space="preserve"> </w:t>
      </w:r>
      <w:r>
        <w:t>глажения: виды утюгов, правила использования. Глажение изделий из различных видов ткан</w:t>
      </w:r>
      <w:r>
        <w:t>ей.</w:t>
      </w:r>
      <w:r>
        <w:rPr>
          <w:spacing w:val="-57"/>
        </w:rPr>
        <w:t xml:space="preserve"> </w:t>
      </w:r>
      <w:r>
        <w:t>Правила и приемы глажения белья, брюк, спортивной одежды. Правила и приемы глажения</w:t>
      </w:r>
      <w:r>
        <w:rPr>
          <w:spacing w:val="1"/>
        </w:rPr>
        <w:t xml:space="preserve"> </w:t>
      </w:r>
      <w:r>
        <w:t>блузок и рубашек. Правила пришивания пуговиц, крючков, петель; зашивание распоровшегося</w:t>
      </w:r>
      <w:r>
        <w:rPr>
          <w:spacing w:val="1"/>
        </w:rPr>
        <w:t xml:space="preserve"> </w:t>
      </w:r>
      <w:r>
        <w:t>шва</w:t>
      </w:r>
      <w:r>
        <w:rPr>
          <w:spacing w:val="-7"/>
        </w:rPr>
        <w:t xml:space="preserve"> </w:t>
      </w:r>
      <w:r>
        <w:t>Продление</w:t>
      </w:r>
      <w:r>
        <w:rPr>
          <w:spacing w:val="-12"/>
        </w:rPr>
        <w:t xml:space="preserve"> </w:t>
      </w:r>
      <w:r>
        <w:t>срока</w:t>
      </w:r>
      <w:r>
        <w:rPr>
          <w:spacing w:val="-11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одежды:</w:t>
      </w:r>
      <w:r>
        <w:rPr>
          <w:spacing w:val="-9"/>
        </w:rPr>
        <w:t xml:space="preserve"> </w:t>
      </w:r>
      <w:r>
        <w:t>штопка,</w:t>
      </w:r>
      <w:r>
        <w:rPr>
          <w:spacing w:val="-8"/>
        </w:rPr>
        <w:t xml:space="preserve"> </w:t>
      </w:r>
      <w:r>
        <w:t>наложение</w:t>
      </w:r>
      <w:r>
        <w:rPr>
          <w:spacing w:val="-10"/>
        </w:rPr>
        <w:t xml:space="preserve"> </w:t>
      </w:r>
      <w:r>
        <w:t>заплат.</w:t>
      </w:r>
      <w:r>
        <w:rPr>
          <w:spacing w:val="-7"/>
        </w:rPr>
        <w:t xml:space="preserve"> </w:t>
      </w:r>
      <w:r>
        <w:t>Выведение</w:t>
      </w:r>
      <w:r>
        <w:rPr>
          <w:spacing w:val="-6"/>
        </w:rPr>
        <w:t xml:space="preserve"> </w:t>
      </w:r>
      <w:r>
        <w:t>пятен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домашних</w:t>
      </w:r>
      <w:r>
        <w:rPr>
          <w:spacing w:val="-58"/>
        </w:rPr>
        <w:t xml:space="preserve"> </w:t>
      </w:r>
      <w:r>
        <w:t>условиях. Виды пятновыводителей. Правила выведение мелких пятен в домашних условиях.</w:t>
      </w:r>
      <w:r>
        <w:rPr>
          <w:spacing w:val="1"/>
        </w:rPr>
        <w:t xml:space="preserve"> </w:t>
      </w:r>
      <w:r>
        <w:t>Санитарно-гигиенические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средствами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выведения</w:t>
      </w:r>
      <w:r>
        <w:rPr>
          <w:spacing w:val="2"/>
        </w:rPr>
        <w:t xml:space="preserve"> </w:t>
      </w:r>
      <w:r>
        <w:t>пятен.</w:t>
      </w:r>
    </w:p>
    <w:p w:rsidR="005F64B2" w:rsidRDefault="000A3379">
      <w:pPr>
        <w:pStyle w:val="a3"/>
        <w:spacing w:before="68" w:line="360" w:lineRule="auto"/>
        <w:ind w:right="702"/>
        <w:jc w:val="both"/>
      </w:pPr>
      <w:r>
        <w:rPr>
          <w:i/>
        </w:rPr>
        <w:t>Предприятия</w:t>
      </w:r>
      <w:r>
        <w:rPr>
          <w:i/>
          <w:spacing w:val="1"/>
        </w:rPr>
        <w:t xml:space="preserve"> </w:t>
      </w:r>
      <w:r>
        <w:rPr>
          <w:i/>
        </w:rPr>
        <w:t>бытового</w:t>
      </w:r>
      <w:r>
        <w:rPr>
          <w:i/>
          <w:spacing w:val="1"/>
        </w:rPr>
        <w:t xml:space="preserve"> </w:t>
      </w:r>
      <w:r>
        <w:rPr>
          <w:i/>
        </w:rPr>
        <w:t>обслуживания</w:t>
      </w:r>
      <w:r>
        <w:t>.</w:t>
      </w:r>
      <w:r>
        <w:rPr>
          <w:spacing w:val="1"/>
        </w:rPr>
        <w:t xml:space="preserve"> </w:t>
      </w:r>
      <w:r>
        <w:t>Прачечная.</w:t>
      </w:r>
      <w:r>
        <w:rPr>
          <w:spacing w:val="1"/>
        </w:rPr>
        <w:t xml:space="preserve"> </w:t>
      </w:r>
      <w:r>
        <w:t>Ви</w:t>
      </w:r>
      <w:r>
        <w:t>ды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прачечной. Прейскурант. Химчистка. Услуги химчистки. Правила приема изделий и выдачи</w:t>
      </w:r>
      <w:r>
        <w:rPr>
          <w:spacing w:val="1"/>
        </w:rPr>
        <w:t xml:space="preserve"> </w:t>
      </w:r>
      <w:r>
        <w:t>изделий.</w:t>
      </w:r>
      <w:r>
        <w:rPr>
          <w:spacing w:val="3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услуг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одежды.</w:t>
      </w:r>
    </w:p>
    <w:p w:rsidR="005F64B2" w:rsidRDefault="000A3379">
      <w:pPr>
        <w:pStyle w:val="a3"/>
        <w:spacing w:line="360" w:lineRule="auto"/>
        <w:ind w:right="698"/>
        <w:jc w:val="both"/>
      </w:pPr>
      <w:r>
        <w:rPr>
          <w:i/>
        </w:rPr>
        <w:t>Выбор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покупка</w:t>
      </w:r>
      <w:r>
        <w:rPr>
          <w:i/>
          <w:spacing w:val="1"/>
        </w:rPr>
        <w:t xml:space="preserve"> </w:t>
      </w:r>
      <w:r>
        <w:rPr>
          <w:i/>
        </w:rPr>
        <w:t>одежды</w:t>
      </w:r>
      <w:r>
        <w:t>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покупке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назначением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необходимыми размерами. Подбор одежды в соответствии с индивидуальными особенностями.</w:t>
      </w:r>
      <w:r>
        <w:rPr>
          <w:spacing w:val="-57"/>
        </w:rPr>
        <w:t xml:space="preserve"> </w:t>
      </w:r>
      <w:r>
        <w:rPr>
          <w:i/>
        </w:rPr>
        <w:t xml:space="preserve">Магазины по продаже одежды. </w:t>
      </w:r>
      <w:r>
        <w:t>Специализированные магазины по продаже одежды. Правила</w:t>
      </w:r>
      <w:r>
        <w:rPr>
          <w:spacing w:val="1"/>
        </w:rPr>
        <w:t xml:space="preserve"> </w:t>
      </w:r>
      <w:r>
        <w:t>возврата или обмена купленного товара (одежды). Хранение чека. Гарантийные средства нос</w:t>
      </w:r>
      <w:r>
        <w:t>ки.</w:t>
      </w:r>
      <w:r>
        <w:rPr>
          <w:spacing w:val="-57"/>
        </w:rPr>
        <w:t xml:space="preserve"> </w:t>
      </w:r>
      <w:r>
        <w:rPr>
          <w:i/>
        </w:rPr>
        <w:t>Обувь</w:t>
      </w:r>
      <w:r>
        <w:t>.</w:t>
      </w:r>
      <w:r>
        <w:rPr>
          <w:spacing w:val="1"/>
        </w:rPr>
        <w:t xml:space="preserve"> </w:t>
      </w:r>
      <w:proofErr w:type="gramStart"/>
      <w:r>
        <w:t>Виды</w:t>
      </w:r>
      <w:r>
        <w:rPr>
          <w:spacing w:val="1"/>
        </w:rPr>
        <w:t xml:space="preserve"> </w:t>
      </w:r>
      <w:r>
        <w:t>обуви: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года;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(спортивная,</w:t>
      </w:r>
      <w:r>
        <w:rPr>
          <w:spacing w:val="1"/>
        </w:rPr>
        <w:t xml:space="preserve"> </w:t>
      </w:r>
      <w:r>
        <w:t>домашняя,</w:t>
      </w:r>
      <w:r>
        <w:rPr>
          <w:spacing w:val="1"/>
        </w:rPr>
        <w:t xml:space="preserve"> </w:t>
      </w:r>
      <w:r>
        <w:t>выходная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т.д.);</w:t>
      </w:r>
      <w:r>
        <w:rPr>
          <w:spacing w:val="-4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материалов</w:t>
      </w:r>
      <w:r>
        <w:rPr>
          <w:spacing w:val="2"/>
        </w:rPr>
        <w:t xml:space="preserve"> </w:t>
      </w:r>
      <w:r>
        <w:t>(кожаная,</w:t>
      </w:r>
      <w:r>
        <w:rPr>
          <w:spacing w:val="3"/>
        </w:rPr>
        <w:t xml:space="preserve"> </w:t>
      </w:r>
      <w:r>
        <w:t>резиновая,</w:t>
      </w:r>
      <w:r>
        <w:rPr>
          <w:spacing w:val="-2"/>
        </w:rPr>
        <w:t xml:space="preserve"> </w:t>
      </w:r>
      <w:r>
        <w:t>текстильная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т.д.).</w:t>
      </w:r>
      <w:proofErr w:type="gramEnd"/>
    </w:p>
    <w:p w:rsidR="005F64B2" w:rsidRDefault="000A3379">
      <w:pPr>
        <w:spacing w:line="360" w:lineRule="auto"/>
        <w:ind w:left="230" w:right="695"/>
        <w:jc w:val="both"/>
        <w:rPr>
          <w:sz w:val="24"/>
        </w:rPr>
      </w:pPr>
      <w:r>
        <w:rPr>
          <w:i/>
          <w:sz w:val="24"/>
        </w:rPr>
        <w:t>Магазины по продаже различных видов обуви</w:t>
      </w:r>
      <w:r>
        <w:rPr>
          <w:sz w:val="24"/>
        </w:rPr>
        <w:t>. Порядок приобретения обуви в магазине: выбор,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z w:val="24"/>
        </w:rPr>
        <w:t>мерка,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оплата.</w:t>
      </w:r>
      <w:r>
        <w:rPr>
          <w:spacing w:val="2"/>
          <w:sz w:val="24"/>
        </w:rPr>
        <w:t xml:space="preserve"> </w:t>
      </w:r>
      <w:r>
        <w:rPr>
          <w:sz w:val="24"/>
        </w:rPr>
        <w:t>Гарантийный</w:t>
      </w:r>
      <w:r>
        <w:rPr>
          <w:spacing w:val="2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обуви;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чека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копии.</w:t>
      </w:r>
    </w:p>
    <w:p w:rsidR="005F64B2" w:rsidRDefault="000A3379">
      <w:pPr>
        <w:pStyle w:val="a3"/>
        <w:spacing w:before="3" w:line="360" w:lineRule="auto"/>
        <w:ind w:right="695"/>
        <w:jc w:val="both"/>
      </w:pPr>
      <w:r>
        <w:rPr>
          <w:i/>
        </w:rPr>
        <w:t>Уход за обувью</w:t>
      </w:r>
      <w:r>
        <w:t>. Хранение обуви: способы и правила. Чистка обуви. Использование кремов для</w:t>
      </w:r>
      <w:r>
        <w:rPr>
          <w:spacing w:val="1"/>
        </w:rPr>
        <w:t xml:space="preserve"> </w:t>
      </w:r>
      <w:r>
        <w:t>чистки обуви. Виды кремов для чистки обуви; их назначение. Сушка обуви. Правила ухода за</w:t>
      </w:r>
      <w:r>
        <w:rPr>
          <w:spacing w:val="1"/>
        </w:rPr>
        <w:t xml:space="preserve"> </w:t>
      </w:r>
      <w:r>
        <w:t>обувью</w:t>
      </w:r>
      <w:r>
        <w:rPr>
          <w:spacing w:val="-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материалов.</w:t>
      </w:r>
    </w:p>
    <w:p w:rsidR="005F64B2" w:rsidRDefault="000A3379">
      <w:pPr>
        <w:spacing w:line="360" w:lineRule="auto"/>
        <w:ind w:left="230" w:right="695"/>
        <w:jc w:val="both"/>
        <w:rPr>
          <w:sz w:val="24"/>
        </w:rPr>
      </w:pPr>
      <w:r>
        <w:rPr>
          <w:i/>
          <w:sz w:val="24"/>
        </w:rPr>
        <w:t>Предприятия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обслуживания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1"/>
          <w:sz w:val="24"/>
        </w:rPr>
        <w:t xml:space="preserve"> </w:t>
      </w:r>
      <w:r>
        <w:rPr>
          <w:sz w:val="24"/>
        </w:rPr>
        <w:t>обуви.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услуг.</w:t>
      </w:r>
      <w:r>
        <w:rPr>
          <w:spacing w:val="1"/>
          <w:sz w:val="24"/>
        </w:rPr>
        <w:t xml:space="preserve"> </w:t>
      </w:r>
      <w:r>
        <w:rPr>
          <w:sz w:val="24"/>
        </w:rPr>
        <w:t>Прейскурант.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обуви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сдачи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ремонт.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 и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3"/>
          <w:sz w:val="24"/>
        </w:rPr>
        <w:t xml:space="preserve"> </w:t>
      </w:r>
      <w:r>
        <w:rPr>
          <w:sz w:val="24"/>
        </w:rPr>
        <w:t>обуви.</w:t>
      </w:r>
    </w:p>
    <w:p w:rsidR="005F64B2" w:rsidRDefault="000A3379">
      <w:pPr>
        <w:ind w:left="230"/>
        <w:jc w:val="both"/>
        <w:rPr>
          <w:sz w:val="24"/>
        </w:rPr>
      </w:pPr>
      <w:r>
        <w:rPr>
          <w:i/>
          <w:spacing w:val="-1"/>
          <w:sz w:val="24"/>
        </w:rPr>
        <w:t>Обувь</w:t>
      </w:r>
      <w:r>
        <w:rPr>
          <w:i/>
          <w:spacing w:val="-6"/>
          <w:sz w:val="24"/>
        </w:rPr>
        <w:t xml:space="preserve"> </w:t>
      </w:r>
      <w:r>
        <w:rPr>
          <w:i/>
          <w:spacing w:val="-1"/>
          <w:sz w:val="24"/>
        </w:rPr>
        <w:t>и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здоровье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человека</w:t>
      </w:r>
      <w:r>
        <w:rPr>
          <w:spacing w:val="-1"/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Значение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правильного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выбора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 xml:space="preserve">обуви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человека.</w:t>
      </w:r>
    </w:p>
    <w:p w:rsidR="005F64B2" w:rsidRDefault="000A3379">
      <w:pPr>
        <w:pStyle w:val="2"/>
        <w:spacing w:before="146"/>
        <w:ind w:left="589" w:right="1068"/>
        <w:jc w:val="center"/>
      </w:pPr>
      <w:bookmarkStart w:id="60" w:name="Питание"/>
      <w:bookmarkEnd w:id="60"/>
      <w:r>
        <w:t>Питание</w:t>
      </w:r>
    </w:p>
    <w:p w:rsidR="005F64B2" w:rsidRDefault="000A3379">
      <w:pPr>
        <w:pStyle w:val="a3"/>
        <w:spacing w:before="132" w:line="362" w:lineRule="auto"/>
        <w:ind w:right="702"/>
        <w:jc w:val="both"/>
      </w:pPr>
      <w:r>
        <w:rPr>
          <w:i/>
        </w:rPr>
        <w:t>Организация</w:t>
      </w:r>
      <w:r>
        <w:rPr>
          <w:i/>
          <w:spacing w:val="1"/>
        </w:rPr>
        <w:t xml:space="preserve"> </w:t>
      </w:r>
      <w:r>
        <w:rPr>
          <w:i/>
        </w:rPr>
        <w:t>питания</w:t>
      </w:r>
      <w:r>
        <w:rPr>
          <w:i/>
          <w:spacing w:val="1"/>
        </w:rPr>
        <w:t xml:space="preserve"> </w:t>
      </w:r>
      <w:r>
        <w:rPr>
          <w:i/>
        </w:rPr>
        <w:t>семьи.</w:t>
      </w:r>
      <w:r>
        <w:rPr>
          <w:i/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составляющих</w:t>
      </w:r>
      <w:r>
        <w:rPr>
          <w:spacing w:val="-4"/>
        </w:rPr>
        <w:t xml:space="preserve"> </w:t>
      </w:r>
      <w:r>
        <w:t>рацион</w:t>
      </w:r>
      <w:r>
        <w:rPr>
          <w:spacing w:val="3"/>
        </w:rPr>
        <w:t xml:space="preserve"> </w:t>
      </w:r>
      <w:r>
        <w:t>питания.</w:t>
      </w:r>
    </w:p>
    <w:p w:rsidR="005F64B2" w:rsidRDefault="000A3379">
      <w:pPr>
        <w:spacing w:line="360" w:lineRule="auto"/>
        <w:ind w:left="230" w:right="698"/>
        <w:jc w:val="both"/>
        <w:rPr>
          <w:sz w:val="24"/>
        </w:rPr>
      </w:pPr>
      <w:r>
        <w:rPr>
          <w:i/>
          <w:sz w:val="24"/>
        </w:rPr>
        <w:t>Приготовление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пищи.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оборудование.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пищи.</w:t>
      </w:r>
    </w:p>
    <w:p w:rsidR="005F64B2" w:rsidRDefault="000A3379">
      <w:pPr>
        <w:pStyle w:val="a3"/>
        <w:spacing w:line="360" w:lineRule="auto"/>
        <w:ind w:right="703"/>
        <w:jc w:val="both"/>
      </w:pPr>
      <w:r>
        <w:rPr>
          <w:i/>
        </w:rPr>
        <w:t xml:space="preserve">Виды продуктов питания. </w:t>
      </w:r>
      <w:r>
        <w:t>Молоко и молочные продукты: виды, правила хранения. Значение</w:t>
      </w:r>
      <w:r>
        <w:rPr>
          <w:spacing w:val="1"/>
        </w:rPr>
        <w:t xml:space="preserve"> </w:t>
      </w:r>
      <w:r>
        <w:t>кипячения</w:t>
      </w:r>
      <w:r>
        <w:rPr>
          <w:spacing w:val="-1"/>
        </w:rPr>
        <w:t xml:space="preserve"> </w:t>
      </w:r>
      <w:r>
        <w:t>молока.</w:t>
      </w:r>
      <w:r>
        <w:rPr>
          <w:spacing w:val="-3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блюд,</w:t>
      </w:r>
      <w:r>
        <w:rPr>
          <w:spacing w:val="1"/>
        </w:rPr>
        <w:t xml:space="preserve"> </w:t>
      </w:r>
      <w:r>
        <w:t>приготовляемых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молока</w:t>
      </w:r>
      <w:r>
        <w:rPr>
          <w:spacing w:val="-6"/>
        </w:rPr>
        <w:t xml:space="preserve"> </w:t>
      </w:r>
      <w:r>
        <w:t>(каши,</w:t>
      </w:r>
      <w:r>
        <w:rPr>
          <w:spacing w:val="-3"/>
        </w:rPr>
        <w:t xml:space="preserve"> </w:t>
      </w:r>
      <w:r>
        <w:t>молочный суп).</w:t>
      </w:r>
    </w:p>
    <w:p w:rsidR="005F64B2" w:rsidRDefault="000A3379">
      <w:pPr>
        <w:pStyle w:val="a3"/>
        <w:spacing w:line="360" w:lineRule="auto"/>
        <w:ind w:right="702"/>
        <w:jc w:val="both"/>
      </w:pPr>
      <w:r>
        <w:t xml:space="preserve">Хлеб и хлебобулочные изделия. Виды </w:t>
      </w:r>
      <w:r>
        <w:t>хлебной продукции. Правила хранения хлебобулочных</w:t>
      </w:r>
      <w:r>
        <w:rPr>
          <w:spacing w:val="1"/>
        </w:rPr>
        <w:t xml:space="preserve"> </w:t>
      </w:r>
      <w:r>
        <w:t>изделий.</w:t>
      </w:r>
      <w:r>
        <w:rPr>
          <w:spacing w:val="35"/>
        </w:rPr>
        <w:t xml:space="preserve"> </w:t>
      </w:r>
      <w:r>
        <w:t>Вторичное</w:t>
      </w:r>
      <w:r>
        <w:rPr>
          <w:spacing w:val="32"/>
        </w:rPr>
        <w:t xml:space="preserve"> </w:t>
      </w:r>
      <w:r>
        <w:t>использование</w:t>
      </w:r>
      <w:r>
        <w:rPr>
          <w:spacing w:val="32"/>
        </w:rPr>
        <w:t xml:space="preserve"> </w:t>
      </w:r>
      <w:r>
        <w:t>черствого</w:t>
      </w:r>
      <w:r>
        <w:rPr>
          <w:spacing w:val="37"/>
        </w:rPr>
        <w:t xml:space="preserve"> </w:t>
      </w:r>
      <w:r>
        <w:t>хлеба.</w:t>
      </w:r>
      <w:r>
        <w:rPr>
          <w:spacing w:val="40"/>
        </w:rPr>
        <w:t xml:space="preserve"> </w:t>
      </w:r>
      <w:r>
        <w:t>Приготовление</w:t>
      </w:r>
      <w:r>
        <w:rPr>
          <w:spacing w:val="32"/>
        </w:rPr>
        <w:t xml:space="preserve"> </w:t>
      </w:r>
      <w:proofErr w:type="gramStart"/>
      <w:r>
        <w:t>простых</w:t>
      </w:r>
      <w:proofErr w:type="gramEnd"/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сложных</w:t>
      </w:r>
    </w:p>
    <w:p w:rsidR="005F64B2" w:rsidRDefault="005F64B2">
      <w:pPr>
        <w:spacing w:line="360" w:lineRule="auto"/>
        <w:jc w:val="both"/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/>
        <w:jc w:val="both"/>
      </w:pPr>
      <w:r>
        <w:lastRenderedPageBreak/>
        <w:t>бутербродов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канапе.</w:t>
      </w:r>
    </w:p>
    <w:p w:rsidR="005F64B2" w:rsidRDefault="000A3379">
      <w:pPr>
        <w:pStyle w:val="a3"/>
        <w:spacing w:before="137" w:line="360" w:lineRule="auto"/>
        <w:ind w:right="700"/>
        <w:jc w:val="both"/>
      </w:pPr>
      <w:r>
        <w:t>Мясо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мясопродукты;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обработка,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хранения.</w:t>
      </w:r>
      <w:r>
        <w:rPr>
          <w:spacing w:val="1"/>
        </w:rPr>
        <w:t xml:space="preserve"> </w:t>
      </w:r>
      <w:r>
        <w:t>Глубокая</w:t>
      </w:r>
      <w:r>
        <w:rPr>
          <w:spacing w:val="1"/>
        </w:rPr>
        <w:t xml:space="preserve"> </w:t>
      </w:r>
      <w:r>
        <w:t>заморозка</w:t>
      </w:r>
      <w:r>
        <w:rPr>
          <w:spacing w:val="1"/>
        </w:rPr>
        <w:t xml:space="preserve"> </w:t>
      </w:r>
      <w:r>
        <w:t>мяса.</w:t>
      </w:r>
      <w:r>
        <w:rPr>
          <w:spacing w:val="1"/>
        </w:rPr>
        <w:t xml:space="preserve"> </w:t>
      </w:r>
      <w:r>
        <w:t>Размораживание</w:t>
      </w:r>
      <w:r>
        <w:rPr>
          <w:spacing w:val="-5"/>
        </w:rPr>
        <w:t xml:space="preserve"> </w:t>
      </w:r>
      <w:r>
        <w:t>мяса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микроволновой</w:t>
      </w:r>
      <w:r>
        <w:rPr>
          <w:spacing w:val="-2"/>
        </w:rPr>
        <w:t xml:space="preserve"> </w:t>
      </w:r>
      <w:r>
        <w:t>печи.</w:t>
      </w:r>
    </w:p>
    <w:p w:rsidR="005F64B2" w:rsidRDefault="000A3379">
      <w:pPr>
        <w:pStyle w:val="a3"/>
        <w:spacing w:before="2" w:line="360" w:lineRule="auto"/>
        <w:ind w:right="705"/>
        <w:jc w:val="both"/>
      </w:pPr>
      <w:r>
        <w:rPr>
          <w:spacing w:val="-1"/>
        </w:rPr>
        <w:t>Яйца,</w:t>
      </w:r>
      <w:r>
        <w:rPr>
          <w:spacing w:val="-10"/>
        </w:rPr>
        <w:t xml:space="preserve"> </w:t>
      </w:r>
      <w:r>
        <w:rPr>
          <w:spacing w:val="-1"/>
        </w:rPr>
        <w:t>жиры.</w:t>
      </w:r>
      <w:r>
        <w:rPr>
          <w:spacing w:val="-15"/>
        </w:rPr>
        <w:t xml:space="preserve"> </w:t>
      </w:r>
      <w:r>
        <w:rPr>
          <w:spacing w:val="-1"/>
        </w:rPr>
        <w:t>Виды</w:t>
      </w:r>
      <w:r>
        <w:rPr>
          <w:spacing w:val="-15"/>
        </w:rPr>
        <w:t xml:space="preserve"> </w:t>
      </w:r>
      <w:r>
        <w:rPr>
          <w:spacing w:val="-1"/>
        </w:rPr>
        <w:t>жиров</w:t>
      </w:r>
      <w:r>
        <w:rPr>
          <w:spacing w:val="-15"/>
        </w:rPr>
        <w:t xml:space="preserve"> </w:t>
      </w:r>
      <w:r>
        <w:rPr>
          <w:spacing w:val="-1"/>
        </w:rPr>
        <w:t>растительного</w:t>
      </w:r>
      <w:r>
        <w:rPr>
          <w:spacing w:val="-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животного</w:t>
      </w:r>
      <w:r>
        <w:rPr>
          <w:spacing w:val="-12"/>
        </w:rPr>
        <w:t xml:space="preserve"> </w:t>
      </w:r>
      <w:r>
        <w:rPr>
          <w:spacing w:val="-1"/>
        </w:rPr>
        <w:t>происхождения.</w:t>
      </w:r>
      <w:r>
        <w:rPr>
          <w:spacing w:val="-15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растительного</w:t>
      </w:r>
      <w:r>
        <w:rPr>
          <w:spacing w:val="-12"/>
        </w:rPr>
        <w:t xml:space="preserve"> </w:t>
      </w:r>
      <w:r>
        <w:t>масла</w:t>
      </w:r>
      <w:r>
        <w:rPr>
          <w:spacing w:val="-57"/>
        </w:rPr>
        <w:t xml:space="preserve"> </w:t>
      </w:r>
      <w:r>
        <w:t>(</w:t>
      </w:r>
      <w:proofErr w:type="gramStart"/>
      <w:r>
        <w:t>подсолнечное</w:t>
      </w:r>
      <w:proofErr w:type="gramEnd"/>
      <w:r>
        <w:t>,</w:t>
      </w:r>
      <w:r>
        <w:rPr>
          <w:spacing w:val="-4"/>
        </w:rPr>
        <w:t xml:space="preserve"> </w:t>
      </w:r>
      <w:r>
        <w:t>оливковое,</w:t>
      </w:r>
      <w:r>
        <w:rPr>
          <w:spacing w:val="-3"/>
        </w:rPr>
        <w:t xml:space="preserve"> </w:t>
      </w:r>
      <w:r>
        <w:t>рапсовое).</w:t>
      </w:r>
      <w:r>
        <w:rPr>
          <w:spacing w:val="2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хранения.</w:t>
      </w:r>
      <w:r>
        <w:rPr>
          <w:spacing w:val="1"/>
        </w:rPr>
        <w:t xml:space="preserve"> </w:t>
      </w:r>
      <w:r>
        <w:t>Места</w:t>
      </w:r>
      <w:r>
        <w:rPr>
          <w:spacing w:val="6"/>
        </w:rPr>
        <w:t xml:space="preserve"> </w:t>
      </w:r>
      <w:r>
        <w:t>для хранения жиров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яиц.</w:t>
      </w:r>
    </w:p>
    <w:p w:rsidR="005F64B2" w:rsidRDefault="000A3379">
      <w:pPr>
        <w:pStyle w:val="a3"/>
        <w:spacing w:line="362" w:lineRule="auto"/>
        <w:ind w:right="705"/>
        <w:jc w:val="both"/>
      </w:pPr>
      <w:r>
        <w:t xml:space="preserve">Овощи, плоды, ягоды и грибы. </w:t>
      </w:r>
      <w:r>
        <w:t>Правила хранения. Первичная обработка: мытье, чистка, резка.</w:t>
      </w:r>
      <w:r>
        <w:rPr>
          <w:spacing w:val="1"/>
        </w:rPr>
        <w:t xml:space="preserve"> </w:t>
      </w:r>
      <w:r>
        <w:t>Свежие и</w:t>
      </w:r>
      <w:r>
        <w:rPr>
          <w:spacing w:val="-2"/>
        </w:rPr>
        <w:t xml:space="preserve"> </w:t>
      </w:r>
      <w:r>
        <w:t>замороженные</w:t>
      </w:r>
      <w:r>
        <w:rPr>
          <w:spacing w:val="-4"/>
        </w:rPr>
        <w:t xml:space="preserve"> </w:t>
      </w:r>
      <w:r>
        <w:t>продукты.</w:t>
      </w:r>
    </w:p>
    <w:p w:rsidR="005F64B2" w:rsidRDefault="000A3379">
      <w:pPr>
        <w:pStyle w:val="a3"/>
        <w:spacing w:line="360" w:lineRule="auto"/>
        <w:ind w:right="705"/>
        <w:jc w:val="both"/>
      </w:pPr>
      <w:r>
        <w:rPr>
          <w:spacing w:val="-1"/>
        </w:rPr>
        <w:t>Мука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крупы.</w:t>
      </w:r>
      <w:r>
        <w:rPr>
          <w:spacing w:val="-10"/>
        </w:rPr>
        <w:t xml:space="preserve"> </w:t>
      </w:r>
      <w:proofErr w:type="gramStart"/>
      <w:r>
        <w:rPr>
          <w:spacing w:val="-1"/>
        </w:rPr>
        <w:t>Виды</w:t>
      </w:r>
      <w:r>
        <w:rPr>
          <w:spacing w:val="-11"/>
        </w:rPr>
        <w:t xml:space="preserve"> </w:t>
      </w:r>
      <w:r>
        <w:rPr>
          <w:spacing w:val="-1"/>
        </w:rPr>
        <w:t>муки</w:t>
      </w:r>
      <w:r>
        <w:rPr>
          <w:spacing w:val="-12"/>
        </w:rPr>
        <w:t xml:space="preserve"> </w:t>
      </w:r>
      <w:r>
        <w:rPr>
          <w:spacing w:val="-1"/>
        </w:rPr>
        <w:t>(пшеничная,</w:t>
      </w:r>
      <w:r>
        <w:rPr>
          <w:spacing w:val="-10"/>
        </w:rPr>
        <w:t xml:space="preserve"> </w:t>
      </w:r>
      <w:r>
        <w:rPr>
          <w:spacing w:val="-1"/>
        </w:rPr>
        <w:t>ржаная,</w:t>
      </w:r>
      <w:r>
        <w:rPr>
          <w:spacing w:val="-14"/>
        </w:rPr>
        <w:t xml:space="preserve"> </w:t>
      </w:r>
      <w:r>
        <w:rPr>
          <w:spacing w:val="-1"/>
        </w:rPr>
        <w:t>гречневая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др.);</w:t>
      </w:r>
      <w:r>
        <w:rPr>
          <w:spacing w:val="-17"/>
        </w:rPr>
        <w:t xml:space="preserve"> </w:t>
      </w:r>
      <w:r>
        <w:t>сорта</w:t>
      </w:r>
      <w:r>
        <w:rPr>
          <w:spacing w:val="-13"/>
        </w:rPr>
        <w:t xml:space="preserve"> </w:t>
      </w:r>
      <w:r>
        <w:t>муки</w:t>
      </w:r>
      <w:r>
        <w:rPr>
          <w:spacing w:val="-12"/>
        </w:rPr>
        <w:t xml:space="preserve"> </w:t>
      </w:r>
      <w:r>
        <w:t>(крупчатка,</w:t>
      </w:r>
      <w:r>
        <w:rPr>
          <w:spacing w:val="-10"/>
        </w:rPr>
        <w:t xml:space="preserve"> </w:t>
      </w:r>
      <w:r>
        <w:t>высший,</w:t>
      </w:r>
      <w:r>
        <w:rPr>
          <w:spacing w:val="-57"/>
        </w:rPr>
        <w:t xml:space="preserve"> </w:t>
      </w:r>
      <w:r>
        <w:t>первый и второй сорт).</w:t>
      </w:r>
      <w:proofErr w:type="gramEnd"/>
      <w:r>
        <w:t xml:space="preserve"> Правила хранения муки и круп. Виды круп. </w:t>
      </w:r>
      <w:r>
        <w:t>Вредители круп и муки.</w:t>
      </w:r>
      <w:r>
        <w:rPr>
          <w:spacing w:val="1"/>
        </w:rPr>
        <w:t xml:space="preserve"> </w:t>
      </w:r>
      <w:r>
        <w:t>Просеивание</w:t>
      </w:r>
      <w:r>
        <w:rPr>
          <w:spacing w:val="-5"/>
        </w:rPr>
        <w:t xml:space="preserve"> </w:t>
      </w:r>
      <w:r>
        <w:t>муки.</w:t>
      </w:r>
    </w:p>
    <w:p w:rsidR="005F64B2" w:rsidRDefault="000A3379">
      <w:pPr>
        <w:pStyle w:val="a3"/>
        <w:spacing w:line="360" w:lineRule="auto"/>
        <w:ind w:right="693"/>
        <w:jc w:val="both"/>
      </w:pPr>
      <w:r>
        <w:t>Соль, сахар, пряности и приправы. Соль и ее значение для питания. Использование соли при</w:t>
      </w:r>
      <w:r>
        <w:rPr>
          <w:spacing w:val="1"/>
        </w:rPr>
        <w:t xml:space="preserve"> </w:t>
      </w:r>
      <w:r>
        <w:t>приготовлении блюд. Сахар: его польза и вред. Виды пряностей и приправ. Хранение приправ и</w:t>
      </w:r>
      <w:r>
        <w:rPr>
          <w:spacing w:val="-57"/>
        </w:rPr>
        <w:t xml:space="preserve"> </w:t>
      </w:r>
      <w:r>
        <w:t>пряностей.</w:t>
      </w:r>
    </w:p>
    <w:p w:rsidR="005F64B2" w:rsidRDefault="000A3379">
      <w:pPr>
        <w:pStyle w:val="a3"/>
        <w:spacing w:line="360" w:lineRule="auto"/>
        <w:ind w:right="707"/>
        <w:jc w:val="both"/>
      </w:pPr>
      <w:r>
        <w:t>Чай и кофе. Виды чая. Сп</w:t>
      </w:r>
      <w:r>
        <w:t>особы заварки чая. Виды кофе. Польза и негативные последствия</w:t>
      </w:r>
      <w:r>
        <w:rPr>
          <w:spacing w:val="1"/>
        </w:rPr>
        <w:t xml:space="preserve"> </w:t>
      </w:r>
      <w:r>
        <w:t>чрезмерного</w:t>
      </w:r>
      <w:r>
        <w:rPr>
          <w:spacing w:val="5"/>
        </w:rPr>
        <w:t xml:space="preserve"> </w:t>
      </w:r>
      <w:r>
        <w:t>употребления</w:t>
      </w:r>
      <w:r>
        <w:rPr>
          <w:spacing w:val="2"/>
        </w:rPr>
        <w:t xml:space="preserve"> </w:t>
      </w:r>
      <w:r>
        <w:t>чая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кофе.</w:t>
      </w:r>
    </w:p>
    <w:p w:rsidR="005F64B2" w:rsidRDefault="000A3379">
      <w:pPr>
        <w:pStyle w:val="a3"/>
        <w:spacing w:line="360" w:lineRule="auto"/>
        <w:ind w:right="689"/>
        <w:jc w:val="both"/>
      </w:pPr>
      <w:r>
        <w:rPr>
          <w:i/>
        </w:rPr>
        <w:t>Магазины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продаже</w:t>
      </w:r>
      <w:r>
        <w:rPr>
          <w:i/>
          <w:spacing w:val="1"/>
        </w:rPr>
        <w:t xml:space="preserve"> </w:t>
      </w:r>
      <w:r>
        <w:rPr>
          <w:i/>
        </w:rPr>
        <w:t>продуктов</w:t>
      </w:r>
      <w:r>
        <w:rPr>
          <w:i/>
          <w:spacing w:val="1"/>
        </w:rPr>
        <w:t xml:space="preserve"> </w:t>
      </w:r>
      <w:r>
        <w:rPr>
          <w:i/>
        </w:rPr>
        <w:t>питания.</w:t>
      </w:r>
      <w:r>
        <w:rPr>
          <w:i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отделы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продуктовых</w:t>
      </w:r>
      <w:r>
        <w:rPr>
          <w:spacing w:val="1"/>
        </w:rPr>
        <w:t xml:space="preserve"> </w:t>
      </w:r>
      <w:r>
        <w:t>магазинах.</w:t>
      </w:r>
      <w:r>
        <w:rPr>
          <w:spacing w:val="1"/>
        </w:rPr>
        <w:t xml:space="preserve"> </w:t>
      </w:r>
      <w:r>
        <w:t>Универсамы и супермаркеты (магазины в сельской местности). Специализированные</w:t>
      </w:r>
      <w:r>
        <w:t xml:space="preserve"> магазины.</w:t>
      </w:r>
      <w:r>
        <w:rPr>
          <w:spacing w:val="-57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товаров:</w:t>
      </w:r>
      <w:r>
        <w:rPr>
          <w:spacing w:val="1"/>
        </w:rPr>
        <w:t xml:space="preserve"> </w:t>
      </w:r>
      <w:r>
        <w:t>фасованные,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разлив.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продовольственном</w:t>
      </w:r>
      <w:r>
        <w:rPr>
          <w:spacing w:val="1"/>
        </w:rPr>
        <w:t xml:space="preserve"> </w:t>
      </w:r>
      <w:r>
        <w:t>магазине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продавца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самообслуживание).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годности</w:t>
      </w:r>
      <w:r>
        <w:rPr>
          <w:spacing w:val="1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(условные</w:t>
      </w:r>
      <w:r>
        <w:rPr>
          <w:spacing w:val="-6"/>
        </w:rPr>
        <w:t xml:space="preserve"> </w:t>
      </w:r>
      <w:r>
        <w:t>обозначения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этикетках). Стоимость</w:t>
      </w:r>
      <w:r>
        <w:rPr>
          <w:spacing w:val="-4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питания.</w:t>
      </w:r>
      <w:r>
        <w:rPr>
          <w:spacing w:val="-4"/>
        </w:rPr>
        <w:t xml:space="preserve"> </w:t>
      </w:r>
      <w:r>
        <w:t>Расчет</w:t>
      </w:r>
      <w:r>
        <w:rPr>
          <w:spacing w:val="-57"/>
        </w:rPr>
        <w:t xml:space="preserve"> </w:t>
      </w:r>
      <w:r>
        <w:t>стоимости</w:t>
      </w:r>
      <w:r>
        <w:rPr>
          <w:spacing w:val="2"/>
        </w:rPr>
        <w:t xml:space="preserve"> </w:t>
      </w:r>
      <w:r>
        <w:t>товаров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разлив.</w:t>
      </w:r>
    </w:p>
    <w:p w:rsidR="005F64B2" w:rsidRDefault="000A3379">
      <w:pPr>
        <w:pStyle w:val="a3"/>
        <w:spacing w:before="62" w:line="360" w:lineRule="auto"/>
        <w:ind w:right="691"/>
        <w:jc w:val="both"/>
      </w:pPr>
      <w:r>
        <w:rPr>
          <w:i/>
        </w:rPr>
        <w:t>Рынки.</w:t>
      </w:r>
      <w:r>
        <w:rPr>
          <w:i/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продовольственных</w:t>
      </w:r>
      <w:r>
        <w:rPr>
          <w:spacing w:val="1"/>
        </w:rPr>
        <w:t xml:space="preserve"> </w:t>
      </w:r>
      <w:r>
        <w:t>рынков:</w:t>
      </w:r>
      <w:r>
        <w:rPr>
          <w:spacing w:val="1"/>
        </w:rPr>
        <w:t xml:space="preserve"> </w:t>
      </w:r>
      <w:r>
        <w:t>крытые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закрытые,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сезонные.</w:t>
      </w:r>
      <w:r>
        <w:rPr>
          <w:spacing w:val="-2"/>
        </w:rPr>
        <w:t xml:space="preserve"> </w:t>
      </w:r>
      <w:r>
        <w:t>Основное</w:t>
      </w:r>
      <w:r>
        <w:rPr>
          <w:spacing w:val="-9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рынка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магазина.</w:t>
      </w:r>
    </w:p>
    <w:p w:rsidR="005F64B2" w:rsidRDefault="000A3379">
      <w:pPr>
        <w:spacing w:line="274" w:lineRule="exact"/>
        <w:ind w:left="230"/>
        <w:jc w:val="both"/>
        <w:rPr>
          <w:sz w:val="24"/>
        </w:rPr>
      </w:pPr>
      <w:r>
        <w:rPr>
          <w:i/>
          <w:sz w:val="24"/>
        </w:rPr>
        <w:t>Прием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пищи.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Первые,</w:t>
      </w:r>
      <w:r>
        <w:rPr>
          <w:spacing w:val="-10"/>
          <w:sz w:val="24"/>
        </w:rPr>
        <w:t xml:space="preserve"> </w:t>
      </w:r>
      <w:r>
        <w:rPr>
          <w:sz w:val="24"/>
        </w:rPr>
        <w:t>вторые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третьи</w:t>
      </w:r>
      <w:r>
        <w:rPr>
          <w:spacing w:val="-11"/>
          <w:sz w:val="24"/>
        </w:rPr>
        <w:t xml:space="preserve"> </w:t>
      </w:r>
      <w:r>
        <w:rPr>
          <w:sz w:val="24"/>
        </w:rPr>
        <w:t>блюда:</w:t>
      </w:r>
      <w:r>
        <w:rPr>
          <w:spacing w:val="-13"/>
          <w:sz w:val="24"/>
        </w:rPr>
        <w:t xml:space="preserve"> </w:t>
      </w:r>
      <w:r>
        <w:rPr>
          <w:sz w:val="24"/>
        </w:rPr>
        <w:t>виды,</w:t>
      </w:r>
      <w:r>
        <w:rPr>
          <w:spacing w:val="-10"/>
          <w:sz w:val="24"/>
        </w:rPr>
        <w:t xml:space="preserve"> </w:t>
      </w:r>
      <w:r>
        <w:rPr>
          <w:sz w:val="24"/>
        </w:rPr>
        <w:t>значение.</w:t>
      </w:r>
    </w:p>
    <w:p w:rsidR="005F64B2" w:rsidRDefault="000A3379">
      <w:pPr>
        <w:pStyle w:val="a3"/>
        <w:spacing w:before="143" w:line="360" w:lineRule="auto"/>
        <w:ind w:right="692"/>
        <w:jc w:val="both"/>
      </w:pPr>
      <w:r>
        <w:t>Завтрак. Блюда для завтрака;</w:t>
      </w:r>
      <w:r>
        <w:t xml:space="preserve"> горячий и холодный завтраки. Бутерброды. Каши. Блюда из яиц</w:t>
      </w:r>
      <w:r>
        <w:rPr>
          <w:spacing w:val="1"/>
        </w:rPr>
        <w:t xml:space="preserve"> </w:t>
      </w:r>
      <w:r>
        <w:t>(яйца отварные; яичница-глазунья).</w:t>
      </w:r>
      <w:r>
        <w:rPr>
          <w:spacing w:val="1"/>
        </w:rPr>
        <w:t xml:space="preserve"> </w:t>
      </w:r>
      <w:r>
        <w:t>Напитки для завтрака. Составление меню для завтрака.</w:t>
      </w:r>
      <w:r>
        <w:rPr>
          <w:spacing w:val="1"/>
        </w:rPr>
        <w:t xml:space="preserve"> </w:t>
      </w:r>
      <w:r>
        <w:rPr>
          <w:spacing w:val="-1"/>
        </w:rPr>
        <w:t>Отбор</w:t>
      </w:r>
      <w:r>
        <w:rPr>
          <w:spacing w:val="-12"/>
        </w:rPr>
        <w:t xml:space="preserve"> </w:t>
      </w:r>
      <w:r>
        <w:rPr>
          <w:spacing w:val="-1"/>
        </w:rPr>
        <w:t>необходимых</w:t>
      </w:r>
      <w:r>
        <w:rPr>
          <w:spacing w:val="-15"/>
        </w:rPr>
        <w:t xml:space="preserve"> </w:t>
      </w:r>
      <w:r>
        <w:rPr>
          <w:spacing w:val="-1"/>
        </w:rPr>
        <w:t>продуктов</w:t>
      </w:r>
      <w:r>
        <w:rPr>
          <w:spacing w:val="-9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приготовления</w:t>
      </w:r>
      <w:r>
        <w:rPr>
          <w:spacing w:val="-10"/>
        </w:rPr>
        <w:t xml:space="preserve"> </w:t>
      </w:r>
      <w:r>
        <w:rPr>
          <w:spacing w:val="-1"/>
        </w:rPr>
        <w:t>завтрака.</w:t>
      </w:r>
      <w:r>
        <w:rPr>
          <w:spacing w:val="-9"/>
        </w:rPr>
        <w:t xml:space="preserve"> </w:t>
      </w:r>
      <w:r>
        <w:t>Приготовление</w:t>
      </w:r>
      <w:r>
        <w:rPr>
          <w:spacing w:val="-12"/>
        </w:rPr>
        <w:t xml:space="preserve"> </w:t>
      </w:r>
      <w:r>
        <w:t>некоторых</w:t>
      </w:r>
      <w:r>
        <w:rPr>
          <w:spacing w:val="-15"/>
        </w:rPr>
        <w:t xml:space="preserve"> </w:t>
      </w:r>
      <w:r>
        <w:t>блюд</w:t>
      </w:r>
      <w:r>
        <w:rPr>
          <w:spacing w:val="-1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завтрака.</w:t>
      </w:r>
      <w:r>
        <w:rPr>
          <w:spacing w:val="-1"/>
        </w:rPr>
        <w:t xml:space="preserve"> </w:t>
      </w:r>
      <w:r>
        <w:t>Стоимост</w:t>
      </w:r>
      <w:r>
        <w:t>ь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расчет</w:t>
      </w:r>
      <w:r>
        <w:rPr>
          <w:spacing w:val="-2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завтрака.</w:t>
      </w:r>
      <w:r>
        <w:rPr>
          <w:spacing w:val="-1"/>
        </w:rPr>
        <w:t xml:space="preserve"> </w:t>
      </w:r>
      <w:r>
        <w:t>Посуда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завтрака. Сервировка</w:t>
      </w:r>
      <w:r>
        <w:rPr>
          <w:spacing w:val="-3"/>
        </w:rPr>
        <w:t xml:space="preserve"> </w:t>
      </w:r>
      <w:r>
        <w:t>стола.</w:t>
      </w:r>
    </w:p>
    <w:p w:rsidR="005F64B2" w:rsidRDefault="000A3379">
      <w:pPr>
        <w:pStyle w:val="a3"/>
        <w:spacing w:line="360" w:lineRule="auto"/>
        <w:ind w:right="699"/>
        <w:jc w:val="both"/>
      </w:pPr>
      <w:r>
        <w:t>Обед. Питательная ценность овощей, мяса, рыбы, фруктов. Овощные салаты: виды, способы</w:t>
      </w:r>
      <w:r>
        <w:rPr>
          <w:spacing w:val="1"/>
        </w:rPr>
        <w:t xml:space="preserve"> </w:t>
      </w:r>
      <w:r>
        <w:t>приготовления.</w:t>
      </w:r>
      <w:r>
        <w:rPr>
          <w:spacing w:val="1"/>
        </w:rPr>
        <w:t xml:space="preserve"> </w:t>
      </w:r>
      <w:r>
        <w:t>Супы</w:t>
      </w:r>
      <w:r>
        <w:rPr>
          <w:spacing w:val="1"/>
        </w:rPr>
        <w:t xml:space="preserve"> </w:t>
      </w:r>
      <w:r>
        <w:t>(виды,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приготовления).</w:t>
      </w:r>
      <w:r>
        <w:rPr>
          <w:spacing w:val="1"/>
        </w:rPr>
        <w:t xml:space="preserve"> </w:t>
      </w:r>
      <w:r>
        <w:t>Мясные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(виды,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 xml:space="preserve">приготовления). </w:t>
      </w:r>
      <w:r>
        <w:t>Рыбные блюда (виды, способы приготовления). Гарниры: овощные, из круп,</w:t>
      </w:r>
      <w:r>
        <w:rPr>
          <w:spacing w:val="1"/>
        </w:rPr>
        <w:t xml:space="preserve"> </w:t>
      </w:r>
      <w:r>
        <w:t>макаронных изделий. Фруктовые напитки: соки, нектары. Составление меню для обеда. Отбор</w:t>
      </w:r>
      <w:r>
        <w:rPr>
          <w:spacing w:val="1"/>
        </w:rPr>
        <w:t xml:space="preserve"> </w:t>
      </w:r>
      <w:r>
        <w:t>необходимых продуктов для приготовления обеда. Стоимость и расчет продуктов для обеда.</w:t>
      </w:r>
      <w:r>
        <w:rPr>
          <w:spacing w:val="1"/>
        </w:rPr>
        <w:t xml:space="preserve"> </w:t>
      </w:r>
      <w:r>
        <w:t>Посуда для</w:t>
      </w:r>
      <w:r>
        <w:t xml:space="preserve"> обедов. Праздничный обед. Сервирование стола для обеда. Правила этикета за</w:t>
      </w:r>
      <w:r>
        <w:rPr>
          <w:spacing w:val="1"/>
        </w:rPr>
        <w:t xml:space="preserve"> </w:t>
      </w:r>
      <w:r>
        <w:t>столом.</w:t>
      </w:r>
    </w:p>
    <w:p w:rsidR="005F64B2" w:rsidRDefault="005F64B2">
      <w:pPr>
        <w:spacing w:line="360" w:lineRule="auto"/>
        <w:jc w:val="both"/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 w:line="360" w:lineRule="auto"/>
        <w:ind w:right="702"/>
        <w:jc w:val="both"/>
      </w:pPr>
      <w:r>
        <w:lastRenderedPageBreak/>
        <w:t>Ужин. Блюда для ужина; холодный и горячий ужин. Составление меню для холодного ужина.</w:t>
      </w:r>
      <w:r>
        <w:rPr>
          <w:spacing w:val="1"/>
        </w:rPr>
        <w:t xml:space="preserve"> </w:t>
      </w:r>
      <w:r>
        <w:t>Отбор</w:t>
      </w:r>
      <w:r>
        <w:rPr>
          <w:spacing w:val="-8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холодного</w:t>
      </w:r>
      <w:r>
        <w:rPr>
          <w:spacing w:val="-3"/>
        </w:rPr>
        <w:t xml:space="preserve"> </w:t>
      </w:r>
      <w:r>
        <w:t>ужина.</w:t>
      </w:r>
      <w:r>
        <w:rPr>
          <w:spacing w:val="-1"/>
        </w:rPr>
        <w:t xml:space="preserve"> </w:t>
      </w:r>
      <w:r>
        <w:t>Приготовление</w:t>
      </w:r>
      <w:r>
        <w:rPr>
          <w:spacing w:val="-9"/>
        </w:rPr>
        <w:t xml:space="preserve"> </w:t>
      </w:r>
      <w:r>
        <w:t>несложных</w:t>
      </w:r>
      <w:r>
        <w:rPr>
          <w:spacing w:val="-8"/>
        </w:rPr>
        <w:t xml:space="preserve"> </w:t>
      </w:r>
      <w:r>
        <w:t>салатов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холодных</w:t>
      </w:r>
      <w:r>
        <w:rPr>
          <w:spacing w:val="-8"/>
        </w:rPr>
        <w:t xml:space="preserve"> </w:t>
      </w:r>
      <w:r>
        <w:t>закусок.</w:t>
      </w:r>
      <w:r>
        <w:rPr>
          <w:spacing w:val="-57"/>
        </w:rPr>
        <w:t xml:space="preserve"> </w:t>
      </w:r>
      <w:r>
        <w:t>Стоимость и расчет продуктов для холодного ужина. Составление меню для горячего ужина.</w:t>
      </w:r>
      <w:r>
        <w:rPr>
          <w:spacing w:val="1"/>
        </w:rPr>
        <w:t xml:space="preserve"> </w:t>
      </w:r>
      <w:r>
        <w:t>Отбор</w:t>
      </w:r>
      <w:r>
        <w:rPr>
          <w:spacing w:val="-2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горячего</w:t>
      </w:r>
      <w:r>
        <w:rPr>
          <w:spacing w:val="2"/>
        </w:rPr>
        <w:t xml:space="preserve"> </w:t>
      </w:r>
      <w:r>
        <w:t>ужина. Стоимость и</w:t>
      </w:r>
      <w:r>
        <w:rPr>
          <w:spacing w:val="-6"/>
        </w:rPr>
        <w:t xml:space="preserve"> </w:t>
      </w:r>
      <w:r>
        <w:t>расчет</w:t>
      </w:r>
      <w:r>
        <w:rPr>
          <w:spacing w:val="-1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горячего</w:t>
      </w:r>
      <w:r>
        <w:rPr>
          <w:spacing w:val="13"/>
        </w:rPr>
        <w:t xml:space="preserve"> </w:t>
      </w:r>
      <w:r>
        <w:t>ужина.</w:t>
      </w:r>
    </w:p>
    <w:p w:rsidR="005F64B2" w:rsidRDefault="000A3379">
      <w:pPr>
        <w:pStyle w:val="a3"/>
        <w:spacing w:before="1" w:line="360" w:lineRule="auto"/>
        <w:ind w:right="699"/>
        <w:jc w:val="both"/>
      </w:pPr>
      <w:r>
        <w:rPr>
          <w:i/>
        </w:rPr>
        <w:t xml:space="preserve">Изделия из теста. </w:t>
      </w:r>
      <w:r>
        <w:t xml:space="preserve">Виды теста: </w:t>
      </w:r>
      <w:proofErr w:type="gramStart"/>
      <w:r>
        <w:t>дрожжевое</w:t>
      </w:r>
      <w:proofErr w:type="gramEnd"/>
      <w:r>
        <w:t xml:space="preserve">, слоеное, песочное. </w:t>
      </w:r>
      <w:r>
        <w:t>Виды изделий из теса: пирожки,</w:t>
      </w:r>
      <w:r>
        <w:rPr>
          <w:spacing w:val="1"/>
        </w:rPr>
        <w:t xml:space="preserve"> </w:t>
      </w:r>
      <w:r>
        <w:t>булочки,</w:t>
      </w:r>
      <w:r>
        <w:rPr>
          <w:spacing w:val="1"/>
        </w:rPr>
        <w:t xml:space="preserve"> </w:t>
      </w:r>
      <w:r>
        <w:t>печенье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теста.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рецептов.</w:t>
      </w:r>
      <w:r>
        <w:rPr>
          <w:spacing w:val="1"/>
        </w:rPr>
        <w:t xml:space="preserve"> </w:t>
      </w:r>
      <w:r>
        <w:t>Приготовление изделий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замороженного</w:t>
      </w:r>
      <w:r>
        <w:rPr>
          <w:spacing w:val="1"/>
        </w:rPr>
        <w:t xml:space="preserve"> </w:t>
      </w:r>
      <w:r>
        <w:t>теста.</w:t>
      </w:r>
      <w:r>
        <w:rPr>
          <w:spacing w:val="4"/>
        </w:rPr>
        <w:t xml:space="preserve"> </w:t>
      </w:r>
      <w:r>
        <w:t>Приготовление</w:t>
      </w:r>
    </w:p>
    <w:p w:rsidR="005F64B2" w:rsidRDefault="000A3379">
      <w:pPr>
        <w:pStyle w:val="a3"/>
        <w:spacing w:before="1" w:line="360" w:lineRule="auto"/>
        <w:ind w:right="701"/>
        <w:jc w:val="both"/>
      </w:pPr>
      <w:r>
        <w:rPr>
          <w:i/>
          <w:spacing w:val="-1"/>
        </w:rPr>
        <w:t>Домашние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заготовки.</w:t>
      </w:r>
      <w:r>
        <w:rPr>
          <w:i/>
          <w:spacing w:val="-6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домашних</w:t>
      </w:r>
      <w:r>
        <w:rPr>
          <w:spacing w:val="-15"/>
        </w:rPr>
        <w:t xml:space="preserve"> </w:t>
      </w:r>
      <w:r>
        <w:t>заготовок:</w:t>
      </w:r>
      <w:r>
        <w:rPr>
          <w:spacing w:val="-9"/>
        </w:rPr>
        <w:t xml:space="preserve"> </w:t>
      </w:r>
      <w:r>
        <w:t>варка,</w:t>
      </w:r>
      <w:r>
        <w:rPr>
          <w:spacing w:val="-9"/>
        </w:rPr>
        <w:t xml:space="preserve"> </w:t>
      </w:r>
      <w:r>
        <w:t>сушка,</w:t>
      </w:r>
      <w:r>
        <w:rPr>
          <w:spacing w:val="-9"/>
        </w:rPr>
        <w:t xml:space="preserve"> </w:t>
      </w:r>
      <w:r>
        <w:t>соление,</w:t>
      </w:r>
      <w:r>
        <w:rPr>
          <w:spacing w:val="-13"/>
        </w:rPr>
        <w:t xml:space="preserve"> </w:t>
      </w:r>
      <w:r>
        <w:t>маринование</w:t>
      </w:r>
      <w:r>
        <w:t>.</w:t>
      </w:r>
      <w:r>
        <w:rPr>
          <w:spacing w:val="-9"/>
        </w:rPr>
        <w:t xml:space="preserve"> </w:t>
      </w:r>
      <w:r>
        <w:t>Глубокая</w:t>
      </w:r>
      <w:r>
        <w:rPr>
          <w:spacing w:val="-57"/>
        </w:rPr>
        <w:t xml:space="preserve"> </w:t>
      </w:r>
      <w:r>
        <w:t>заморозка овощей и фруктов. Меры предосторожности при употреблении консервированных</w:t>
      </w:r>
      <w:r>
        <w:rPr>
          <w:spacing w:val="1"/>
        </w:rPr>
        <w:t xml:space="preserve"> </w:t>
      </w:r>
      <w:r>
        <w:t>продуктов.</w:t>
      </w:r>
      <w:r>
        <w:rPr>
          <w:spacing w:val="2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первой</w:t>
      </w:r>
      <w:r>
        <w:rPr>
          <w:spacing w:val="2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отравлении.</w:t>
      </w:r>
      <w:r>
        <w:rPr>
          <w:spacing w:val="-2"/>
        </w:rPr>
        <w:t xml:space="preserve"> </w:t>
      </w:r>
      <w:r>
        <w:t>Варенье из</w:t>
      </w:r>
      <w:r>
        <w:rPr>
          <w:spacing w:val="-3"/>
        </w:rPr>
        <w:t xml:space="preserve"> </w:t>
      </w:r>
      <w:r>
        <w:t>ягод</w:t>
      </w:r>
      <w:r>
        <w:rPr>
          <w:spacing w:val="-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фруктов.</w:t>
      </w:r>
    </w:p>
    <w:p w:rsidR="005F64B2" w:rsidRDefault="000A3379">
      <w:pPr>
        <w:pStyle w:val="2"/>
        <w:spacing w:before="11"/>
        <w:ind w:left="4594"/>
      </w:pPr>
      <w:bookmarkStart w:id="61" w:name="Транспорт"/>
      <w:bookmarkEnd w:id="61"/>
      <w:r>
        <w:t>Транспорт</w:t>
      </w:r>
    </w:p>
    <w:p w:rsidR="005F64B2" w:rsidRDefault="000A3379">
      <w:pPr>
        <w:pStyle w:val="a3"/>
        <w:spacing w:before="132" w:line="360" w:lineRule="auto"/>
        <w:ind w:right="429"/>
      </w:pPr>
      <w:r>
        <w:rPr>
          <w:i/>
        </w:rPr>
        <w:t>Городской</w:t>
      </w:r>
      <w:r>
        <w:rPr>
          <w:i/>
          <w:spacing w:val="7"/>
        </w:rPr>
        <w:t xml:space="preserve"> </w:t>
      </w:r>
      <w:r>
        <w:rPr>
          <w:i/>
        </w:rPr>
        <w:t>транспорт</w:t>
      </w:r>
      <w:r>
        <w:t>.</w:t>
      </w:r>
      <w:r>
        <w:rPr>
          <w:spacing w:val="9"/>
        </w:rPr>
        <w:t xml:space="preserve"> </w:t>
      </w:r>
      <w:r>
        <w:t>Виды</w:t>
      </w:r>
      <w:r>
        <w:rPr>
          <w:spacing w:val="10"/>
        </w:rPr>
        <w:t xml:space="preserve"> </w:t>
      </w:r>
      <w:r>
        <w:t>городского</w:t>
      </w:r>
      <w:r>
        <w:rPr>
          <w:spacing w:val="12"/>
        </w:rPr>
        <w:t xml:space="preserve"> </w:t>
      </w:r>
      <w:r>
        <w:t>транспорта.</w:t>
      </w:r>
      <w:r>
        <w:rPr>
          <w:spacing w:val="10"/>
        </w:rPr>
        <w:t xml:space="preserve"> </w:t>
      </w:r>
      <w:r>
        <w:t>Оплата</w:t>
      </w:r>
      <w:r>
        <w:rPr>
          <w:spacing w:val="7"/>
        </w:rPr>
        <w:t xml:space="preserve"> </w:t>
      </w:r>
      <w:r>
        <w:t>проезда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видах</w:t>
      </w:r>
      <w:r>
        <w:rPr>
          <w:spacing w:val="3"/>
        </w:rPr>
        <w:t xml:space="preserve"> </w:t>
      </w:r>
      <w:r>
        <w:t>городского</w:t>
      </w:r>
      <w:r>
        <w:rPr>
          <w:spacing w:val="-57"/>
        </w:rPr>
        <w:t xml:space="preserve"> </w:t>
      </w:r>
      <w:r>
        <w:t>транспорта.</w:t>
      </w:r>
      <w:r>
        <w:rPr>
          <w:spacing w:val="3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городском</w:t>
      </w:r>
      <w:r>
        <w:rPr>
          <w:spacing w:val="2"/>
        </w:rPr>
        <w:t xml:space="preserve"> </w:t>
      </w:r>
      <w:r>
        <w:t>транспорте.</w:t>
      </w:r>
    </w:p>
    <w:p w:rsidR="005F64B2" w:rsidRDefault="000A3379">
      <w:pPr>
        <w:pStyle w:val="a3"/>
        <w:spacing w:before="3" w:line="360" w:lineRule="auto"/>
        <w:ind w:right="429"/>
      </w:pPr>
      <w:r>
        <w:t>Проезд</w:t>
      </w:r>
      <w:r>
        <w:rPr>
          <w:spacing w:val="49"/>
        </w:rPr>
        <w:t xml:space="preserve"> </w:t>
      </w:r>
      <w:r>
        <w:t>из</w:t>
      </w:r>
      <w:r>
        <w:rPr>
          <w:spacing w:val="49"/>
        </w:rPr>
        <w:t xml:space="preserve"> </w:t>
      </w:r>
      <w:r>
        <w:t>дома</w:t>
      </w:r>
      <w:r>
        <w:rPr>
          <w:spacing w:val="41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школу</w:t>
      </w:r>
      <w:r>
        <w:rPr>
          <w:i/>
        </w:rPr>
        <w:t>.</w:t>
      </w:r>
      <w:r>
        <w:rPr>
          <w:i/>
          <w:spacing w:val="53"/>
        </w:rPr>
        <w:t xml:space="preserve"> </w:t>
      </w:r>
      <w:r>
        <w:t>Выбор</w:t>
      </w:r>
      <w:r>
        <w:rPr>
          <w:spacing w:val="53"/>
        </w:rPr>
        <w:t xml:space="preserve"> </w:t>
      </w:r>
      <w:r>
        <w:t>рационального</w:t>
      </w:r>
      <w:r>
        <w:rPr>
          <w:spacing w:val="52"/>
        </w:rPr>
        <w:t xml:space="preserve"> </w:t>
      </w:r>
      <w:r>
        <w:t>маршрута</w:t>
      </w:r>
      <w:r>
        <w:rPr>
          <w:spacing w:val="51"/>
        </w:rPr>
        <w:t xml:space="preserve"> </w:t>
      </w:r>
      <w:r>
        <w:t>проезда</w:t>
      </w:r>
      <w:r>
        <w:rPr>
          <w:spacing w:val="47"/>
        </w:rPr>
        <w:t xml:space="preserve"> </w:t>
      </w:r>
      <w:r>
        <w:t>из</w:t>
      </w:r>
      <w:r>
        <w:rPr>
          <w:spacing w:val="43"/>
        </w:rPr>
        <w:t xml:space="preserve"> </w:t>
      </w:r>
      <w:r>
        <w:t>дома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разные</w:t>
      </w:r>
      <w:r>
        <w:rPr>
          <w:spacing w:val="47"/>
        </w:rPr>
        <w:t xml:space="preserve"> </w:t>
      </w:r>
      <w:r>
        <w:t>точки</w:t>
      </w:r>
      <w:r>
        <w:rPr>
          <w:spacing w:val="-57"/>
        </w:rPr>
        <w:t xml:space="preserve"> </w:t>
      </w:r>
      <w:r>
        <w:t>населенного</w:t>
      </w:r>
      <w:r>
        <w:rPr>
          <w:spacing w:val="5"/>
        </w:rPr>
        <w:t xml:space="preserve"> </w:t>
      </w:r>
      <w:r>
        <w:t>пункта.</w:t>
      </w:r>
      <w:r>
        <w:rPr>
          <w:spacing w:val="4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стоимости</w:t>
      </w:r>
      <w:r>
        <w:rPr>
          <w:spacing w:val="-1"/>
        </w:rPr>
        <w:t xml:space="preserve"> </w:t>
      </w:r>
      <w:r>
        <w:t>проезда.</w:t>
      </w:r>
    </w:p>
    <w:p w:rsidR="005F64B2" w:rsidRDefault="000A3379">
      <w:pPr>
        <w:spacing w:line="360" w:lineRule="auto"/>
        <w:ind w:left="230" w:right="1316"/>
        <w:rPr>
          <w:sz w:val="24"/>
        </w:rPr>
      </w:pPr>
      <w:r>
        <w:rPr>
          <w:i/>
          <w:sz w:val="24"/>
        </w:rPr>
        <w:t>Пригородный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транспорт.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Виды:</w:t>
      </w:r>
      <w:r>
        <w:rPr>
          <w:spacing w:val="1"/>
          <w:sz w:val="24"/>
        </w:rPr>
        <w:t xml:space="preserve"> </w:t>
      </w:r>
      <w:r>
        <w:rPr>
          <w:sz w:val="24"/>
        </w:rPr>
        <w:t>автобусы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электрички.</w:t>
      </w:r>
      <w:r>
        <w:rPr>
          <w:spacing w:val="-57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проезда.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Расписание.</w:t>
      </w:r>
    </w:p>
    <w:p w:rsidR="005F64B2" w:rsidRDefault="000A3379">
      <w:pPr>
        <w:pStyle w:val="a3"/>
        <w:spacing w:before="1" w:line="360" w:lineRule="auto"/>
        <w:ind w:right="694"/>
        <w:jc w:val="both"/>
      </w:pPr>
      <w:r>
        <w:rPr>
          <w:i/>
        </w:rPr>
        <w:t>Междугородний</w:t>
      </w:r>
      <w:r>
        <w:rPr>
          <w:i/>
          <w:spacing w:val="1"/>
        </w:rPr>
        <w:t xml:space="preserve"> </w:t>
      </w:r>
      <w:r>
        <w:rPr>
          <w:i/>
        </w:rPr>
        <w:t>железнодорожный</w:t>
      </w:r>
      <w:r>
        <w:rPr>
          <w:i/>
          <w:spacing w:val="1"/>
        </w:rPr>
        <w:t xml:space="preserve"> </w:t>
      </w:r>
      <w:r>
        <w:rPr>
          <w:i/>
        </w:rPr>
        <w:t>транспорт.</w:t>
      </w:r>
      <w:r>
        <w:rPr>
          <w:i/>
          <w:spacing w:val="1"/>
        </w:rPr>
        <w:t xml:space="preserve"> </w:t>
      </w:r>
      <w:r>
        <w:t>Вокзалы: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rPr>
          <w:spacing w:val="-1"/>
        </w:rPr>
        <w:t>Платформа,</w:t>
      </w:r>
      <w:r>
        <w:rPr>
          <w:spacing w:val="-12"/>
        </w:rPr>
        <w:t xml:space="preserve"> </w:t>
      </w:r>
      <w:r>
        <w:rPr>
          <w:spacing w:val="-1"/>
        </w:rPr>
        <w:t>перрон,</w:t>
      </w:r>
      <w:r>
        <w:rPr>
          <w:spacing w:val="-8"/>
        </w:rPr>
        <w:t xml:space="preserve"> </w:t>
      </w:r>
      <w:r>
        <w:rPr>
          <w:spacing w:val="-1"/>
        </w:rPr>
        <w:t>путь.</w:t>
      </w:r>
      <w:r>
        <w:rPr>
          <w:spacing w:val="-7"/>
        </w:rPr>
        <w:t xml:space="preserve"> </w:t>
      </w:r>
      <w:r>
        <w:rPr>
          <w:spacing w:val="-1"/>
        </w:rPr>
        <w:t>Меры</w:t>
      </w:r>
      <w:r>
        <w:rPr>
          <w:spacing w:val="-8"/>
        </w:rPr>
        <w:t xml:space="preserve"> </w:t>
      </w:r>
      <w:r>
        <w:rPr>
          <w:spacing w:val="-1"/>
        </w:rPr>
        <w:t>предосторожности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предотвращению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13"/>
        </w:rPr>
        <w:t xml:space="preserve"> </w:t>
      </w:r>
      <w:r>
        <w:t>ситуаций</w:t>
      </w:r>
      <w:r>
        <w:rPr>
          <w:spacing w:val="-58"/>
        </w:rPr>
        <w:t xml:space="preserve"> </w:t>
      </w:r>
      <w:r>
        <w:t>на вокзале.</w:t>
      </w:r>
      <w:r>
        <w:rPr>
          <w:spacing w:val="-1"/>
        </w:rPr>
        <w:t xml:space="preserve"> </w:t>
      </w:r>
      <w:r>
        <w:t>Расписание</w:t>
      </w:r>
      <w:r>
        <w:rPr>
          <w:spacing w:val="-4"/>
        </w:rPr>
        <w:t xml:space="preserve"> </w:t>
      </w:r>
      <w:r>
        <w:t>поездов.</w:t>
      </w:r>
      <w:r>
        <w:rPr>
          <w:spacing w:val="-2"/>
        </w:rPr>
        <w:t xml:space="preserve"> </w:t>
      </w:r>
      <w:r>
        <w:t>Виды</w:t>
      </w:r>
      <w:r>
        <w:rPr>
          <w:spacing w:val="3"/>
        </w:rPr>
        <w:t xml:space="preserve"> </w:t>
      </w:r>
      <w:r>
        <w:t>пассажирских</w:t>
      </w:r>
      <w:r>
        <w:rPr>
          <w:spacing w:val="-3"/>
        </w:rPr>
        <w:t xml:space="preserve"> </w:t>
      </w:r>
      <w:r>
        <w:t>вагонов.</w:t>
      </w:r>
    </w:p>
    <w:p w:rsidR="005F64B2" w:rsidRDefault="000A3379">
      <w:pPr>
        <w:pStyle w:val="a3"/>
        <w:spacing w:line="362" w:lineRule="auto"/>
        <w:ind w:right="700"/>
        <w:jc w:val="both"/>
      </w:pPr>
      <w:r>
        <w:rPr>
          <w:i/>
          <w:spacing w:val="-1"/>
        </w:rPr>
        <w:t>Междугородний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автотранспорт.</w:t>
      </w:r>
      <w:r>
        <w:rPr>
          <w:i/>
          <w:spacing w:val="-6"/>
        </w:rPr>
        <w:t xml:space="preserve"> </w:t>
      </w:r>
      <w:r>
        <w:rPr>
          <w:spacing w:val="-1"/>
        </w:rPr>
        <w:t>Автовокзал,</w:t>
      </w:r>
      <w:r>
        <w:rPr>
          <w:spacing w:val="-19"/>
        </w:rPr>
        <w:t xml:space="preserve"> </w:t>
      </w:r>
      <w:r>
        <w:rPr>
          <w:spacing w:val="-1"/>
        </w:rPr>
        <w:t>его</w:t>
      </w:r>
      <w:r>
        <w:rPr>
          <w:spacing w:val="-11"/>
        </w:rPr>
        <w:t xml:space="preserve"> </w:t>
      </w:r>
      <w:r>
        <w:rPr>
          <w:spacing w:val="-1"/>
        </w:rPr>
        <w:t>назначение.</w:t>
      </w:r>
      <w:r>
        <w:rPr>
          <w:spacing w:val="-10"/>
        </w:rPr>
        <w:t xml:space="preserve"> </w:t>
      </w:r>
      <w:r>
        <w:t>Основные</w:t>
      </w:r>
      <w:r>
        <w:rPr>
          <w:spacing w:val="-12"/>
        </w:rPr>
        <w:t xml:space="preserve"> </w:t>
      </w:r>
      <w:r>
        <w:t>автобусные</w:t>
      </w:r>
      <w:r>
        <w:rPr>
          <w:spacing w:val="-13"/>
        </w:rPr>
        <w:t xml:space="preserve"> </w:t>
      </w:r>
      <w:r>
        <w:t>маршруты.</w:t>
      </w:r>
      <w:r>
        <w:rPr>
          <w:spacing w:val="-57"/>
        </w:rPr>
        <w:t xml:space="preserve"> </w:t>
      </w:r>
      <w:r>
        <w:t>Расписание,</w:t>
      </w:r>
      <w:r>
        <w:rPr>
          <w:spacing w:val="3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приобретения</w:t>
      </w:r>
      <w:r>
        <w:rPr>
          <w:spacing w:val="2"/>
        </w:rPr>
        <w:t xml:space="preserve"> </w:t>
      </w:r>
      <w:r>
        <w:t>билетов,</w:t>
      </w:r>
      <w:r>
        <w:rPr>
          <w:spacing w:val="3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проезда.</w:t>
      </w:r>
    </w:p>
    <w:p w:rsidR="005F64B2" w:rsidRDefault="000A3379">
      <w:pPr>
        <w:spacing w:line="273" w:lineRule="exact"/>
        <w:ind w:left="230"/>
        <w:jc w:val="both"/>
        <w:rPr>
          <w:sz w:val="24"/>
        </w:rPr>
      </w:pPr>
      <w:r>
        <w:rPr>
          <w:i/>
          <w:spacing w:val="-1"/>
          <w:sz w:val="24"/>
        </w:rPr>
        <w:t>Водный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транспорт.</w:t>
      </w:r>
      <w:r>
        <w:rPr>
          <w:i/>
          <w:spacing w:val="-10"/>
          <w:sz w:val="24"/>
        </w:rPr>
        <w:t xml:space="preserve"> </w:t>
      </w:r>
      <w:r>
        <w:rPr>
          <w:spacing w:val="-1"/>
          <w:sz w:val="24"/>
        </w:rPr>
        <w:t>Значение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водного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транспорта.</w:t>
      </w:r>
      <w:r>
        <w:rPr>
          <w:spacing w:val="-10"/>
          <w:sz w:val="24"/>
        </w:rPr>
        <w:t xml:space="preserve"> </w:t>
      </w:r>
      <w:r>
        <w:rPr>
          <w:sz w:val="24"/>
        </w:rPr>
        <w:t>Пристань.</w:t>
      </w:r>
      <w:r>
        <w:rPr>
          <w:spacing w:val="-5"/>
          <w:sz w:val="24"/>
        </w:rPr>
        <w:t xml:space="preserve"> </w:t>
      </w:r>
      <w:r>
        <w:rPr>
          <w:sz w:val="24"/>
        </w:rPr>
        <w:t>Порт.</w:t>
      </w:r>
    </w:p>
    <w:p w:rsidR="005F64B2" w:rsidRDefault="000A3379">
      <w:pPr>
        <w:spacing w:before="134"/>
        <w:ind w:left="230"/>
        <w:jc w:val="both"/>
        <w:rPr>
          <w:i/>
          <w:sz w:val="24"/>
        </w:rPr>
      </w:pPr>
      <w:r>
        <w:rPr>
          <w:i/>
          <w:spacing w:val="-1"/>
          <w:sz w:val="24"/>
        </w:rPr>
        <w:t>Авиационный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транспорт.</w:t>
      </w:r>
      <w:r>
        <w:rPr>
          <w:i/>
          <w:spacing w:val="-7"/>
          <w:sz w:val="24"/>
        </w:rPr>
        <w:t xml:space="preserve"> </w:t>
      </w:r>
      <w:r>
        <w:rPr>
          <w:spacing w:val="-1"/>
          <w:sz w:val="24"/>
        </w:rPr>
        <w:t>Аэропорты,</w:t>
      </w:r>
      <w:r>
        <w:rPr>
          <w:spacing w:val="-7"/>
          <w:sz w:val="24"/>
        </w:rPr>
        <w:t xml:space="preserve"> </w:t>
      </w:r>
      <w:r>
        <w:rPr>
          <w:sz w:val="24"/>
        </w:rPr>
        <w:t>аэровокзалы</w:t>
      </w:r>
      <w:r>
        <w:rPr>
          <w:i/>
          <w:sz w:val="24"/>
        </w:rPr>
        <w:t>.</w:t>
      </w:r>
    </w:p>
    <w:p w:rsidR="005F64B2" w:rsidRDefault="000A3379">
      <w:pPr>
        <w:pStyle w:val="2"/>
        <w:spacing w:before="147"/>
      </w:pPr>
      <w:bookmarkStart w:id="62" w:name="Средства_связи"/>
      <w:bookmarkEnd w:id="62"/>
      <w:r>
        <w:rPr>
          <w:spacing w:val="-1"/>
        </w:rPr>
        <w:t>Средства</w:t>
      </w:r>
      <w:r>
        <w:rPr>
          <w:spacing w:val="-11"/>
        </w:rPr>
        <w:t xml:space="preserve"> </w:t>
      </w:r>
      <w:r>
        <w:t>связи</w:t>
      </w:r>
    </w:p>
    <w:p w:rsidR="005F64B2" w:rsidRDefault="000A3379">
      <w:pPr>
        <w:spacing w:before="136" w:line="360" w:lineRule="auto"/>
        <w:ind w:left="230" w:right="1316"/>
        <w:rPr>
          <w:sz w:val="24"/>
        </w:rPr>
      </w:pP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почта,</w:t>
      </w:r>
      <w:r>
        <w:rPr>
          <w:spacing w:val="-6"/>
          <w:sz w:val="24"/>
        </w:rPr>
        <w:t xml:space="preserve"> </w:t>
      </w:r>
      <w:r>
        <w:rPr>
          <w:sz w:val="24"/>
        </w:rPr>
        <w:t>телефон,</w:t>
      </w:r>
      <w:r>
        <w:rPr>
          <w:spacing w:val="-5"/>
          <w:sz w:val="24"/>
        </w:rPr>
        <w:t xml:space="preserve"> </w:t>
      </w:r>
      <w:r>
        <w:rPr>
          <w:sz w:val="24"/>
        </w:rPr>
        <w:t>телевидение,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радио,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компьютер.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использования.</w:t>
      </w:r>
    </w:p>
    <w:p w:rsidR="005F64B2" w:rsidRDefault="000A3379">
      <w:pPr>
        <w:pStyle w:val="a3"/>
        <w:spacing w:line="360" w:lineRule="auto"/>
        <w:ind w:right="429"/>
      </w:pPr>
      <w:r>
        <w:rPr>
          <w:i/>
        </w:rPr>
        <w:t>Почта.</w:t>
      </w:r>
      <w:r>
        <w:rPr>
          <w:i/>
          <w:spacing w:val="-6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почтового</w:t>
      </w:r>
      <w:r>
        <w:rPr>
          <w:spacing w:val="-11"/>
        </w:rPr>
        <w:t xml:space="preserve"> </w:t>
      </w:r>
      <w:r>
        <w:t>отделения</w:t>
      </w:r>
      <w:r>
        <w:rPr>
          <w:spacing w:val="-6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«Почта</w:t>
      </w:r>
      <w:r>
        <w:rPr>
          <w:spacing w:val="-8"/>
        </w:rPr>
        <w:t xml:space="preserve"> </w:t>
      </w:r>
      <w:r>
        <w:t>России».</w:t>
      </w:r>
      <w:r>
        <w:rPr>
          <w:spacing w:val="-3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почтовых</w:t>
      </w:r>
      <w:r>
        <w:rPr>
          <w:spacing w:val="-14"/>
        </w:rPr>
        <w:t xml:space="preserve"> </w:t>
      </w:r>
      <w:r>
        <w:t>отправлений:</w:t>
      </w:r>
      <w:r>
        <w:rPr>
          <w:spacing w:val="-8"/>
        </w:rPr>
        <w:t xml:space="preserve"> </w:t>
      </w:r>
      <w:r>
        <w:t>письмо,</w:t>
      </w:r>
      <w:r>
        <w:rPr>
          <w:spacing w:val="-57"/>
        </w:rPr>
        <w:t xml:space="preserve"> </w:t>
      </w:r>
      <w:r>
        <w:t>бандероль,</w:t>
      </w:r>
      <w:r>
        <w:rPr>
          <w:spacing w:val="-2"/>
        </w:rPr>
        <w:t xml:space="preserve"> </w:t>
      </w:r>
      <w:r>
        <w:t>посылка.</w:t>
      </w:r>
    </w:p>
    <w:p w:rsidR="005F64B2" w:rsidRDefault="000A3379">
      <w:pPr>
        <w:pStyle w:val="a3"/>
        <w:spacing w:line="362" w:lineRule="auto"/>
        <w:ind w:right="947"/>
      </w:pPr>
      <w:r>
        <w:rPr>
          <w:spacing w:val="-2"/>
        </w:rPr>
        <w:t xml:space="preserve">Письма. Деловые </w:t>
      </w:r>
      <w:r>
        <w:rPr>
          <w:spacing w:val="-1"/>
        </w:rPr>
        <w:t xml:space="preserve">письма: </w:t>
      </w:r>
      <w:proofErr w:type="gramStart"/>
      <w:r>
        <w:rPr>
          <w:spacing w:val="-1"/>
        </w:rPr>
        <w:t>заказное</w:t>
      </w:r>
      <w:proofErr w:type="gramEnd"/>
      <w:r>
        <w:rPr>
          <w:spacing w:val="-1"/>
        </w:rPr>
        <w:t>, с уведомлением. Личные письма.</w:t>
      </w:r>
      <w:r>
        <w:t xml:space="preserve"> </w:t>
      </w:r>
      <w:r>
        <w:rPr>
          <w:spacing w:val="-1"/>
        </w:rPr>
        <w:t>Порядок отправления</w:t>
      </w:r>
      <w:r>
        <w:rPr>
          <w:spacing w:val="-58"/>
        </w:rPr>
        <w:t xml:space="preserve"> </w:t>
      </w:r>
      <w:r>
        <w:t>писем</w:t>
      </w:r>
      <w:r>
        <w:rPr>
          <w:spacing w:val="2"/>
        </w:rPr>
        <w:t xml:space="preserve"> </w:t>
      </w:r>
      <w:r>
        <w:t>различного</w:t>
      </w:r>
      <w:r>
        <w:rPr>
          <w:spacing w:val="2"/>
        </w:rPr>
        <w:t xml:space="preserve"> </w:t>
      </w:r>
      <w:r>
        <w:t>вида.</w:t>
      </w:r>
      <w:r>
        <w:rPr>
          <w:spacing w:val="4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пересылки.</w:t>
      </w:r>
    </w:p>
    <w:p w:rsidR="005F64B2" w:rsidRDefault="000A3379">
      <w:pPr>
        <w:pStyle w:val="a3"/>
        <w:spacing w:line="360" w:lineRule="auto"/>
        <w:ind w:right="1316"/>
      </w:pPr>
      <w:r>
        <w:t>Бандероли.</w:t>
      </w:r>
      <w:r>
        <w:rPr>
          <w:spacing w:val="23"/>
        </w:rPr>
        <w:t xml:space="preserve"> </w:t>
      </w:r>
      <w:r>
        <w:t>Виды</w:t>
      </w:r>
      <w:r>
        <w:rPr>
          <w:spacing w:val="17"/>
        </w:rPr>
        <w:t xml:space="preserve"> </w:t>
      </w:r>
      <w:r>
        <w:t>бандеролей:</w:t>
      </w:r>
      <w:r>
        <w:rPr>
          <w:spacing w:val="17"/>
        </w:rPr>
        <w:t xml:space="preserve"> </w:t>
      </w:r>
      <w:proofErr w:type="gramStart"/>
      <w:r>
        <w:t>простая</w:t>
      </w:r>
      <w:proofErr w:type="gramEnd"/>
      <w:r>
        <w:t>,</w:t>
      </w:r>
      <w:r>
        <w:rPr>
          <w:spacing w:val="18"/>
        </w:rPr>
        <w:t xml:space="preserve"> </w:t>
      </w:r>
      <w:r>
        <w:t>заказная,</w:t>
      </w:r>
      <w:r>
        <w:rPr>
          <w:spacing w:val="18"/>
        </w:rPr>
        <w:t xml:space="preserve"> </w:t>
      </w:r>
      <w:r>
        <w:t>ценная,</w:t>
      </w:r>
      <w:r>
        <w:rPr>
          <w:spacing w:val="18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уведомлением.</w:t>
      </w:r>
      <w:r>
        <w:rPr>
          <w:spacing w:val="20"/>
        </w:rPr>
        <w:t xml:space="preserve"> </w:t>
      </w:r>
      <w:r>
        <w:t>Порядок</w:t>
      </w:r>
      <w:r>
        <w:rPr>
          <w:spacing w:val="-57"/>
        </w:rPr>
        <w:t xml:space="preserve"> </w:t>
      </w:r>
      <w:r>
        <w:t>отправления.</w:t>
      </w:r>
      <w:r>
        <w:rPr>
          <w:spacing w:val="-2"/>
        </w:rPr>
        <w:t xml:space="preserve"> </w:t>
      </w:r>
      <w:r>
        <w:t>Упаковка.</w:t>
      </w:r>
      <w:r>
        <w:rPr>
          <w:spacing w:val="4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пересылки.</w:t>
      </w:r>
    </w:p>
    <w:p w:rsidR="005F64B2" w:rsidRDefault="000A3379">
      <w:pPr>
        <w:pStyle w:val="a3"/>
      </w:pPr>
      <w:r>
        <w:rPr>
          <w:spacing w:val="-1"/>
        </w:rPr>
        <w:t>Посылки.</w:t>
      </w:r>
      <w:r>
        <w:rPr>
          <w:spacing w:val="-10"/>
        </w:rPr>
        <w:t xml:space="preserve"> </w:t>
      </w:r>
      <w:r>
        <w:rPr>
          <w:spacing w:val="-1"/>
        </w:rPr>
        <w:t>Виды</w:t>
      </w:r>
      <w:r>
        <w:rPr>
          <w:spacing w:val="-7"/>
        </w:rPr>
        <w:t xml:space="preserve"> </w:t>
      </w:r>
      <w:r>
        <w:t>упаковок.</w:t>
      </w:r>
      <w:r>
        <w:rPr>
          <w:spacing w:val="-9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стоимость</w:t>
      </w:r>
      <w:r>
        <w:rPr>
          <w:spacing w:val="-15"/>
        </w:rPr>
        <w:t xml:space="preserve"> </w:t>
      </w:r>
      <w:r>
        <w:t>отправления.</w:t>
      </w:r>
    </w:p>
    <w:p w:rsidR="005F64B2" w:rsidRDefault="000A3379">
      <w:pPr>
        <w:spacing w:before="133"/>
        <w:ind w:left="230"/>
        <w:rPr>
          <w:sz w:val="24"/>
        </w:rPr>
      </w:pPr>
      <w:r>
        <w:rPr>
          <w:i/>
          <w:sz w:val="24"/>
        </w:rPr>
        <w:t>Телефонная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связь.</w:t>
      </w:r>
      <w:r>
        <w:rPr>
          <w:i/>
          <w:spacing w:val="39"/>
          <w:sz w:val="24"/>
        </w:rPr>
        <w:t xml:space="preserve"> </w:t>
      </w:r>
      <w:r>
        <w:rPr>
          <w:sz w:val="24"/>
        </w:rPr>
        <w:t>Виды</w:t>
      </w:r>
      <w:r>
        <w:rPr>
          <w:spacing w:val="39"/>
          <w:sz w:val="24"/>
        </w:rPr>
        <w:t xml:space="preserve"> </w:t>
      </w:r>
      <w:r>
        <w:rPr>
          <w:sz w:val="24"/>
        </w:rPr>
        <w:t>телефонной</w:t>
      </w:r>
      <w:r>
        <w:rPr>
          <w:spacing w:val="33"/>
          <w:sz w:val="24"/>
        </w:rPr>
        <w:t xml:space="preserve"> </w:t>
      </w:r>
      <w:r>
        <w:rPr>
          <w:sz w:val="24"/>
        </w:rPr>
        <w:t>связи:</w:t>
      </w:r>
      <w:r>
        <w:rPr>
          <w:spacing w:val="33"/>
          <w:sz w:val="24"/>
        </w:rPr>
        <w:t xml:space="preserve"> </w:t>
      </w:r>
      <w:proofErr w:type="gramStart"/>
      <w:r>
        <w:rPr>
          <w:sz w:val="24"/>
        </w:rPr>
        <w:t>проводная</w:t>
      </w:r>
      <w:proofErr w:type="gramEnd"/>
      <w:r>
        <w:rPr>
          <w:spacing w:val="33"/>
          <w:sz w:val="24"/>
        </w:rPr>
        <w:t xml:space="preserve"> </w:t>
      </w:r>
      <w:r>
        <w:rPr>
          <w:sz w:val="24"/>
        </w:rPr>
        <w:t>(фиксированная),</w:t>
      </w:r>
      <w:r>
        <w:rPr>
          <w:spacing w:val="41"/>
          <w:sz w:val="24"/>
        </w:rPr>
        <w:t xml:space="preserve"> </w:t>
      </w:r>
      <w:r>
        <w:rPr>
          <w:sz w:val="24"/>
        </w:rPr>
        <w:t>беспроводная</w:t>
      </w:r>
    </w:p>
    <w:p w:rsidR="005F64B2" w:rsidRDefault="005F64B2">
      <w:pPr>
        <w:rPr>
          <w:sz w:val="24"/>
        </w:rPr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 w:line="360" w:lineRule="auto"/>
        <w:ind w:right="711"/>
        <w:jc w:val="both"/>
      </w:pPr>
      <w:r>
        <w:lastRenderedPageBreak/>
        <w:t>(сотовая).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излучений</w:t>
      </w:r>
      <w:r>
        <w:rPr>
          <w:spacing w:val="1"/>
        </w:rPr>
        <w:t xml:space="preserve"> </w:t>
      </w:r>
      <w:r>
        <w:t>мобильного</w:t>
      </w:r>
      <w:r>
        <w:rPr>
          <w:spacing w:val="1"/>
        </w:rPr>
        <w:t xml:space="preserve"> </w:t>
      </w:r>
      <w:r>
        <w:t>телефона.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разговора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>телефону.</w:t>
      </w:r>
      <w:r>
        <w:t xml:space="preserve"> </w:t>
      </w:r>
      <w:r>
        <w:rPr>
          <w:spacing w:val="-1"/>
        </w:rPr>
        <w:t>Номера</w:t>
      </w:r>
      <w:r>
        <w:rPr>
          <w:spacing w:val="-14"/>
        </w:rPr>
        <w:t xml:space="preserve"> </w:t>
      </w:r>
      <w:r>
        <w:rPr>
          <w:spacing w:val="-1"/>
        </w:rPr>
        <w:t>телефонов</w:t>
      </w:r>
      <w:r>
        <w:rPr>
          <w:spacing w:val="-6"/>
        </w:rPr>
        <w:t xml:space="preserve"> </w:t>
      </w:r>
      <w:r>
        <w:rPr>
          <w:spacing w:val="-1"/>
        </w:rPr>
        <w:t>экстренной</w:t>
      </w:r>
      <w:r>
        <w:rPr>
          <w:spacing w:val="-5"/>
        </w:rPr>
        <w:t xml:space="preserve"> </w:t>
      </w:r>
      <w:r>
        <w:t>службы.</w:t>
      </w:r>
      <w:r>
        <w:rPr>
          <w:spacing w:val="-5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оплаты</w:t>
      </w:r>
      <w:r>
        <w:rPr>
          <w:spacing w:val="-6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видов</w:t>
      </w:r>
      <w:r>
        <w:rPr>
          <w:spacing w:val="-10"/>
        </w:rPr>
        <w:t xml:space="preserve"> </w:t>
      </w:r>
      <w:r>
        <w:t>телефонной</w:t>
      </w:r>
      <w:r>
        <w:rPr>
          <w:spacing w:val="-58"/>
        </w:rPr>
        <w:t xml:space="preserve"> </w:t>
      </w:r>
      <w:r>
        <w:t>связи.</w:t>
      </w:r>
      <w:r>
        <w:rPr>
          <w:spacing w:val="-2"/>
        </w:rPr>
        <w:t xml:space="preserve"> </w:t>
      </w:r>
      <w:r>
        <w:t>Сотовые</w:t>
      </w:r>
      <w:r>
        <w:rPr>
          <w:spacing w:val="-4"/>
        </w:rPr>
        <w:t xml:space="preserve"> </w:t>
      </w:r>
      <w:r>
        <w:t>компании,</w:t>
      </w:r>
      <w:r>
        <w:rPr>
          <w:spacing w:val="-1"/>
        </w:rPr>
        <w:t xml:space="preserve"> </w:t>
      </w:r>
      <w:r>
        <w:t>тарифы.</w:t>
      </w:r>
    </w:p>
    <w:p w:rsidR="005F64B2" w:rsidRDefault="000A3379">
      <w:pPr>
        <w:pStyle w:val="a3"/>
        <w:spacing w:before="1" w:line="360" w:lineRule="auto"/>
        <w:ind w:right="1681"/>
        <w:jc w:val="both"/>
      </w:pPr>
      <w:r>
        <w:rPr>
          <w:i/>
        </w:rPr>
        <w:t xml:space="preserve">Интернет-связь. </w:t>
      </w:r>
      <w:r>
        <w:t xml:space="preserve">Электронная почта. </w:t>
      </w:r>
      <w:proofErr w:type="gramStart"/>
      <w:r>
        <w:t>Видео-связь</w:t>
      </w:r>
      <w:proofErr w:type="gramEnd"/>
      <w:r>
        <w:t xml:space="preserve"> (</w:t>
      </w:r>
      <w:proofErr w:type="spellStart"/>
      <w:r>
        <w:t>скайп</w:t>
      </w:r>
      <w:proofErr w:type="spellEnd"/>
      <w:r>
        <w:t>). Особенности, значение в</w:t>
      </w:r>
      <w:r>
        <w:rPr>
          <w:spacing w:val="1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жизни.</w:t>
      </w:r>
    </w:p>
    <w:p w:rsidR="005F64B2" w:rsidRDefault="000A3379">
      <w:pPr>
        <w:spacing w:line="274" w:lineRule="exact"/>
        <w:ind w:left="230"/>
        <w:jc w:val="both"/>
        <w:rPr>
          <w:sz w:val="24"/>
        </w:rPr>
      </w:pPr>
      <w:r>
        <w:rPr>
          <w:i/>
          <w:spacing w:val="-1"/>
          <w:sz w:val="24"/>
        </w:rPr>
        <w:t>Денежные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переводы.</w:t>
      </w:r>
      <w:r>
        <w:rPr>
          <w:i/>
          <w:spacing w:val="-5"/>
          <w:sz w:val="24"/>
        </w:rPr>
        <w:t xml:space="preserve"> </w:t>
      </w:r>
      <w:r>
        <w:rPr>
          <w:spacing w:val="-1"/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денежных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пер</w:t>
      </w:r>
      <w:r>
        <w:rPr>
          <w:spacing w:val="-1"/>
          <w:sz w:val="24"/>
        </w:rPr>
        <w:t>еводов.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Стоимость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отправления.</w:t>
      </w:r>
    </w:p>
    <w:p w:rsidR="005F64B2" w:rsidRDefault="005F64B2">
      <w:pPr>
        <w:pStyle w:val="a3"/>
        <w:ind w:left="0"/>
        <w:rPr>
          <w:sz w:val="26"/>
        </w:rPr>
      </w:pPr>
    </w:p>
    <w:p w:rsidR="005F64B2" w:rsidRDefault="005F64B2">
      <w:pPr>
        <w:pStyle w:val="a3"/>
        <w:spacing w:before="1"/>
        <w:ind w:left="0"/>
        <w:rPr>
          <w:sz w:val="23"/>
        </w:rPr>
      </w:pPr>
    </w:p>
    <w:p w:rsidR="005F64B2" w:rsidRDefault="000A3379">
      <w:pPr>
        <w:pStyle w:val="2"/>
        <w:jc w:val="both"/>
      </w:pPr>
      <w:bookmarkStart w:id="63" w:name="Предприятия,_организации,_учреждения"/>
      <w:bookmarkEnd w:id="63"/>
      <w:r>
        <w:rPr>
          <w:spacing w:val="-1"/>
        </w:rPr>
        <w:t>Предприятия,</w:t>
      </w:r>
      <w:r>
        <w:rPr>
          <w:spacing w:val="-6"/>
        </w:rPr>
        <w:t xml:space="preserve"> </w:t>
      </w:r>
      <w:r>
        <w:rPr>
          <w:spacing w:val="-1"/>
        </w:rPr>
        <w:t>организации,</w:t>
      </w:r>
      <w:r>
        <w:rPr>
          <w:spacing w:val="-12"/>
        </w:rPr>
        <w:t xml:space="preserve"> </w:t>
      </w:r>
      <w:r>
        <w:rPr>
          <w:spacing w:val="-1"/>
        </w:rPr>
        <w:t>учреждения</w:t>
      </w:r>
    </w:p>
    <w:p w:rsidR="005F64B2" w:rsidRDefault="000A3379">
      <w:pPr>
        <w:pStyle w:val="a3"/>
        <w:spacing w:before="137" w:line="360" w:lineRule="auto"/>
        <w:ind w:right="691"/>
        <w:jc w:val="both"/>
      </w:pPr>
      <w:r>
        <w:rPr>
          <w:i/>
        </w:rPr>
        <w:t>Образовательные</w:t>
      </w:r>
      <w:r>
        <w:rPr>
          <w:i/>
          <w:spacing w:val="1"/>
        </w:rPr>
        <w:t xml:space="preserve"> </w:t>
      </w:r>
      <w:r>
        <w:rPr>
          <w:i/>
        </w:rPr>
        <w:t>учреждения.</w:t>
      </w:r>
      <w:r>
        <w:rPr>
          <w:i/>
          <w:spacing w:val="1"/>
        </w:rPr>
        <w:t xml:space="preserve"> </w:t>
      </w:r>
      <w:r>
        <w:t>Дошкольные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Посещение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организаций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</w:p>
    <w:p w:rsidR="005F64B2" w:rsidRDefault="000A3379">
      <w:pPr>
        <w:spacing w:line="364" w:lineRule="auto"/>
        <w:ind w:left="230" w:right="695"/>
        <w:jc w:val="both"/>
        <w:rPr>
          <w:sz w:val="24"/>
        </w:rPr>
      </w:pPr>
      <w:r>
        <w:rPr>
          <w:i/>
          <w:sz w:val="24"/>
        </w:rPr>
        <w:t>Местные и промышленные и сельскохозяйственные предприятия</w:t>
      </w:r>
      <w:r>
        <w:rPr>
          <w:sz w:val="24"/>
        </w:rPr>
        <w:t>. Названия предприятия, вид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профессии рабочих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служащих.</w:t>
      </w:r>
    </w:p>
    <w:p w:rsidR="005F64B2" w:rsidRDefault="000A3379">
      <w:pPr>
        <w:spacing w:line="360" w:lineRule="auto"/>
        <w:ind w:left="230" w:right="703"/>
        <w:jc w:val="both"/>
        <w:rPr>
          <w:sz w:val="24"/>
        </w:rPr>
      </w:pPr>
      <w:r>
        <w:rPr>
          <w:i/>
          <w:sz w:val="24"/>
        </w:rPr>
        <w:t xml:space="preserve">Исполнительные органы </w:t>
      </w:r>
      <w:r>
        <w:rPr>
          <w:i/>
          <w:sz w:val="24"/>
        </w:rPr>
        <w:t>государственной власти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(города, района). Муниципальные власти.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Структура,</w:t>
      </w:r>
      <w:r>
        <w:rPr>
          <w:spacing w:val="3"/>
          <w:sz w:val="24"/>
        </w:rPr>
        <w:t xml:space="preserve"> </w:t>
      </w:r>
      <w:r>
        <w:rPr>
          <w:sz w:val="24"/>
        </w:rPr>
        <w:t>назначение.</w:t>
      </w:r>
    </w:p>
    <w:p w:rsidR="005F64B2" w:rsidRDefault="000A3379">
      <w:pPr>
        <w:pStyle w:val="2"/>
        <w:spacing w:line="272" w:lineRule="exact"/>
        <w:ind w:left="589" w:right="1068"/>
        <w:jc w:val="center"/>
      </w:pPr>
      <w:bookmarkStart w:id="64" w:name="Семья"/>
      <w:bookmarkEnd w:id="64"/>
      <w:r>
        <w:t>Семья</w:t>
      </w:r>
    </w:p>
    <w:p w:rsidR="005F64B2" w:rsidRDefault="000A3379">
      <w:pPr>
        <w:pStyle w:val="a3"/>
        <w:spacing w:before="132" w:line="360" w:lineRule="auto"/>
        <w:ind w:right="696"/>
        <w:jc w:val="both"/>
      </w:pPr>
      <w:r>
        <w:rPr>
          <w:i/>
        </w:rPr>
        <w:t>Родственные</w:t>
      </w:r>
      <w:r>
        <w:rPr>
          <w:i/>
          <w:spacing w:val="1"/>
        </w:rPr>
        <w:t xml:space="preserve"> </w:t>
      </w:r>
      <w:r>
        <w:rPr>
          <w:i/>
        </w:rPr>
        <w:t>отношения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семье.</w:t>
      </w:r>
      <w:r>
        <w:rPr>
          <w:i/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имена,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ближайших</w:t>
      </w:r>
      <w:r>
        <w:rPr>
          <w:spacing w:val="1"/>
        </w:rPr>
        <w:t xml:space="preserve"> </w:t>
      </w:r>
      <w:r>
        <w:t>родственников; возраст; дни рождения. Место работы членов семьи, должности, професси</w:t>
      </w:r>
      <w:r>
        <w:t>и.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родственниками.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старших</w:t>
      </w:r>
      <w:r>
        <w:rPr>
          <w:spacing w:val="-4"/>
        </w:rPr>
        <w:t xml:space="preserve"> </w:t>
      </w:r>
      <w:r>
        <w:t>младшим:</w:t>
      </w:r>
      <w:r>
        <w:rPr>
          <w:spacing w:val="-3"/>
        </w:rPr>
        <w:t xml:space="preserve"> </w:t>
      </w:r>
      <w:r>
        <w:t>домашние</w:t>
      </w:r>
      <w:r>
        <w:rPr>
          <w:spacing w:val="-9"/>
        </w:rPr>
        <w:t xml:space="preserve"> </w:t>
      </w:r>
      <w:r>
        <w:t>обязанности.</w:t>
      </w:r>
    </w:p>
    <w:p w:rsidR="005F64B2" w:rsidRDefault="000A3379">
      <w:pPr>
        <w:pStyle w:val="a3"/>
        <w:spacing w:before="1" w:line="360" w:lineRule="auto"/>
        <w:ind w:right="704"/>
        <w:jc w:val="both"/>
      </w:pPr>
      <w:r>
        <w:rPr>
          <w:i/>
        </w:rPr>
        <w:t xml:space="preserve">Семейный досуг. </w:t>
      </w:r>
      <w:r>
        <w:t>Виды досуга: чтение книг, просмотр телепередач, прогулки и др. правильная,</w:t>
      </w:r>
      <w:r>
        <w:rPr>
          <w:spacing w:val="1"/>
        </w:rPr>
        <w:t xml:space="preserve"> </w:t>
      </w:r>
      <w:r>
        <w:t>рациональная</w:t>
      </w:r>
      <w:r>
        <w:rPr>
          <w:spacing w:val="-5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досуга.</w:t>
      </w:r>
      <w:r>
        <w:rPr>
          <w:spacing w:val="2"/>
        </w:rPr>
        <w:t xml:space="preserve"> </w:t>
      </w:r>
      <w:r>
        <w:t>Любимые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нелюбимые</w:t>
      </w:r>
      <w:r>
        <w:rPr>
          <w:spacing w:val="-1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время.</w:t>
      </w:r>
    </w:p>
    <w:p w:rsidR="005F64B2" w:rsidRDefault="000A3379">
      <w:pPr>
        <w:pStyle w:val="a3"/>
        <w:spacing w:before="2" w:line="360" w:lineRule="auto"/>
        <w:ind w:right="706"/>
        <w:jc w:val="both"/>
      </w:pPr>
      <w:r>
        <w:t>Досуг как источник получения новых знаний: экскурсии, прогулки, посещения музеев, театров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 д.</w:t>
      </w:r>
    </w:p>
    <w:p w:rsidR="005F64B2" w:rsidRDefault="000A3379">
      <w:pPr>
        <w:pStyle w:val="a3"/>
        <w:spacing w:line="360" w:lineRule="auto"/>
        <w:ind w:right="696"/>
        <w:jc w:val="both"/>
      </w:pPr>
      <w:r>
        <w:t>Досуг</w:t>
      </w:r>
      <w:r>
        <w:rPr>
          <w:spacing w:val="-7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средство</w:t>
      </w:r>
      <w:r>
        <w:rPr>
          <w:spacing w:val="-4"/>
        </w:rPr>
        <w:t xml:space="preserve"> </w:t>
      </w:r>
      <w:r>
        <w:t>укрепления</w:t>
      </w:r>
      <w:r>
        <w:rPr>
          <w:spacing w:val="-9"/>
        </w:rPr>
        <w:t xml:space="preserve"> </w:t>
      </w:r>
      <w:r>
        <w:t>здоровья:</w:t>
      </w:r>
      <w:r>
        <w:rPr>
          <w:spacing w:val="-12"/>
        </w:rPr>
        <w:t xml:space="preserve"> </w:t>
      </w:r>
      <w:r>
        <w:t>туристические</w:t>
      </w:r>
      <w:r>
        <w:rPr>
          <w:spacing w:val="-4"/>
        </w:rPr>
        <w:t xml:space="preserve"> </w:t>
      </w:r>
      <w:r>
        <w:t>походы;</w:t>
      </w:r>
      <w:r>
        <w:rPr>
          <w:spacing w:val="-12"/>
        </w:rPr>
        <w:t xml:space="preserve"> </w:t>
      </w:r>
      <w:r>
        <w:t>посещение</w:t>
      </w:r>
      <w:r>
        <w:rPr>
          <w:spacing w:val="-9"/>
        </w:rPr>
        <w:t xml:space="preserve"> </w:t>
      </w:r>
      <w:r>
        <w:t>спортивных</w:t>
      </w:r>
      <w:r>
        <w:rPr>
          <w:spacing w:val="-13"/>
        </w:rPr>
        <w:t xml:space="preserve"> </w:t>
      </w:r>
      <w:r>
        <w:t>секций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5F64B2" w:rsidRDefault="000A3379">
      <w:pPr>
        <w:pStyle w:val="a3"/>
        <w:spacing w:before="1" w:line="360" w:lineRule="auto"/>
        <w:ind w:right="703"/>
        <w:jc w:val="both"/>
      </w:pPr>
      <w:r>
        <w:t>Досуг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proofErr w:type="gramStart"/>
      <w:r>
        <w:t>интереса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какому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(хобби):</w:t>
      </w:r>
      <w:r>
        <w:rPr>
          <w:spacing w:val="1"/>
        </w:rPr>
        <w:t xml:space="preserve"> </w:t>
      </w:r>
      <w:r>
        <w:t>коллекционирование чего-либо,</w:t>
      </w:r>
      <w:r>
        <w:rPr>
          <w:spacing w:val="-1"/>
        </w:rPr>
        <w:t xml:space="preserve"> </w:t>
      </w:r>
      <w:r>
        <w:t>фотография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</w:t>
      </w:r>
      <w:r>
        <w:rPr>
          <w:spacing w:val="5"/>
        </w:rPr>
        <w:t xml:space="preserve"> </w:t>
      </w:r>
      <w:r>
        <w:t>д.</w:t>
      </w:r>
    </w:p>
    <w:p w:rsidR="005F64B2" w:rsidRDefault="000A3379">
      <w:pPr>
        <w:pStyle w:val="a3"/>
        <w:spacing w:line="360" w:lineRule="auto"/>
        <w:ind w:right="698"/>
        <w:jc w:val="both"/>
      </w:pPr>
      <w:r>
        <w:rPr>
          <w:i/>
        </w:rPr>
        <w:t>Отдых.</w:t>
      </w:r>
      <w:r>
        <w:rPr>
          <w:i/>
          <w:spacing w:val="-4"/>
        </w:rPr>
        <w:t xml:space="preserve"> </w:t>
      </w:r>
      <w:r>
        <w:t>Отдых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разновидности. Необходимость</w:t>
      </w:r>
      <w:r>
        <w:rPr>
          <w:spacing w:val="-6"/>
        </w:rPr>
        <w:t xml:space="preserve"> </w:t>
      </w:r>
      <w:r>
        <w:t>разумной</w:t>
      </w:r>
      <w:r>
        <w:rPr>
          <w:spacing w:val="-6"/>
        </w:rPr>
        <w:t xml:space="preserve"> </w:t>
      </w:r>
      <w:r>
        <w:t>смены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отдыха.</w:t>
      </w:r>
      <w:r>
        <w:rPr>
          <w:spacing w:val="-5"/>
        </w:rPr>
        <w:t xml:space="preserve"> </w:t>
      </w:r>
      <w:r>
        <w:t>Отдых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 xml:space="preserve">бездеятельность. Летний отдых. Виды проведения летнего </w:t>
      </w:r>
      <w:r>
        <w:t>отдыха, его планирование. Бюджет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летнему</w:t>
      </w:r>
      <w:r>
        <w:rPr>
          <w:spacing w:val="1"/>
        </w:rPr>
        <w:t xml:space="preserve"> </w:t>
      </w:r>
      <w:r>
        <w:t>отдыху: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маршрута,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вещей.</w:t>
      </w:r>
    </w:p>
    <w:p w:rsidR="005F64B2" w:rsidRDefault="000A3379">
      <w:pPr>
        <w:pStyle w:val="a3"/>
        <w:spacing w:line="360" w:lineRule="auto"/>
        <w:ind w:right="690"/>
        <w:jc w:val="both"/>
      </w:pPr>
      <w:r>
        <w:rPr>
          <w:i/>
          <w:spacing w:val="-1"/>
        </w:rPr>
        <w:t>Экономика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домашнего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хозяйства.</w:t>
      </w:r>
      <w:r>
        <w:rPr>
          <w:i/>
          <w:spacing w:val="-14"/>
        </w:rPr>
        <w:t xml:space="preserve"> </w:t>
      </w:r>
      <w:r>
        <w:rPr>
          <w:spacing w:val="-1"/>
        </w:rPr>
        <w:t>Бюджет</w:t>
      </w:r>
      <w:r>
        <w:rPr>
          <w:spacing w:val="-16"/>
        </w:rPr>
        <w:t xml:space="preserve"> </w:t>
      </w:r>
      <w:r>
        <w:rPr>
          <w:spacing w:val="-1"/>
        </w:rPr>
        <w:t>семьи.</w:t>
      </w:r>
      <w:r>
        <w:rPr>
          <w:spacing w:val="-14"/>
        </w:rPr>
        <w:t xml:space="preserve"> </w:t>
      </w:r>
      <w:r>
        <w:rPr>
          <w:spacing w:val="-1"/>
        </w:rPr>
        <w:t>Виды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t>источники</w:t>
      </w:r>
      <w:r>
        <w:rPr>
          <w:spacing w:val="-15"/>
        </w:rPr>
        <w:t xml:space="preserve"> </w:t>
      </w:r>
      <w:r>
        <w:t>дохода.</w:t>
      </w:r>
      <w:r>
        <w:rPr>
          <w:spacing w:val="-14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суммы</w:t>
      </w:r>
      <w:r>
        <w:rPr>
          <w:spacing w:val="-58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месяц.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расходов.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 месяц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2"/>
        </w:rPr>
        <w:t xml:space="preserve"> </w:t>
      </w:r>
      <w:r>
        <w:t>статьям.</w:t>
      </w:r>
      <w:r>
        <w:rPr>
          <w:spacing w:val="-1"/>
        </w:rPr>
        <w:t xml:space="preserve"> </w:t>
      </w:r>
      <w:r>
        <w:t>Планирование дорогостоящих</w:t>
      </w:r>
      <w:r>
        <w:rPr>
          <w:spacing w:val="-3"/>
        </w:rPr>
        <w:t xml:space="preserve"> </w:t>
      </w:r>
      <w:r>
        <w:t>покупок.</w:t>
      </w:r>
    </w:p>
    <w:p w:rsidR="005F64B2" w:rsidRDefault="005F64B2">
      <w:pPr>
        <w:spacing w:line="360" w:lineRule="auto"/>
        <w:jc w:val="both"/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2"/>
        <w:spacing w:before="66"/>
        <w:ind w:left="593" w:right="1068"/>
        <w:jc w:val="center"/>
      </w:pPr>
      <w:r>
        <w:lastRenderedPageBreak/>
        <w:pict>
          <v:rect id="_x0000_s1026" style="position:absolute;left:0;text-align:left;margin-left:0;margin-top:533.4pt;width:.9pt;height:308.5pt;z-index:251653120;mso-position-horizontal-relative:page;mso-position-vertical-relative:page;mso-width-relative:page;mso-height-relative:page" fillcolor="#a88383" stroked="f">
            <v:textbox>
              <w:txbxContent>
                <w:p w:rsidR="005F64B2" w:rsidRDefault="005F64B2"/>
              </w:txbxContent>
            </v:textbox>
            <w10:wrap anchorx="page" anchory="page"/>
          </v:rect>
        </w:pict>
      </w:r>
      <w:bookmarkStart w:id="65" w:name="МИР_ИСТОРИИ"/>
      <w:bookmarkEnd w:id="65"/>
      <w:r>
        <w:rPr>
          <w:spacing w:val="-1"/>
        </w:rPr>
        <w:t>МИР</w:t>
      </w:r>
      <w:r>
        <w:rPr>
          <w:spacing w:val="-13"/>
        </w:rPr>
        <w:t xml:space="preserve"> </w:t>
      </w:r>
      <w:r>
        <w:t>ИСТОРИИ</w:t>
      </w:r>
    </w:p>
    <w:p w:rsidR="005F64B2" w:rsidRDefault="000A3379">
      <w:pPr>
        <w:spacing w:before="136"/>
        <w:ind w:left="230"/>
        <w:rPr>
          <w:b/>
          <w:sz w:val="24"/>
        </w:rPr>
      </w:pPr>
      <w:r>
        <w:rPr>
          <w:b/>
          <w:spacing w:val="-1"/>
          <w:sz w:val="24"/>
        </w:rPr>
        <w:t>Пояснительная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записка</w:t>
      </w:r>
    </w:p>
    <w:p w:rsidR="005F64B2" w:rsidRDefault="000A3379">
      <w:pPr>
        <w:pStyle w:val="a3"/>
        <w:spacing w:before="132" w:line="360" w:lineRule="auto"/>
        <w:ind w:right="697"/>
        <w:jc w:val="both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основу изучения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«Мир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истории»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принцип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цивилизационного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исторических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конкретных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примерах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познакомить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историей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 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человеческой цивилизации.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Такой подход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 для формирования нравственного сознания, усвоения и накопления 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опыта,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высших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психических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функций.</w:t>
      </w:r>
    </w:p>
    <w:p w:rsidR="005F64B2" w:rsidRDefault="000A3379">
      <w:pPr>
        <w:pStyle w:val="a3"/>
        <w:spacing w:before="5" w:line="360" w:lineRule="auto"/>
        <w:ind w:right="703"/>
        <w:jc w:val="both"/>
        <w:rPr>
          <w:b/>
        </w:rPr>
      </w:pPr>
      <w:r>
        <w:rPr>
          <w:b/>
          <w:color w:val="000009"/>
        </w:rPr>
        <w:t xml:space="preserve">Цель </w:t>
      </w:r>
      <w:r>
        <w:rPr>
          <w:color w:val="000009"/>
        </w:rPr>
        <w:t>изучения предмета «Мир истории» заключается в подготовке обучающихся к усвоению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курса «История Отечества» в VII-IX классах. Для достижения поставленной цели необходимо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решить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следующи</w:t>
      </w:r>
      <w:r>
        <w:rPr>
          <w:color w:val="000009"/>
        </w:rPr>
        <w:t>е</w:t>
      </w:r>
      <w:r>
        <w:rPr>
          <w:color w:val="000009"/>
          <w:spacing w:val="3"/>
        </w:rPr>
        <w:t xml:space="preserve"> </w:t>
      </w:r>
      <w:r>
        <w:rPr>
          <w:b/>
          <w:color w:val="000009"/>
        </w:rPr>
        <w:t>задачи:</w:t>
      </w:r>
    </w:p>
    <w:p w:rsidR="005F64B2" w:rsidRDefault="000A3379">
      <w:pPr>
        <w:pStyle w:val="a4"/>
        <w:numPr>
          <w:ilvl w:val="0"/>
          <w:numId w:val="18"/>
        </w:numPr>
        <w:tabs>
          <w:tab w:val="left" w:pos="1714"/>
        </w:tabs>
        <w:spacing w:line="362" w:lineRule="auto"/>
        <w:ind w:left="705" w:right="693" w:firstLine="706"/>
        <w:rPr>
          <w:color w:val="000009"/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первоначальных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представлений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об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особенностях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жизни,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быта,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труда человека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 различных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исторических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этапах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его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развития;</w:t>
      </w:r>
    </w:p>
    <w:p w:rsidR="005F64B2" w:rsidRDefault="000A3379">
      <w:pPr>
        <w:pStyle w:val="a4"/>
        <w:numPr>
          <w:ilvl w:val="0"/>
          <w:numId w:val="18"/>
        </w:numPr>
        <w:tabs>
          <w:tab w:val="left" w:pos="1714"/>
        </w:tabs>
        <w:spacing w:line="360" w:lineRule="auto"/>
        <w:ind w:left="705" w:right="701" w:firstLine="706"/>
        <w:rPr>
          <w:color w:val="000009"/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58"/>
          <w:sz w:val="24"/>
        </w:rPr>
        <w:t xml:space="preserve"> </w:t>
      </w:r>
      <w:r>
        <w:rPr>
          <w:color w:val="000009"/>
          <w:sz w:val="24"/>
        </w:rPr>
        <w:t>первоначальных</w:t>
      </w:r>
      <w:r>
        <w:rPr>
          <w:color w:val="000009"/>
          <w:spacing w:val="59"/>
          <w:sz w:val="24"/>
        </w:rPr>
        <w:t xml:space="preserve"> </w:t>
      </w:r>
      <w:r>
        <w:rPr>
          <w:color w:val="000009"/>
          <w:sz w:val="24"/>
        </w:rPr>
        <w:t>исторических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представлений</w:t>
      </w:r>
      <w:r>
        <w:rPr>
          <w:color w:val="000009"/>
          <w:spacing w:val="55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«историческом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времени»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«историческом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пространстве»;</w:t>
      </w:r>
    </w:p>
    <w:p w:rsidR="005F64B2" w:rsidRDefault="000A3379">
      <w:pPr>
        <w:pStyle w:val="a4"/>
        <w:numPr>
          <w:ilvl w:val="0"/>
          <w:numId w:val="18"/>
        </w:numPr>
        <w:tabs>
          <w:tab w:val="left" w:pos="1714"/>
        </w:tabs>
        <w:spacing w:line="274" w:lineRule="exact"/>
        <w:ind w:left="1713"/>
        <w:rPr>
          <w:color w:val="000009"/>
          <w:sz w:val="24"/>
        </w:rPr>
      </w:pPr>
      <w:r>
        <w:rPr>
          <w:color w:val="000009"/>
          <w:spacing w:val="-1"/>
          <w:sz w:val="24"/>
        </w:rPr>
        <w:t>формирование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pacing w:val="-1"/>
          <w:sz w:val="24"/>
        </w:rPr>
        <w:t>исторических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1"/>
          <w:sz w:val="24"/>
        </w:rPr>
        <w:t>понятий: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"/>
          <w:sz w:val="24"/>
        </w:rPr>
        <w:t>«век»,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1"/>
          <w:sz w:val="24"/>
        </w:rPr>
        <w:t>«эпоха»,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1"/>
          <w:sz w:val="24"/>
        </w:rPr>
        <w:t>«община»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1"/>
          <w:sz w:val="24"/>
        </w:rPr>
        <w:t>и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pacing w:val="-1"/>
          <w:sz w:val="24"/>
        </w:rPr>
        <w:t>некоторых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других;</w:t>
      </w:r>
    </w:p>
    <w:p w:rsidR="005F64B2" w:rsidRDefault="000A3379">
      <w:pPr>
        <w:pStyle w:val="a4"/>
        <w:numPr>
          <w:ilvl w:val="0"/>
          <w:numId w:val="18"/>
        </w:numPr>
        <w:tabs>
          <w:tab w:val="left" w:pos="1714"/>
        </w:tabs>
        <w:spacing w:before="136"/>
        <w:ind w:left="1713"/>
        <w:rPr>
          <w:color w:val="000009"/>
          <w:sz w:val="24"/>
        </w:rPr>
      </w:pPr>
      <w:r>
        <w:rPr>
          <w:color w:val="000009"/>
          <w:spacing w:val="-1"/>
          <w:sz w:val="24"/>
        </w:rPr>
        <w:t>формирование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1"/>
          <w:sz w:val="24"/>
        </w:rPr>
        <w:t>умения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1"/>
          <w:sz w:val="24"/>
        </w:rPr>
        <w:t>работать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«лентой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времени»;</w:t>
      </w:r>
    </w:p>
    <w:p w:rsidR="005F64B2" w:rsidRDefault="000A3379">
      <w:pPr>
        <w:pStyle w:val="a4"/>
        <w:numPr>
          <w:ilvl w:val="0"/>
          <w:numId w:val="18"/>
        </w:numPr>
        <w:tabs>
          <w:tab w:val="left" w:pos="1714"/>
        </w:tabs>
        <w:spacing w:before="204" w:line="360" w:lineRule="auto"/>
        <w:ind w:left="705" w:right="713" w:firstLine="706"/>
        <w:rPr>
          <w:color w:val="000009"/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умения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анализировать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сопоставлять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исторические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факты;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делать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простейшие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выводы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обобщения;</w:t>
      </w:r>
    </w:p>
    <w:p w:rsidR="005F64B2" w:rsidRDefault="000A3379">
      <w:pPr>
        <w:pStyle w:val="a4"/>
        <w:numPr>
          <w:ilvl w:val="0"/>
          <w:numId w:val="18"/>
        </w:numPr>
        <w:tabs>
          <w:tab w:val="left" w:pos="1714"/>
        </w:tabs>
        <w:spacing w:line="274" w:lineRule="exact"/>
        <w:ind w:left="1713"/>
        <w:rPr>
          <w:color w:val="000009"/>
          <w:sz w:val="24"/>
        </w:rPr>
      </w:pPr>
      <w:r>
        <w:rPr>
          <w:color w:val="000009"/>
          <w:sz w:val="24"/>
        </w:rPr>
        <w:t>воспитание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интереса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изучению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истории.</w:t>
      </w:r>
    </w:p>
    <w:p w:rsidR="005F64B2" w:rsidRDefault="000A3379">
      <w:pPr>
        <w:pStyle w:val="2"/>
        <w:spacing w:before="152"/>
        <w:ind w:left="589" w:right="1068"/>
        <w:jc w:val="center"/>
      </w:pPr>
      <w:bookmarkStart w:id="66" w:name="Введение"/>
      <w:bookmarkEnd w:id="66"/>
      <w:r>
        <w:t>Введение</w:t>
      </w:r>
    </w:p>
    <w:p w:rsidR="005F64B2" w:rsidRDefault="000A3379">
      <w:pPr>
        <w:pStyle w:val="3"/>
        <w:spacing w:before="137"/>
        <w:ind w:left="599" w:right="1068"/>
        <w:jc w:val="center"/>
      </w:pPr>
      <w:bookmarkStart w:id="67" w:name="Представление_о_себе_и_окружающем_мире"/>
      <w:bookmarkEnd w:id="67"/>
      <w:r>
        <w:rPr>
          <w:spacing w:val="-1"/>
        </w:rPr>
        <w:t>Представление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себе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окружающем</w:t>
      </w:r>
      <w:r>
        <w:rPr>
          <w:spacing w:val="-8"/>
        </w:rPr>
        <w:t xml:space="preserve"> </w:t>
      </w:r>
      <w:r>
        <w:t>мире</w:t>
      </w:r>
    </w:p>
    <w:p w:rsidR="005F64B2" w:rsidRDefault="000A3379">
      <w:pPr>
        <w:pStyle w:val="a3"/>
        <w:spacing w:before="132" w:line="360" w:lineRule="auto"/>
        <w:ind w:right="697"/>
        <w:jc w:val="both"/>
      </w:pPr>
      <w:r>
        <w:rPr>
          <w:spacing w:val="-1"/>
        </w:rPr>
        <w:t>Твое</w:t>
      </w:r>
      <w:r>
        <w:rPr>
          <w:spacing w:val="-13"/>
        </w:rPr>
        <w:t xml:space="preserve"> </w:t>
      </w:r>
      <w:r>
        <w:rPr>
          <w:spacing w:val="-1"/>
        </w:rPr>
        <w:t>имя,</w:t>
      </w:r>
      <w:r>
        <w:rPr>
          <w:spacing w:val="-15"/>
        </w:rPr>
        <w:t xml:space="preserve"> </w:t>
      </w:r>
      <w:r>
        <w:rPr>
          <w:spacing w:val="-1"/>
        </w:rPr>
        <w:t>отчество,</w:t>
      </w:r>
      <w:r>
        <w:rPr>
          <w:spacing w:val="-9"/>
        </w:rPr>
        <w:t xml:space="preserve"> </w:t>
      </w:r>
      <w:r>
        <w:rPr>
          <w:spacing w:val="-1"/>
        </w:rPr>
        <w:t>фамилия.</w:t>
      </w:r>
      <w:r>
        <w:rPr>
          <w:spacing w:val="-7"/>
        </w:rPr>
        <w:t xml:space="preserve"> </w:t>
      </w:r>
      <w:r>
        <w:rPr>
          <w:spacing w:val="-1"/>
        </w:rPr>
        <w:t>История</w:t>
      </w:r>
      <w:r>
        <w:rPr>
          <w:spacing w:val="-17"/>
        </w:rPr>
        <w:t xml:space="preserve"> </w:t>
      </w:r>
      <w:r>
        <w:rPr>
          <w:spacing w:val="-1"/>
        </w:rPr>
        <w:t>имени.</w:t>
      </w:r>
      <w:r>
        <w:rPr>
          <w:spacing w:val="-7"/>
        </w:rPr>
        <w:t xml:space="preserve"> </w:t>
      </w:r>
      <w:r>
        <w:rPr>
          <w:spacing w:val="-1"/>
        </w:rPr>
        <w:t>Возникновение</w:t>
      </w:r>
      <w:r>
        <w:rPr>
          <w:spacing w:val="-1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значение</w:t>
      </w:r>
      <w:r>
        <w:rPr>
          <w:spacing w:val="-14"/>
        </w:rPr>
        <w:t xml:space="preserve"> </w:t>
      </w:r>
      <w:r>
        <w:t>имен.</w:t>
      </w:r>
      <w:r>
        <w:rPr>
          <w:spacing w:val="-9"/>
        </w:rPr>
        <w:t xml:space="preserve"> </w:t>
      </w:r>
      <w:r>
        <w:t>Отчество</w:t>
      </w:r>
      <w:r>
        <w:rPr>
          <w:spacing w:val="-1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имени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Происхождение</w:t>
      </w:r>
      <w:r>
        <w:rPr>
          <w:color w:val="000009"/>
          <w:spacing w:val="1"/>
        </w:rPr>
        <w:t xml:space="preserve"> </w:t>
      </w:r>
      <w:r>
        <w:t>фамилий.</w:t>
      </w:r>
      <w:r>
        <w:rPr>
          <w:spacing w:val="1"/>
        </w:rPr>
        <w:t xml:space="preserve"> </w:t>
      </w:r>
      <w:r>
        <w:t>Семья:</w:t>
      </w:r>
      <w:r>
        <w:rPr>
          <w:spacing w:val="1"/>
        </w:rPr>
        <w:t xml:space="preserve"> </w:t>
      </w:r>
      <w:r>
        <w:t>близкие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дальние</w:t>
      </w:r>
      <w:r>
        <w:rPr>
          <w:spacing w:val="1"/>
        </w:rPr>
        <w:t xml:space="preserve"> </w:t>
      </w:r>
      <w:r>
        <w:t>родственники.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предки,</w:t>
      </w:r>
      <w:r>
        <w:rPr>
          <w:spacing w:val="3"/>
        </w:rPr>
        <w:t xml:space="preserve"> </w:t>
      </w:r>
      <w:r>
        <w:t>потомки,</w:t>
      </w:r>
      <w:r>
        <w:rPr>
          <w:spacing w:val="-2"/>
        </w:rPr>
        <w:t xml:space="preserve"> </w:t>
      </w:r>
      <w:r>
        <w:t>родословная. Даты</w:t>
      </w:r>
      <w:r>
        <w:rPr>
          <w:spacing w:val="-1"/>
        </w:rPr>
        <w:t xml:space="preserve"> </w:t>
      </w:r>
      <w:r>
        <w:t>жизни. Понятие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биографии.</w:t>
      </w:r>
      <w:r>
        <w:rPr>
          <w:spacing w:val="-1"/>
        </w:rPr>
        <w:t xml:space="preserve"> </w:t>
      </w:r>
      <w:r>
        <w:t>Твоя</w:t>
      </w:r>
      <w:r>
        <w:rPr>
          <w:spacing w:val="-3"/>
        </w:rPr>
        <w:t xml:space="preserve"> </w:t>
      </w:r>
      <w:r>
        <w:t>биография.</w:t>
      </w:r>
    </w:p>
    <w:p w:rsidR="005F64B2" w:rsidRDefault="000A3379">
      <w:pPr>
        <w:pStyle w:val="a3"/>
        <w:spacing w:before="2" w:line="360" w:lineRule="auto"/>
        <w:ind w:right="704"/>
        <w:jc w:val="both"/>
      </w:pPr>
      <w:r>
        <w:t>Дом,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ты</w:t>
      </w:r>
      <w:r>
        <w:rPr>
          <w:spacing w:val="-5"/>
        </w:rPr>
        <w:t xml:space="preserve"> </w:t>
      </w:r>
      <w:r>
        <w:t>живешь.</w:t>
      </w:r>
      <w:r>
        <w:rPr>
          <w:spacing w:val="-1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нахождения</w:t>
      </w:r>
      <w:r>
        <w:rPr>
          <w:spacing w:val="-7"/>
        </w:rPr>
        <w:t xml:space="preserve"> </w:t>
      </w:r>
      <w:r>
        <w:t>твоего</w:t>
      </w:r>
      <w:r>
        <w:rPr>
          <w:spacing w:val="-2"/>
        </w:rPr>
        <w:t xml:space="preserve"> </w:t>
      </w:r>
      <w:r>
        <w:t>дома</w:t>
      </w:r>
      <w:r>
        <w:rPr>
          <w:spacing w:val="-8"/>
        </w:rPr>
        <w:t xml:space="preserve"> </w:t>
      </w:r>
      <w:r>
        <w:t>(регион,</w:t>
      </w:r>
      <w:r>
        <w:rPr>
          <w:spacing w:val="-6"/>
        </w:rPr>
        <w:t xml:space="preserve"> </w:t>
      </w:r>
      <w:r>
        <w:t>город,</w:t>
      </w:r>
      <w:r>
        <w:rPr>
          <w:spacing w:val="-5"/>
        </w:rPr>
        <w:t xml:space="preserve"> </w:t>
      </w:r>
      <w:r>
        <w:t>поселок,</w:t>
      </w:r>
      <w:r>
        <w:rPr>
          <w:spacing w:val="-1"/>
        </w:rPr>
        <w:t xml:space="preserve"> </w:t>
      </w:r>
      <w:r>
        <w:t>село), кто</w:t>
      </w:r>
      <w:r>
        <w:rPr>
          <w:spacing w:val="-7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когда его</w:t>
      </w:r>
      <w:r>
        <w:rPr>
          <w:spacing w:val="2"/>
        </w:rPr>
        <w:t xml:space="preserve"> </w:t>
      </w:r>
      <w:r>
        <w:t>построил.</w:t>
      </w:r>
      <w:r>
        <w:rPr>
          <w:spacing w:val="-1"/>
        </w:rPr>
        <w:t xml:space="preserve"> </w:t>
      </w:r>
      <w:r>
        <w:t>Твои</w:t>
      </w:r>
      <w:r>
        <w:rPr>
          <w:spacing w:val="3"/>
        </w:rPr>
        <w:t xml:space="preserve"> </w:t>
      </w:r>
      <w:r>
        <w:t>соседи.</w:t>
      </w:r>
    </w:p>
    <w:p w:rsidR="005F64B2" w:rsidRDefault="000A3379">
      <w:pPr>
        <w:pStyle w:val="a3"/>
        <w:spacing w:line="274" w:lineRule="exact"/>
        <w:jc w:val="both"/>
      </w:pPr>
      <w:r>
        <w:t>Пословицы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поговорки</w:t>
      </w:r>
      <w:r>
        <w:rPr>
          <w:spacing w:val="-10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доме,</w:t>
      </w:r>
      <w:r>
        <w:rPr>
          <w:spacing w:val="-4"/>
        </w:rPr>
        <w:t xml:space="preserve"> </w:t>
      </w:r>
      <w:r>
        <w:t>семье,</w:t>
      </w:r>
      <w:r>
        <w:rPr>
          <w:spacing w:val="-9"/>
        </w:rPr>
        <w:t xml:space="preserve"> </w:t>
      </w:r>
      <w:r>
        <w:t>соседях.</w:t>
      </w:r>
    </w:p>
    <w:p w:rsidR="005F64B2" w:rsidRDefault="000A3379">
      <w:pPr>
        <w:pStyle w:val="a3"/>
        <w:spacing w:before="141" w:line="360" w:lineRule="auto"/>
        <w:ind w:right="698"/>
      </w:pPr>
      <w:r>
        <w:rPr>
          <w:spacing w:val="-1"/>
        </w:rPr>
        <w:t xml:space="preserve">История улицы. Названия улиц, их происхождение. Улица твоего </w:t>
      </w:r>
      <w:r>
        <w:t>дома, твоей школы.</w:t>
      </w:r>
      <w:r>
        <w:rPr>
          <w:spacing w:val="1"/>
        </w:rPr>
        <w:t xml:space="preserve"> </w:t>
      </w:r>
      <w:r>
        <w:t>Местность,</w:t>
      </w:r>
      <w:r>
        <w:rPr>
          <w:spacing w:val="34"/>
        </w:rPr>
        <w:t xml:space="preserve"> </w:t>
      </w:r>
      <w:r>
        <w:t>где</w:t>
      </w:r>
      <w:r>
        <w:rPr>
          <w:spacing w:val="36"/>
        </w:rPr>
        <w:t xml:space="preserve"> </w:t>
      </w:r>
      <w:r>
        <w:t>мы</w:t>
      </w:r>
      <w:r>
        <w:rPr>
          <w:spacing w:val="33"/>
        </w:rPr>
        <w:t xml:space="preserve"> </w:t>
      </w:r>
      <w:r>
        <w:t>живем</w:t>
      </w:r>
      <w:r>
        <w:rPr>
          <w:spacing w:val="34"/>
        </w:rPr>
        <w:t xml:space="preserve"> </w:t>
      </w:r>
      <w:r>
        <w:t>(город,</w:t>
      </w:r>
      <w:r>
        <w:rPr>
          <w:spacing w:val="39"/>
        </w:rPr>
        <w:t xml:space="preserve"> </w:t>
      </w:r>
      <w:r>
        <w:t>село).</w:t>
      </w:r>
      <w:r>
        <w:rPr>
          <w:spacing w:val="38"/>
        </w:rPr>
        <w:t xml:space="preserve"> </w:t>
      </w:r>
      <w:r>
        <w:t>Происхождение</w:t>
      </w:r>
      <w:r>
        <w:rPr>
          <w:spacing w:val="36"/>
        </w:rPr>
        <w:t xml:space="preserve"> </w:t>
      </w:r>
      <w:r>
        <w:t>названия</w:t>
      </w:r>
      <w:r>
        <w:rPr>
          <w:spacing w:val="32"/>
        </w:rPr>
        <w:t xml:space="preserve"> </w:t>
      </w:r>
      <w:r>
        <w:t>местности.</w:t>
      </w:r>
      <w:r>
        <w:rPr>
          <w:spacing w:val="38"/>
        </w:rPr>
        <w:t xml:space="preserve"> </w:t>
      </w:r>
      <w:r>
        <w:t>Край</w:t>
      </w:r>
      <w:r>
        <w:rPr>
          <w:spacing w:val="33"/>
        </w:rPr>
        <w:t xml:space="preserve"> </w:t>
      </w:r>
      <w:r>
        <w:t>(область,</w:t>
      </w:r>
      <w:r>
        <w:rPr>
          <w:spacing w:val="-57"/>
        </w:rPr>
        <w:t xml:space="preserve"> </w:t>
      </w:r>
      <w:r>
        <w:t>республика),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8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живем;</w:t>
      </w:r>
      <w:r>
        <w:rPr>
          <w:spacing w:val="-10"/>
        </w:rPr>
        <w:t xml:space="preserve"> </w:t>
      </w:r>
      <w:r>
        <w:t>главный</w:t>
      </w:r>
      <w:r>
        <w:rPr>
          <w:spacing w:val="-4"/>
        </w:rPr>
        <w:t xml:space="preserve"> </w:t>
      </w:r>
      <w:r>
        <w:t>город</w:t>
      </w:r>
      <w:r>
        <w:rPr>
          <w:spacing w:val="-3"/>
        </w:rPr>
        <w:t xml:space="preserve"> </w:t>
      </w:r>
      <w:r>
        <w:t>края,</w:t>
      </w:r>
      <w:r>
        <w:rPr>
          <w:spacing w:val="-7"/>
        </w:rPr>
        <w:t xml:space="preserve"> </w:t>
      </w:r>
      <w:r>
        <w:t>национальный</w:t>
      </w:r>
      <w:r>
        <w:rPr>
          <w:spacing w:val="-4"/>
        </w:rPr>
        <w:t xml:space="preserve"> </w:t>
      </w:r>
      <w:r>
        <w:t>состав,</w:t>
      </w:r>
      <w:r>
        <w:rPr>
          <w:spacing w:val="-8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занят</w:t>
      </w:r>
      <w:r>
        <w:t>ия</w:t>
      </w:r>
      <w:r>
        <w:rPr>
          <w:spacing w:val="-57"/>
        </w:rPr>
        <w:t xml:space="preserve"> </w:t>
      </w:r>
      <w:r>
        <w:t>жителей</w:t>
      </w:r>
      <w:r>
        <w:rPr>
          <w:spacing w:val="2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города.</w:t>
      </w:r>
    </w:p>
    <w:p w:rsidR="005F64B2" w:rsidRDefault="000A3379">
      <w:pPr>
        <w:pStyle w:val="a3"/>
        <w:spacing w:before="1" w:line="360" w:lineRule="auto"/>
        <w:ind w:right="694"/>
        <w:jc w:val="both"/>
      </w:pPr>
      <w:r>
        <w:t>Россия</w:t>
      </w:r>
      <w:r>
        <w:rPr>
          <w:spacing w:val="-12"/>
        </w:rPr>
        <w:t xml:space="preserve"> </w:t>
      </w:r>
      <w:r>
        <w:t>―</w:t>
      </w:r>
      <w:r>
        <w:rPr>
          <w:spacing w:val="-11"/>
        </w:rPr>
        <w:t xml:space="preserve"> </w:t>
      </w:r>
      <w:r>
        <w:t>страна,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которой</w:t>
      </w:r>
      <w:r>
        <w:rPr>
          <w:spacing w:val="-14"/>
        </w:rPr>
        <w:t xml:space="preserve"> </w:t>
      </w:r>
      <w:r>
        <w:t>мы</w:t>
      </w:r>
      <w:r>
        <w:rPr>
          <w:spacing w:val="-14"/>
        </w:rPr>
        <w:t xml:space="preserve"> </w:t>
      </w:r>
      <w:r>
        <w:t>живем:</w:t>
      </w:r>
      <w:r>
        <w:rPr>
          <w:spacing w:val="-10"/>
        </w:rPr>
        <w:t xml:space="preserve"> </w:t>
      </w:r>
      <w:r>
        <w:t>ее</w:t>
      </w:r>
      <w:r>
        <w:rPr>
          <w:spacing w:val="-12"/>
        </w:rPr>
        <w:t xml:space="preserve"> </w:t>
      </w:r>
      <w:r>
        <w:t>столица,</w:t>
      </w:r>
      <w:r>
        <w:rPr>
          <w:spacing w:val="-9"/>
        </w:rPr>
        <w:t xml:space="preserve"> </w:t>
      </w:r>
      <w:r>
        <w:t>население,</w:t>
      </w:r>
      <w:r>
        <w:rPr>
          <w:spacing w:val="-10"/>
        </w:rPr>
        <w:t xml:space="preserve"> </w:t>
      </w:r>
      <w:r>
        <w:t>национальный</w:t>
      </w:r>
      <w:r>
        <w:rPr>
          <w:spacing w:val="-10"/>
        </w:rPr>
        <w:t xml:space="preserve"> </w:t>
      </w:r>
      <w:r>
        <w:t>состав.</w:t>
      </w:r>
      <w:r>
        <w:rPr>
          <w:spacing w:val="-9"/>
        </w:rPr>
        <w:t xml:space="preserve"> </w:t>
      </w:r>
      <w:r>
        <w:t>Республики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(президент</w:t>
      </w:r>
      <w:r>
        <w:rPr>
          <w:spacing w:val="1"/>
        </w:rPr>
        <w:t xml:space="preserve"> </w:t>
      </w:r>
      <w:r>
        <w:t>РФ).</w:t>
      </w:r>
    </w:p>
    <w:p w:rsidR="005F64B2" w:rsidRDefault="000A3379">
      <w:pPr>
        <w:pStyle w:val="a3"/>
        <w:spacing w:line="273" w:lineRule="exact"/>
        <w:jc w:val="both"/>
      </w:pPr>
      <w:r>
        <w:t>Большая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малая</w:t>
      </w:r>
      <w:r>
        <w:rPr>
          <w:spacing w:val="-7"/>
        </w:rPr>
        <w:t xml:space="preserve"> </w:t>
      </w:r>
      <w:r>
        <w:t>родина.</w:t>
      </w:r>
    </w:p>
    <w:p w:rsidR="005F64B2" w:rsidRDefault="005F64B2">
      <w:pPr>
        <w:spacing w:line="273" w:lineRule="exact"/>
        <w:jc w:val="both"/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/>
        <w:jc w:val="both"/>
      </w:pPr>
      <w:r>
        <w:lastRenderedPageBreak/>
        <w:pict>
          <v:group id="_x0000_s1027" style="position:absolute;left:0;text-align:left;margin-left:1.05pt;margin-top:739.7pt;width:1.45pt;height:1.45pt;z-index:251654144;mso-position-horizontal-relative:page;mso-position-vertical-relative:page" coordorigin="22,14795" coordsize="29,29">
            <v:line id="_x0000_s1028" style="position:absolute" from="22,14809" to="22,14809" strokecolor="#bdaca8" strokeweight=".34pt"/>
            <v:line id="_x0000_s1029" style="position:absolute" from="51,14809" to="51,14809" strokecolor="#c6ada1" strokeweight=".51011mm"/>
            <w10:wrap anchorx="page" anchory="page"/>
          </v:group>
        </w:pict>
      </w:r>
      <w:r>
        <w:pict>
          <v:line id="_x0000_s1030" style="position:absolute;left:0;text-align:left;z-index:251655168;mso-position-horizontal-relative:page;mso-position-vertical-relative:page;mso-width-relative:page;mso-height-relative:page" from="1.05pt,605.25pt" to="1.05pt,605.25pt" strokecolor="#c3ada8" strokeweight=".34pt">
            <w10:wrap anchorx="page" anchory="page"/>
          </v:line>
        </w:pict>
      </w:r>
      <w:r>
        <w:t>Другие</w:t>
      </w:r>
      <w:r>
        <w:rPr>
          <w:spacing w:val="-12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мира</w:t>
      </w:r>
      <w:r>
        <w:rPr>
          <w:spacing w:val="-12"/>
        </w:rPr>
        <w:t xml:space="preserve"> </w:t>
      </w:r>
      <w:r>
        <w:t>(обзорно,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примерами).</w:t>
      </w:r>
      <w:r>
        <w:rPr>
          <w:spacing w:val="-8"/>
        </w:rPr>
        <w:t xml:space="preserve"> </w:t>
      </w:r>
      <w:r>
        <w:t>Планета,</w:t>
      </w:r>
      <w:r>
        <w:rPr>
          <w:spacing w:val="-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которой</w:t>
      </w:r>
      <w:r>
        <w:rPr>
          <w:spacing w:val="-10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живем.</w:t>
      </w:r>
    </w:p>
    <w:p w:rsidR="005F64B2" w:rsidRDefault="000A3379">
      <w:pPr>
        <w:pStyle w:val="3"/>
        <w:spacing w:before="146"/>
        <w:jc w:val="both"/>
      </w:pPr>
      <w:bookmarkStart w:id="68" w:name="Представления_о_времени_в_истории"/>
      <w:bookmarkEnd w:id="68"/>
      <w:r>
        <w:t>Представления</w:t>
      </w:r>
      <w:r>
        <w:rPr>
          <w:spacing w:val="-10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времени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истории</w:t>
      </w:r>
    </w:p>
    <w:p w:rsidR="005F64B2" w:rsidRDefault="000A3379">
      <w:pPr>
        <w:pStyle w:val="a3"/>
        <w:spacing w:before="137" w:line="360" w:lineRule="auto"/>
        <w:ind w:right="694"/>
        <w:jc w:val="both"/>
      </w:pPr>
      <w:r>
        <w:t>Представление о времени как о прошлом, настоящем и</w:t>
      </w:r>
      <w:r>
        <w:rPr>
          <w:spacing w:val="1"/>
        </w:rPr>
        <w:t xml:space="preserve"> </w:t>
      </w:r>
      <w:r>
        <w:t>будущем.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rPr>
          <w:i/>
        </w:rPr>
        <w:t>вчера, сегодня,</w:t>
      </w:r>
      <w:r>
        <w:rPr>
          <w:i/>
          <w:spacing w:val="1"/>
        </w:rPr>
        <w:t xml:space="preserve"> </w:t>
      </w:r>
      <w:r>
        <w:rPr>
          <w:i/>
        </w:rPr>
        <w:t>завтра.</w:t>
      </w:r>
      <w:r>
        <w:rPr>
          <w:i/>
          <w:spacing w:val="-2"/>
        </w:rPr>
        <w:t xml:space="preserve"> </w:t>
      </w:r>
      <w:r>
        <w:t>Меры</w:t>
      </w:r>
      <w:r>
        <w:rPr>
          <w:spacing w:val="2"/>
        </w:rPr>
        <w:t xml:space="preserve"> </w:t>
      </w:r>
      <w:r>
        <w:t>времени.</w:t>
      </w:r>
      <w:r>
        <w:rPr>
          <w:spacing w:val="-2"/>
        </w:rPr>
        <w:t xml:space="preserve"> </w:t>
      </w:r>
      <w:r>
        <w:t>Измерение времени.</w:t>
      </w:r>
      <w:r>
        <w:rPr>
          <w:spacing w:val="-2"/>
        </w:rPr>
        <w:t xml:space="preserve"> </w:t>
      </w:r>
      <w:r>
        <w:t xml:space="preserve">Календарь </w:t>
      </w:r>
      <w:r>
        <w:t>(происхождение,</w:t>
      </w:r>
      <w:r>
        <w:rPr>
          <w:spacing w:val="3"/>
        </w:rPr>
        <w:t xml:space="preserve"> </w:t>
      </w:r>
      <w:r>
        <w:t>виды).</w:t>
      </w:r>
    </w:p>
    <w:p w:rsidR="005F64B2" w:rsidRDefault="000A3379">
      <w:pPr>
        <w:pStyle w:val="a3"/>
        <w:spacing w:line="362" w:lineRule="auto"/>
        <w:ind w:right="688"/>
        <w:jc w:val="both"/>
        <w:rPr>
          <w:b/>
          <w:i/>
        </w:rPr>
      </w:pPr>
      <w:r>
        <w:t xml:space="preserve">Представление об историческом времени: </w:t>
      </w:r>
      <w:r>
        <w:rPr>
          <w:i/>
        </w:rPr>
        <w:t>век, (столетие), тысячелетие, историческая эпоха</w:t>
      </w:r>
      <w:r>
        <w:rPr>
          <w:i/>
          <w:spacing w:val="1"/>
        </w:rPr>
        <w:t xml:space="preserve"> </w:t>
      </w:r>
      <w:r>
        <w:t>(общее представление)</w:t>
      </w:r>
      <w:r>
        <w:rPr>
          <w:i/>
        </w:rPr>
        <w:t xml:space="preserve">. </w:t>
      </w:r>
      <w:r>
        <w:t xml:space="preserve">«Лента </w:t>
      </w:r>
      <w:proofErr w:type="spellStart"/>
      <w:r>
        <w:t>времени»</w:t>
      </w:r>
      <w:proofErr w:type="gramStart"/>
      <w:r>
        <w:t>.К</w:t>
      </w:r>
      <w:proofErr w:type="gramEnd"/>
      <w:r>
        <w:t>раткие</w:t>
      </w:r>
      <w:proofErr w:type="spellEnd"/>
      <w:r>
        <w:t xml:space="preserve"> исторические сведения о названии месяцев</w:t>
      </w:r>
      <w:r>
        <w:rPr>
          <w:spacing w:val="1"/>
        </w:rPr>
        <w:t xml:space="preserve"> </w:t>
      </w:r>
      <w:r>
        <w:t>(римский календарь, русский земледельческий календарь). Ч</w:t>
      </w:r>
      <w:r>
        <w:t>асти века: начало века, середина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века, граница двух веков</w:t>
      </w:r>
      <w:r>
        <w:rPr>
          <w:spacing w:val="1"/>
        </w:rPr>
        <w:t xml:space="preserve"> </w:t>
      </w:r>
      <w:r>
        <w:t>(конец одного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и начало</w:t>
      </w:r>
      <w:r>
        <w:rPr>
          <w:spacing w:val="1"/>
        </w:rPr>
        <w:t xml:space="preserve"> </w:t>
      </w:r>
      <w:r>
        <w:t>другого); текущий</w:t>
      </w:r>
      <w:r>
        <w:rPr>
          <w:spacing w:val="1"/>
        </w:rPr>
        <w:t xml:space="preserve"> </w:t>
      </w:r>
      <w:r>
        <w:t>век,</w:t>
      </w:r>
      <w:r>
        <w:rPr>
          <w:spacing w:val="1"/>
        </w:rPr>
        <w:t xml:space="preserve"> </w:t>
      </w:r>
      <w:r>
        <w:t>тысячелетие.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события</w:t>
      </w:r>
      <w:r>
        <w:rPr>
          <w:spacing w:val="-3"/>
        </w:rPr>
        <w:t xml:space="preserve"> </w:t>
      </w:r>
      <w:r>
        <w:t>ХХ</w:t>
      </w:r>
      <w:r>
        <w:rPr>
          <w:spacing w:val="-8"/>
        </w:rPr>
        <w:t xml:space="preserve"> </w:t>
      </w:r>
      <w:r>
        <w:t>века</w:t>
      </w:r>
      <w:r>
        <w:rPr>
          <w:spacing w:val="-4"/>
        </w:rPr>
        <w:t xml:space="preserve"> </w:t>
      </w:r>
      <w:r>
        <w:t>(обзорно,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примерами).</w:t>
      </w:r>
      <w:r>
        <w:rPr>
          <w:spacing w:val="-2"/>
        </w:rPr>
        <w:t xml:space="preserve"> </w:t>
      </w:r>
      <w:r>
        <w:t>Новое</w:t>
      </w:r>
      <w:r>
        <w:rPr>
          <w:spacing w:val="-8"/>
        </w:rPr>
        <w:t xml:space="preserve"> </w:t>
      </w:r>
      <w:r>
        <w:t>тысячелетие</w:t>
      </w:r>
      <w:r>
        <w:rPr>
          <w:spacing w:val="-9"/>
        </w:rPr>
        <w:t xml:space="preserve"> </w:t>
      </w:r>
      <w:r>
        <w:t>(XXI</w:t>
      </w:r>
      <w:r>
        <w:rPr>
          <w:spacing w:val="4"/>
        </w:rPr>
        <w:t xml:space="preserve"> </w:t>
      </w:r>
      <w:r>
        <w:t>век).</w:t>
      </w:r>
      <w:r>
        <w:rPr>
          <w:spacing w:val="-57"/>
        </w:rPr>
        <w:t xml:space="preserve"> </w:t>
      </w:r>
      <w:bookmarkStart w:id="69" w:name="Начальные_представления_об_истории"/>
      <w:bookmarkEnd w:id="69"/>
      <w:r>
        <w:rPr>
          <w:b/>
          <w:i/>
        </w:rPr>
        <w:t>Начальные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представления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об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истории</w:t>
      </w:r>
    </w:p>
    <w:p w:rsidR="005F64B2" w:rsidRDefault="000A3379">
      <w:pPr>
        <w:pStyle w:val="a3"/>
        <w:spacing w:before="38" w:line="362" w:lineRule="auto"/>
        <w:ind w:right="704"/>
        <w:jc w:val="both"/>
      </w:pPr>
      <w:r>
        <w:rPr>
          <w:noProof/>
          <w:lang w:eastAsia="ru-RU"/>
        </w:rPr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78105</wp:posOffset>
            </wp:positionV>
            <wp:extent cx="106045" cy="889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98" cy="8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История </w:t>
      </w:r>
      <w:r>
        <w:t>наука о прошлом (о жизни и деятельности людей в прошлом). Значение исторических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людей.</w:t>
      </w:r>
      <w:r>
        <w:rPr>
          <w:spacing w:val="4"/>
        </w:rPr>
        <w:t xml:space="preserve"> </w:t>
      </w:r>
      <w:r>
        <w:t>Историческая</w:t>
      </w:r>
      <w:r>
        <w:rPr>
          <w:spacing w:val="5"/>
        </w:rPr>
        <w:t xml:space="preserve"> </w:t>
      </w:r>
      <w:r>
        <w:t>память</w:t>
      </w:r>
      <w:r>
        <w:rPr>
          <w:spacing w:val="-1"/>
        </w:rPr>
        <w:t xml:space="preserve"> </w:t>
      </w:r>
      <w:r>
        <w:t>России.</w:t>
      </w:r>
    </w:p>
    <w:p w:rsidR="005F64B2" w:rsidRDefault="000A3379">
      <w:pPr>
        <w:pStyle w:val="a3"/>
        <w:spacing w:line="360" w:lineRule="auto"/>
        <w:ind w:right="695"/>
        <w:jc w:val="both"/>
      </w:pPr>
      <w:r>
        <w:t>Науки,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добывать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сведения:</w:t>
      </w:r>
      <w:r>
        <w:rPr>
          <w:spacing w:val="1"/>
        </w:rPr>
        <w:t xml:space="preserve"> </w:t>
      </w:r>
      <w:r>
        <w:t>археология,</w:t>
      </w:r>
      <w:r>
        <w:rPr>
          <w:spacing w:val="1"/>
        </w:rPr>
        <w:t xml:space="preserve"> </w:t>
      </w:r>
      <w:r>
        <w:t>этно</w:t>
      </w:r>
      <w:r>
        <w:rPr>
          <w:color w:val="000009"/>
        </w:rPr>
        <w:t>г</w:t>
      </w:r>
      <w:r>
        <w:t>рафия,</w:t>
      </w:r>
      <w:r>
        <w:rPr>
          <w:spacing w:val="1"/>
        </w:rPr>
        <w:t xml:space="preserve"> </w:t>
      </w:r>
      <w:r>
        <w:t>геральдика,</w:t>
      </w:r>
      <w:r>
        <w:rPr>
          <w:spacing w:val="-57"/>
        </w:rPr>
        <w:t xml:space="preserve"> </w:t>
      </w:r>
      <w:r>
        <w:t>нумизматика и</w:t>
      </w:r>
      <w:r>
        <w:rPr>
          <w:spacing w:val="2"/>
        </w:rPr>
        <w:t xml:space="preserve"> </w:t>
      </w:r>
      <w:r>
        <w:t>др</w:t>
      </w:r>
      <w:proofErr w:type="gramStart"/>
      <w:r>
        <w:t>.(</w:t>
      </w:r>
      <w:proofErr w:type="gramEnd"/>
      <w:r>
        <w:t>элементарные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на конкретных</w:t>
      </w:r>
      <w:r>
        <w:rPr>
          <w:spacing w:val="-3"/>
        </w:rPr>
        <w:t xml:space="preserve"> </w:t>
      </w:r>
      <w:r>
        <w:t>примерах).</w:t>
      </w:r>
    </w:p>
    <w:p w:rsidR="005F64B2" w:rsidRDefault="000A3379">
      <w:pPr>
        <w:pStyle w:val="a3"/>
        <w:spacing w:line="360" w:lineRule="auto"/>
        <w:ind w:right="707"/>
        <w:jc w:val="both"/>
      </w:pPr>
      <w:proofErr w:type="gramStart"/>
      <w:r>
        <w:t>Источники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знаний:</w:t>
      </w:r>
      <w:r>
        <w:rPr>
          <w:spacing w:val="1"/>
        </w:rPr>
        <w:t xml:space="preserve"> </w:t>
      </w:r>
      <w:r>
        <w:t>вещественные</w:t>
      </w:r>
      <w:r>
        <w:rPr>
          <w:spacing w:val="1"/>
        </w:rPr>
        <w:t xml:space="preserve"> </w:t>
      </w:r>
      <w:r>
        <w:t>(предметы</w:t>
      </w:r>
      <w:r>
        <w:rPr>
          <w:spacing w:val="1"/>
        </w:rPr>
        <w:t xml:space="preserve"> </w:t>
      </w:r>
      <w:r>
        <w:t>быта;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зодчества,</w:t>
      </w:r>
      <w:r>
        <w:rPr>
          <w:spacing w:val="-57"/>
        </w:rPr>
        <w:t xml:space="preserve"> </w:t>
      </w:r>
      <w:r>
        <w:t>строительства и архитектуры; живопись и т.д.),</w:t>
      </w:r>
      <w:r>
        <w:rPr>
          <w:spacing w:val="1"/>
        </w:rPr>
        <w:t xml:space="preserve"> </w:t>
      </w:r>
      <w:r>
        <w:t>устные (фольклор), письменные (летописи,</w:t>
      </w:r>
      <w:r>
        <w:rPr>
          <w:spacing w:val="1"/>
        </w:rPr>
        <w:t xml:space="preserve"> </w:t>
      </w:r>
      <w:r>
        <w:t>старинные</w:t>
      </w:r>
      <w:r>
        <w:rPr>
          <w:spacing w:val="-2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надписи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рисунки и</w:t>
      </w:r>
      <w:r>
        <w:rPr>
          <w:spacing w:val="1"/>
        </w:rPr>
        <w:t xml:space="preserve"> </w:t>
      </w:r>
      <w:r>
        <w:t>т.д.).</w:t>
      </w:r>
      <w:proofErr w:type="gramEnd"/>
      <w:r>
        <w:rPr>
          <w:spacing w:val="1"/>
        </w:rPr>
        <w:t xml:space="preserve"> </w:t>
      </w:r>
      <w:r>
        <w:t>Архивы и</w:t>
      </w:r>
      <w:r>
        <w:rPr>
          <w:spacing w:val="-4"/>
        </w:rPr>
        <w:t xml:space="preserve"> </w:t>
      </w:r>
      <w:r>
        <w:t>музеи (в</w:t>
      </w:r>
      <w:r>
        <w:t>иды</w:t>
      </w:r>
      <w:r>
        <w:rPr>
          <w:spacing w:val="12"/>
        </w:rPr>
        <w:t xml:space="preserve"> </w:t>
      </w:r>
      <w:r>
        <w:rPr>
          <w:color w:val="000009"/>
        </w:rPr>
        <w:t>музеев</w:t>
      </w:r>
      <w:r>
        <w:t>).</w:t>
      </w:r>
      <w:r>
        <w:rPr>
          <w:spacing w:val="1"/>
        </w:rPr>
        <w:t xml:space="preserve"> </w:t>
      </w:r>
      <w:r>
        <w:t>Б</w:t>
      </w:r>
      <w:r>
        <w:rPr>
          <w:color w:val="000009"/>
        </w:rPr>
        <w:t>иблиотеки.</w:t>
      </w:r>
    </w:p>
    <w:p w:rsidR="005F64B2" w:rsidRDefault="000A3379">
      <w:pPr>
        <w:pStyle w:val="a3"/>
        <w:spacing w:line="273" w:lineRule="exact"/>
        <w:jc w:val="both"/>
      </w:pPr>
      <w:r>
        <w:rPr>
          <w:color w:val="000009"/>
          <w:spacing w:val="-1"/>
        </w:rPr>
        <w:t>И</w:t>
      </w:r>
      <w:r>
        <w:rPr>
          <w:spacing w:val="-1"/>
        </w:rPr>
        <w:t>сторическо</w:t>
      </w:r>
      <w:r>
        <w:rPr>
          <w:color w:val="000009"/>
          <w:spacing w:val="-1"/>
        </w:rPr>
        <w:t>е</w:t>
      </w:r>
      <w:r>
        <w:rPr>
          <w:color w:val="000009"/>
          <w:spacing w:val="-14"/>
        </w:rPr>
        <w:t xml:space="preserve"> </w:t>
      </w:r>
      <w:r>
        <w:rPr>
          <w:spacing w:val="-1"/>
        </w:rPr>
        <w:t>п</w:t>
      </w:r>
      <w:r>
        <w:rPr>
          <w:color w:val="000009"/>
          <w:spacing w:val="-1"/>
        </w:rPr>
        <w:t>ространство.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Историческая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карта</w:t>
      </w:r>
      <w:r>
        <w:t>.</w:t>
      </w:r>
    </w:p>
    <w:p w:rsidR="005F64B2" w:rsidRDefault="000A3379">
      <w:pPr>
        <w:pStyle w:val="2"/>
        <w:spacing w:before="156"/>
        <w:jc w:val="both"/>
      </w:pPr>
      <w:bookmarkStart w:id="70" w:name="История_Древнего_мира"/>
      <w:bookmarkEnd w:id="70"/>
      <w:r>
        <w:rPr>
          <w:spacing w:val="-1"/>
        </w:rPr>
        <w:t>История</w:t>
      </w:r>
      <w:r>
        <w:rPr>
          <w:spacing w:val="-13"/>
        </w:rPr>
        <w:t xml:space="preserve"> </w:t>
      </w:r>
      <w:r>
        <w:rPr>
          <w:spacing w:val="-1"/>
        </w:rPr>
        <w:t>Древнего</w:t>
      </w:r>
      <w:r>
        <w:rPr>
          <w:spacing w:val="-7"/>
        </w:rPr>
        <w:t xml:space="preserve"> </w:t>
      </w:r>
      <w:r>
        <w:t>мира</w:t>
      </w:r>
    </w:p>
    <w:p w:rsidR="005F64B2" w:rsidRDefault="000A3379">
      <w:pPr>
        <w:pStyle w:val="a3"/>
        <w:spacing w:before="132" w:line="360" w:lineRule="auto"/>
        <w:ind w:right="688"/>
        <w:jc w:val="both"/>
      </w:pPr>
      <w:r>
        <w:rPr>
          <w:spacing w:val="-1"/>
        </w:rPr>
        <w:t>Версии</w:t>
      </w:r>
      <w:r>
        <w:rPr>
          <w:spacing w:val="-9"/>
        </w:rPr>
        <w:t xml:space="preserve"> </w:t>
      </w:r>
      <w:r>
        <w:rPr>
          <w:spacing w:val="-1"/>
        </w:rPr>
        <w:t>о</w:t>
      </w:r>
      <w:r>
        <w:rPr>
          <w:spacing w:val="-6"/>
        </w:rPr>
        <w:t xml:space="preserve"> </w:t>
      </w:r>
      <w:r>
        <w:rPr>
          <w:spacing w:val="-1"/>
        </w:rPr>
        <w:t>появлении</w:t>
      </w:r>
      <w:r>
        <w:rPr>
          <w:spacing w:val="-9"/>
        </w:rPr>
        <w:t xml:space="preserve"> </w:t>
      </w:r>
      <w:r>
        <w:rPr>
          <w:spacing w:val="-1"/>
        </w:rPr>
        <w:t>человека</w:t>
      </w:r>
      <w:r>
        <w:rPr>
          <w:spacing w:val="-10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rPr>
          <w:spacing w:val="-1"/>
        </w:rPr>
        <w:t>Земле</w:t>
      </w:r>
      <w:r>
        <w:rPr>
          <w:spacing w:val="-10"/>
        </w:rPr>
        <w:t xml:space="preserve"> </w:t>
      </w:r>
      <w:r>
        <w:t>(научные,</w:t>
      </w:r>
      <w:r>
        <w:rPr>
          <w:spacing w:val="-8"/>
        </w:rPr>
        <w:t xml:space="preserve"> </w:t>
      </w:r>
      <w:r>
        <w:t>религиозные).</w:t>
      </w:r>
      <w:r>
        <w:rPr>
          <w:spacing w:val="-8"/>
        </w:rPr>
        <w:t xml:space="preserve"> </w:t>
      </w:r>
      <w:r>
        <w:t>Отличие</w:t>
      </w:r>
      <w:r>
        <w:rPr>
          <w:spacing w:val="-11"/>
        </w:rPr>
        <w:t xml:space="preserve"> </w:t>
      </w:r>
      <w:r>
        <w:t>человека</w:t>
      </w:r>
      <w:r>
        <w:rPr>
          <w:spacing w:val="-1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животного.</w:t>
      </w:r>
      <w:r>
        <w:rPr>
          <w:spacing w:val="-58"/>
        </w:rPr>
        <w:t xml:space="preserve"> </w:t>
      </w:r>
      <w:r>
        <w:rPr>
          <w:spacing w:val="-1"/>
        </w:rPr>
        <w:t>Время</w:t>
      </w:r>
      <w:r>
        <w:rPr>
          <w:spacing w:val="-12"/>
        </w:rPr>
        <w:t xml:space="preserve"> </w:t>
      </w:r>
      <w:r>
        <w:rPr>
          <w:spacing w:val="-1"/>
        </w:rPr>
        <w:t>появления</w:t>
      </w:r>
      <w:r>
        <w:rPr>
          <w:spacing w:val="-17"/>
        </w:rPr>
        <w:t xml:space="preserve"> </w:t>
      </w:r>
      <w:r>
        <w:rPr>
          <w:spacing w:val="-1"/>
        </w:rPr>
        <w:t>первобытных</w:t>
      </w:r>
      <w:r>
        <w:rPr>
          <w:spacing w:val="-17"/>
        </w:rPr>
        <w:t xml:space="preserve"> </w:t>
      </w:r>
      <w:r>
        <w:rPr>
          <w:spacing w:val="-1"/>
        </w:rPr>
        <w:t>людей,</w:t>
      </w:r>
      <w:r>
        <w:rPr>
          <w:spacing w:val="-9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внешний</w:t>
      </w:r>
      <w:r>
        <w:rPr>
          <w:spacing w:val="-16"/>
        </w:rPr>
        <w:t xml:space="preserve"> </w:t>
      </w:r>
      <w:r>
        <w:t>вид,</w:t>
      </w:r>
      <w:r>
        <w:rPr>
          <w:spacing w:val="-15"/>
        </w:rPr>
        <w:t xml:space="preserve"> </w:t>
      </w:r>
      <w:r>
        <w:t>среда</w:t>
      </w:r>
      <w:r>
        <w:rPr>
          <w:spacing w:val="-13"/>
        </w:rPr>
        <w:t xml:space="preserve"> </w:t>
      </w:r>
      <w:r>
        <w:t>обитания,</w:t>
      </w:r>
      <w:r>
        <w:rPr>
          <w:spacing w:val="-5"/>
        </w:rPr>
        <w:t xml:space="preserve"> </w:t>
      </w:r>
      <w:r>
        <w:rPr>
          <w:color w:val="000009"/>
        </w:rPr>
        <w:t>отличие</w:t>
      </w:r>
      <w:r>
        <w:rPr>
          <w:color w:val="000009"/>
          <w:spacing w:val="-17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современных</w:t>
      </w:r>
      <w:r>
        <w:rPr>
          <w:spacing w:val="-57"/>
        </w:rPr>
        <w:t xml:space="preserve"> </w:t>
      </w:r>
      <w:r>
        <w:t>людей.</w:t>
      </w:r>
    </w:p>
    <w:p w:rsidR="005F64B2" w:rsidRDefault="000A3379">
      <w:pPr>
        <w:pStyle w:val="a3"/>
        <w:spacing w:line="360" w:lineRule="auto"/>
        <w:ind w:right="429"/>
      </w:pPr>
      <w:r>
        <w:t xml:space="preserve">Стадный образ жизни древних людей. Занятия. Древние орудия труда. </w:t>
      </w:r>
      <w:proofErr w:type="gramStart"/>
      <w:r>
        <w:rPr>
          <w:color w:val="000009"/>
        </w:rPr>
        <w:t>Каменный</w:t>
      </w:r>
      <w:proofErr w:type="gramEnd"/>
      <w:r>
        <w:rPr>
          <w:color w:val="000009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Постепенные</w:t>
      </w:r>
      <w:r>
        <w:rPr>
          <w:spacing w:val="54"/>
        </w:rPr>
        <w:t xml:space="preserve"> </w:t>
      </w:r>
      <w:r>
        <w:t>изменения</w:t>
      </w:r>
      <w:r>
        <w:rPr>
          <w:spacing w:val="55"/>
        </w:rPr>
        <w:t xml:space="preserve"> </w:t>
      </w:r>
      <w:r>
        <w:t>во</w:t>
      </w:r>
      <w:r>
        <w:rPr>
          <w:spacing w:val="55"/>
        </w:rPr>
        <w:t xml:space="preserve"> </w:t>
      </w:r>
      <w:r>
        <w:t>внешнем</w:t>
      </w:r>
      <w:r>
        <w:rPr>
          <w:spacing w:val="52"/>
        </w:rPr>
        <w:t xml:space="preserve"> </w:t>
      </w:r>
      <w:r>
        <w:t>облике.</w:t>
      </w:r>
      <w:r>
        <w:rPr>
          <w:spacing w:val="53"/>
        </w:rPr>
        <w:t xml:space="preserve"> </w:t>
      </w:r>
      <w:r>
        <w:t>Зарождение</w:t>
      </w:r>
      <w:r>
        <w:rPr>
          <w:spacing w:val="54"/>
        </w:rPr>
        <w:t xml:space="preserve"> </w:t>
      </w:r>
      <w:r>
        <w:t>речи.</w:t>
      </w:r>
      <w:r>
        <w:rPr>
          <w:spacing w:val="57"/>
        </w:rPr>
        <w:t xml:space="preserve"> </w:t>
      </w:r>
      <w:r>
        <w:t>Совершенствование</w:t>
      </w:r>
      <w:r>
        <w:rPr>
          <w:spacing w:val="50"/>
        </w:rPr>
        <w:t xml:space="preserve"> </w:t>
      </w:r>
      <w:r>
        <w:t>орудий</w:t>
      </w:r>
      <w:r>
        <w:rPr>
          <w:spacing w:val="-57"/>
        </w:rPr>
        <w:t xml:space="preserve"> </w:t>
      </w:r>
      <w:r>
        <w:rPr>
          <w:spacing w:val="-1"/>
        </w:rPr>
        <w:t>труда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занятий.</w:t>
      </w:r>
      <w:r>
        <w:rPr>
          <w:spacing w:val="-8"/>
        </w:rPr>
        <w:t xml:space="preserve"> </w:t>
      </w:r>
      <w:r>
        <w:t>Защита</w:t>
      </w:r>
      <w:r>
        <w:rPr>
          <w:spacing w:val="-11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опасностей.</w:t>
      </w:r>
      <w:r>
        <w:rPr>
          <w:spacing w:val="-8"/>
        </w:rPr>
        <w:t xml:space="preserve"> </w:t>
      </w:r>
      <w:r>
        <w:t>Образ</w:t>
      </w:r>
      <w:r>
        <w:rPr>
          <w:spacing w:val="-9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деятельности.</w:t>
      </w:r>
      <w:r>
        <w:rPr>
          <w:spacing w:val="-8"/>
        </w:rPr>
        <w:t xml:space="preserve"> </w:t>
      </w:r>
      <w:r>
        <w:t>Причины</w:t>
      </w:r>
      <w:r>
        <w:rPr>
          <w:spacing w:val="-9"/>
        </w:rPr>
        <w:t xml:space="preserve"> </w:t>
      </w:r>
      <w:r>
        <w:t>зарождения</w:t>
      </w:r>
      <w:r>
        <w:rPr>
          <w:spacing w:val="-57"/>
        </w:rPr>
        <w:t xml:space="preserve"> </w:t>
      </w:r>
      <w:r>
        <w:t>религиозных</w:t>
      </w:r>
      <w:r>
        <w:rPr>
          <w:spacing w:val="-4"/>
        </w:rPr>
        <w:t xml:space="preserve"> </w:t>
      </w:r>
      <w:r>
        <w:t>верований.</w:t>
      </w:r>
      <w:r>
        <w:rPr>
          <w:spacing w:val="4"/>
        </w:rPr>
        <w:t xml:space="preserve"> </w:t>
      </w:r>
      <w:r>
        <w:t>Язычество.</w:t>
      </w:r>
    </w:p>
    <w:p w:rsidR="005F64B2" w:rsidRDefault="000A3379">
      <w:pPr>
        <w:pStyle w:val="a3"/>
        <w:spacing w:line="362" w:lineRule="auto"/>
        <w:ind w:right="694"/>
        <w:jc w:val="both"/>
      </w:pPr>
      <w:r>
        <w:t>Изменение климата Земли, наступление ледников. Смена образа жизни древних людей из-за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-3"/>
        </w:rPr>
        <w:t xml:space="preserve"> </w:t>
      </w:r>
      <w:r>
        <w:t>условий:</w:t>
      </w:r>
      <w:r>
        <w:rPr>
          <w:spacing w:val="-6"/>
        </w:rPr>
        <w:t xml:space="preserve"> </w:t>
      </w:r>
      <w:r>
        <w:t>борьба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выживание.</w:t>
      </w:r>
      <w:r>
        <w:rPr>
          <w:spacing w:val="-3"/>
        </w:rPr>
        <w:t xml:space="preserve"> </w:t>
      </w:r>
      <w:r>
        <w:rPr>
          <w:color w:val="000009"/>
        </w:rPr>
        <w:t>Спосо</w:t>
      </w:r>
      <w:r>
        <w:t>бы</w:t>
      </w:r>
      <w:r>
        <w:rPr>
          <w:spacing w:val="-9"/>
        </w:rPr>
        <w:t xml:space="preserve"> </w:t>
      </w:r>
      <w:r>
        <w:t>охоты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диких</w:t>
      </w:r>
      <w:r>
        <w:rPr>
          <w:spacing w:val="-7"/>
        </w:rPr>
        <w:t xml:space="preserve"> </w:t>
      </w:r>
      <w:r>
        <w:t>животных. Приручение</w:t>
      </w:r>
      <w:r>
        <w:rPr>
          <w:spacing w:val="-57"/>
        </w:rPr>
        <w:t xml:space="preserve"> </w:t>
      </w:r>
      <w:r>
        <w:t>диких</w:t>
      </w:r>
      <w:r>
        <w:rPr>
          <w:spacing w:val="-4"/>
        </w:rPr>
        <w:t xml:space="preserve"> </w:t>
      </w:r>
      <w:r>
        <w:t>животных.</w:t>
      </w:r>
      <w:r>
        <w:rPr>
          <w:spacing w:val="4"/>
        </w:rPr>
        <w:t xml:space="preserve"> </w:t>
      </w:r>
      <w:r>
        <w:t>Пища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одежда древнего</w:t>
      </w:r>
      <w:r>
        <w:rPr>
          <w:spacing w:val="6"/>
        </w:rPr>
        <w:t xml:space="preserve"> </w:t>
      </w:r>
      <w:r>
        <w:t>человека</w:t>
      </w:r>
      <w:r>
        <w:rPr>
          <w:color w:val="000009"/>
        </w:rPr>
        <w:t>.</w:t>
      </w:r>
    </w:p>
    <w:p w:rsidR="005F64B2" w:rsidRDefault="000A3379">
      <w:pPr>
        <w:pStyle w:val="a3"/>
        <w:spacing w:line="360" w:lineRule="auto"/>
        <w:ind w:right="702"/>
        <w:jc w:val="both"/>
      </w:pPr>
      <w:r>
        <w:t>Конец ледникового периода и расселение людей по миру. Влияние различных климатических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20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изменения</w:t>
      </w:r>
      <w:r>
        <w:rPr>
          <w:spacing w:val="19"/>
        </w:rPr>
        <w:t xml:space="preserve"> </w:t>
      </w:r>
      <w:r>
        <w:t>во</w:t>
      </w:r>
      <w:r>
        <w:rPr>
          <w:spacing w:val="23"/>
        </w:rPr>
        <w:t xml:space="preserve"> </w:t>
      </w:r>
      <w:r>
        <w:t>внешнем</w:t>
      </w:r>
      <w:r>
        <w:rPr>
          <w:spacing w:val="40"/>
        </w:rPr>
        <w:t xml:space="preserve"> </w:t>
      </w:r>
      <w:r>
        <w:t>облике</w:t>
      </w:r>
      <w:r>
        <w:rPr>
          <w:spacing w:val="18"/>
        </w:rPr>
        <w:t xml:space="preserve"> </w:t>
      </w:r>
      <w:r>
        <w:t>людей.</w:t>
      </w:r>
      <w:r>
        <w:rPr>
          <w:spacing w:val="26"/>
        </w:rPr>
        <w:t xml:space="preserve"> </w:t>
      </w:r>
      <w:r>
        <w:t>Развитие</w:t>
      </w:r>
      <w:r>
        <w:rPr>
          <w:spacing w:val="18"/>
        </w:rPr>
        <w:t xml:space="preserve"> </w:t>
      </w:r>
      <w:r>
        <w:t>земледелия,</w:t>
      </w:r>
    </w:p>
    <w:p w:rsidR="005F64B2" w:rsidRDefault="000A3379">
      <w:pPr>
        <w:pStyle w:val="a3"/>
        <w:spacing w:before="56" w:line="360" w:lineRule="auto"/>
        <w:ind w:right="429"/>
      </w:pPr>
      <w:r>
        <w:t>скотоводства.</w:t>
      </w:r>
      <w:r>
        <w:rPr>
          <w:spacing w:val="-6"/>
        </w:rPr>
        <w:t xml:space="preserve"> </w:t>
      </w:r>
      <w:r>
        <w:t>Появление</w:t>
      </w:r>
      <w:r>
        <w:rPr>
          <w:spacing w:val="-8"/>
        </w:rPr>
        <w:t xml:space="preserve"> </w:t>
      </w:r>
      <w:r>
        <w:t>новых</w:t>
      </w:r>
      <w:r>
        <w:rPr>
          <w:spacing w:val="-8"/>
        </w:rPr>
        <w:t xml:space="preserve"> </w:t>
      </w:r>
      <w:r>
        <w:t>орудий</w:t>
      </w:r>
      <w:r>
        <w:rPr>
          <w:spacing w:val="-2"/>
        </w:rPr>
        <w:t xml:space="preserve"> </w:t>
      </w:r>
      <w:r>
        <w:t>труда.</w:t>
      </w:r>
      <w:r>
        <w:rPr>
          <w:spacing w:val="-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бронзового</w:t>
      </w:r>
      <w:r>
        <w:rPr>
          <w:spacing w:val="-3"/>
        </w:rPr>
        <w:t xml:space="preserve"> </w:t>
      </w:r>
      <w:r>
        <w:t>века.</w:t>
      </w:r>
      <w:r>
        <w:rPr>
          <w:spacing w:val="-1"/>
        </w:rPr>
        <w:t xml:space="preserve"> </w:t>
      </w:r>
      <w:r>
        <w:t>О</w:t>
      </w:r>
      <w:r>
        <w:t>седлый</w:t>
      </w:r>
      <w:r>
        <w:rPr>
          <w:spacing w:val="-6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жизни.</w:t>
      </w:r>
      <w:r>
        <w:rPr>
          <w:spacing w:val="-57"/>
        </w:rPr>
        <w:t xml:space="preserve"> </w:t>
      </w:r>
      <w:proofErr w:type="spellStart"/>
      <w:r>
        <w:t>Коллективыдревних</w:t>
      </w:r>
      <w:proofErr w:type="spellEnd"/>
      <w:r>
        <w:rPr>
          <w:spacing w:val="-4"/>
        </w:rPr>
        <w:t xml:space="preserve"> </w:t>
      </w:r>
      <w:r>
        <w:t>людей:</w:t>
      </w:r>
      <w:r>
        <w:rPr>
          <w:spacing w:val="2"/>
        </w:rPr>
        <w:t xml:space="preserve"> </w:t>
      </w:r>
      <w:r>
        <w:t>семья,</w:t>
      </w:r>
      <w:r>
        <w:rPr>
          <w:spacing w:val="-1"/>
        </w:rPr>
        <w:t xml:space="preserve"> </w:t>
      </w:r>
      <w:r>
        <w:t>община,</w:t>
      </w:r>
      <w:r>
        <w:rPr>
          <w:spacing w:val="-2"/>
        </w:rPr>
        <w:t xml:space="preserve"> </w:t>
      </w:r>
      <w:r>
        <w:t>род,</w:t>
      </w:r>
      <w:r>
        <w:rPr>
          <w:spacing w:val="4"/>
        </w:rPr>
        <w:t xml:space="preserve"> </w:t>
      </w:r>
      <w:r>
        <w:t>племя.</w:t>
      </w:r>
    </w:p>
    <w:p w:rsidR="005F64B2" w:rsidRDefault="000A3379">
      <w:pPr>
        <w:pStyle w:val="a3"/>
        <w:spacing w:before="3"/>
      </w:pPr>
      <w:r>
        <w:rPr>
          <w:spacing w:val="-1"/>
        </w:rPr>
        <w:t>Возникновение</w:t>
      </w:r>
      <w:r>
        <w:rPr>
          <w:spacing w:val="-11"/>
        </w:rPr>
        <w:t xml:space="preserve"> </w:t>
      </w:r>
      <w:r>
        <w:rPr>
          <w:spacing w:val="-1"/>
        </w:rPr>
        <w:t>имущественного</w:t>
      </w:r>
      <w:r>
        <w:rPr>
          <w:spacing w:val="-4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социального</w:t>
      </w:r>
      <w:r>
        <w:rPr>
          <w:spacing w:val="-10"/>
        </w:rPr>
        <w:t xml:space="preserve"> </w:t>
      </w:r>
      <w:r>
        <w:rPr>
          <w:spacing w:val="-1"/>
        </w:rPr>
        <w:t>неравенства,</w:t>
      </w:r>
      <w:r>
        <w:rPr>
          <w:spacing w:val="-8"/>
        </w:rPr>
        <w:t xml:space="preserve"> </w:t>
      </w:r>
      <w:r>
        <w:t>выделение</w:t>
      </w:r>
      <w:r>
        <w:rPr>
          <w:spacing w:val="-17"/>
        </w:rPr>
        <w:t xml:space="preserve"> </w:t>
      </w:r>
      <w:r>
        <w:t>знати.</w:t>
      </w:r>
    </w:p>
    <w:p w:rsidR="005F64B2" w:rsidRDefault="000A3379">
      <w:pPr>
        <w:pStyle w:val="a3"/>
        <w:spacing w:before="136"/>
      </w:pPr>
      <w:r>
        <w:t>Зарождение</w:t>
      </w:r>
      <w:r>
        <w:rPr>
          <w:spacing w:val="-11"/>
        </w:rPr>
        <w:t xml:space="preserve"> </w:t>
      </w:r>
      <w:r>
        <w:t>обмена,</w:t>
      </w:r>
      <w:r>
        <w:rPr>
          <w:spacing w:val="-3"/>
        </w:rPr>
        <w:t xml:space="preserve"> </w:t>
      </w:r>
      <w:r>
        <w:t>появление</w:t>
      </w:r>
      <w:r>
        <w:rPr>
          <w:spacing w:val="-7"/>
        </w:rPr>
        <w:t xml:space="preserve"> </w:t>
      </w:r>
      <w:r>
        <w:t>денег.</w:t>
      </w:r>
      <w:r>
        <w:rPr>
          <w:spacing w:val="-3"/>
        </w:rPr>
        <w:t xml:space="preserve"> </w:t>
      </w:r>
      <w:r>
        <w:t>Первые</w:t>
      </w:r>
      <w:r>
        <w:rPr>
          <w:spacing w:val="-11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человеком</w:t>
      </w:r>
      <w:r>
        <w:rPr>
          <w:spacing w:val="-8"/>
        </w:rPr>
        <w:t xml:space="preserve"> </w:t>
      </w:r>
      <w:r>
        <w:t>искусственной</w:t>
      </w:r>
      <w:r>
        <w:rPr>
          <w:spacing w:val="-6"/>
        </w:rPr>
        <w:t xml:space="preserve"> </w:t>
      </w:r>
      <w:r>
        <w:t>среды</w:t>
      </w:r>
    </w:p>
    <w:p w:rsidR="005F64B2" w:rsidRDefault="005F64B2">
      <w:pPr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/>
        <w:jc w:val="both"/>
      </w:pPr>
      <w:r>
        <w:lastRenderedPageBreak/>
        <w:t>обитания.</w:t>
      </w:r>
      <w:r>
        <w:rPr>
          <w:spacing w:val="-3"/>
        </w:rPr>
        <w:t xml:space="preserve"> </w:t>
      </w:r>
      <w:r>
        <w:t>Возникновение</w:t>
      </w:r>
      <w:r>
        <w:rPr>
          <w:spacing w:val="-10"/>
        </w:rPr>
        <w:t xml:space="preserve"> </w:t>
      </w:r>
      <w:r>
        <w:t>древнейших</w:t>
      </w:r>
      <w:r>
        <w:rPr>
          <w:spacing w:val="-3"/>
        </w:rPr>
        <w:t xml:space="preserve"> </w:t>
      </w:r>
      <w:r>
        <w:t>цивилизаций.</w:t>
      </w:r>
    </w:p>
    <w:p w:rsidR="005F64B2" w:rsidRDefault="000A3379">
      <w:pPr>
        <w:pStyle w:val="2"/>
        <w:spacing w:before="151"/>
        <w:ind w:left="591" w:right="1068"/>
        <w:jc w:val="center"/>
      </w:pPr>
      <w:bookmarkStart w:id="71" w:name="История_вещей_и_дел_человека_(от_древнос"/>
      <w:bookmarkEnd w:id="71"/>
      <w:r>
        <w:t>История</w:t>
      </w:r>
      <w:r>
        <w:rPr>
          <w:spacing w:val="-11"/>
        </w:rPr>
        <w:t xml:space="preserve"> </w:t>
      </w:r>
      <w:r>
        <w:t>вещей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дел</w:t>
      </w:r>
      <w:r>
        <w:rPr>
          <w:spacing w:val="-12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(от</w:t>
      </w:r>
      <w:r>
        <w:rPr>
          <w:spacing w:val="-9"/>
        </w:rPr>
        <w:t xml:space="preserve"> </w:t>
      </w:r>
      <w:r>
        <w:t>древности</w:t>
      </w:r>
      <w:r>
        <w:rPr>
          <w:spacing w:val="-13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наших</w:t>
      </w:r>
      <w:r>
        <w:rPr>
          <w:spacing w:val="-10"/>
        </w:rPr>
        <w:t xml:space="preserve"> </w:t>
      </w:r>
      <w:r>
        <w:t>дней)</w:t>
      </w:r>
    </w:p>
    <w:p w:rsidR="005F64B2" w:rsidRDefault="000A3379">
      <w:pPr>
        <w:pStyle w:val="3"/>
        <w:spacing w:before="137"/>
        <w:ind w:left="592" w:right="1068"/>
        <w:jc w:val="center"/>
      </w:pPr>
      <w:bookmarkStart w:id="72" w:name="История_освоения_человеком_огня,_энергии"/>
      <w:bookmarkEnd w:id="72"/>
      <w:r>
        <w:rPr>
          <w:spacing w:val="-1"/>
        </w:rPr>
        <w:t>История</w:t>
      </w:r>
      <w:r>
        <w:rPr>
          <w:spacing w:val="-15"/>
        </w:rPr>
        <w:t xml:space="preserve"> </w:t>
      </w:r>
      <w:r>
        <w:rPr>
          <w:spacing w:val="-1"/>
        </w:rPr>
        <w:t>освоения</w:t>
      </w:r>
      <w:r>
        <w:rPr>
          <w:spacing w:val="-10"/>
        </w:rPr>
        <w:t xml:space="preserve"> </w:t>
      </w:r>
      <w:r>
        <w:rPr>
          <w:spacing w:val="-1"/>
        </w:rPr>
        <w:t>человеком</w:t>
      </w:r>
      <w:r>
        <w:rPr>
          <w:spacing w:val="-13"/>
        </w:rPr>
        <w:t xml:space="preserve"> </w:t>
      </w:r>
      <w:r>
        <w:t>огня,</w:t>
      </w:r>
      <w:r>
        <w:rPr>
          <w:spacing w:val="-13"/>
        </w:rPr>
        <w:t xml:space="preserve"> </w:t>
      </w:r>
      <w:r>
        <w:t>энергии</w:t>
      </w:r>
    </w:p>
    <w:p w:rsidR="005F64B2" w:rsidRDefault="000A3379">
      <w:pPr>
        <w:pStyle w:val="a3"/>
        <w:spacing w:before="132" w:line="362" w:lineRule="auto"/>
        <w:ind w:right="700"/>
        <w:jc w:val="both"/>
      </w:pPr>
      <w:r>
        <w:t>Источники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добычи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древним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Очаг.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 xml:space="preserve">сохранения огня древним </w:t>
      </w:r>
      <w:r>
        <w:t>человеком, культ огня. Использование огня для жизни: тепло, пища,</w:t>
      </w:r>
      <w:r>
        <w:rPr>
          <w:spacing w:val="1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диких</w:t>
      </w:r>
      <w:r>
        <w:rPr>
          <w:spacing w:val="-3"/>
        </w:rPr>
        <w:t xml:space="preserve"> </w:t>
      </w:r>
      <w:r>
        <w:t>животных.</w:t>
      </w:r>
    </w:p>
    <w:p w:rsidR="005F64B2" w:rsidRDefault="000A3379">
      <w:pPr>
        <w:pStyle w:val="a3"/>
        <w:spacing w:line="360" w:lineRule="auto"/>
        <w:ind w:right="706"/>
        <w:jc w:val="both"/>
      </w:pPr>
      <w:r>
        <w:t>Использование огня в производстве: изготовление посуды, орудий труда, выплавка металлов,</w:t>
      </w:r>
      <w:r>
        <w:rPr>
          <w:spacing w:val="1"/>
        </w:rPr>
        <w:t xml:space="preserve"> </w:t>
      </w:r>
      <w:r>
        <w:t>приготовление пищи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5F64B2" w:rsidRDefault="000A3379">
      <w:pPr>
        <w:pStyle w:val="a3"/>
        <w:spacing w:line="362" w:lineRule="auto"/>
        <w:ind w:right="1445"/>
        <w:jc w:val="both"/>
      </w:pPr>
      <w:r>
        <w:t>Огонь в военном деле. Изобретение пороха. Последст</w:t>
      </w:r>
      <w:r>
        <w:t>вия этого изобретения в истории</w:t>
      </w:r>
      <w:r>
        <w:rPr>
          <w:spacing w:val="1"/>
        </w:rPr>
        <w:t xml:space="preserve"> </w:t>
      </w:r>
      <w:r>
        <w:t>войн.</w:t>
      </w:r>
    </w:p>
    <w:p w:rsidR="005F64B2" w:rsidRDefault="000A3379">
      <w:pPr>
        <w:pStyle w:val="a3"/>
        <w:spacing w:line="273" w:lineRule="exact"/>
        <w:jc w:val="both"/>
      </w:pPr>
      <w:r>
        <w:rPr>
          <w:spacing w:val="-1"/>
        </w:rPr>
        <w:t>Огонь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энергия.</w:t>
      </w:r>
      <w:r>
        <w:rPr>
          <w:spacing w:val="-8"/>
        </w:rPr>
        <w:t xml:space="preserve"> </w:t>
      </w:r>
      <w:proofErr w:type="gramStart"/>
      <w:r>
        <w:rPr>
          <w:spacing w:val="-1"/>
        </w:rPr>
        <w:t>Виды</w:t>
      </w:r>
      <w:r>
        <w:rPr>
          <w:spacing w:val="47"/>
        </w:rPr>
        <w:t xml:space="preserve"> </w:t>
      </w:r>
      <w:r>
        <w:rPr>
          <w:spacing w:val="-1"/>
        </w:rPr>
        <w:t>энергии:</w:t>
      </w:r>
      <w:r>
        <w:rPr>
          <w:spacing w:val="46"/>
        </w:rPr>
        <w:t xml:space="preserve"> </w:t>
      </w:r>
      <w:r>
        <w:rPr>
          <w:spacing w:val="-1"/>
        </w:rPr>
        <w:t>электрическая,</w:t>
      </w:r>
      <w:r>
        <w:rPr>
          <w:spacing w:val="-8"/>
        </w:rPr>
        <w:t xml:space="preserve"> </w:t>
      </w:r>
      <w:r>
        <w:rPr>
          <w:spacing w:val="-1"/>
        </w:rPr>
        <w:t>тепловая,</w:t>
      </w:r>
      <w:r>
        <w:rPr>
          <w:spacing w:val="-7"/>
        </w:rPr>
        <w:t xml:space="preserve"> </w:t>
      </w:r>
      <w:r>
        <w:rPr>
          <w:spacing w:val="-1"/>
        </w:rPr>
        <w:t>атомная</w:t>
      </w:r>
      <w:r>
        <w:rPr>
          <w:spacing w:val="-9"/>
        </w:rPr>
        <w:t xml:space="preserve"> </w:t>
      </w:r>
      <w:r>
        <w:rPr>
          <w:spacing w:val="-1"/>
        </w:rPr>
        <w:t>(общие</w:t>
      </w:r>
      <w:proofErr w:type="gramEnd"/>
    </w:p>
    <w:p w:rsidR="005F64B2" w:rsidRDefault="000A3379">
      <w:pPr>
        <w:pStyle w:val="a3"/>
        <w:spacing w:before="128" w:line="360" w:lineRule="auto"/>
        <w:ind w:right="701"/>
        <w:jc w:val="both"/>
      </w:pPr>
      <w:r>
        <w:t>представления).</w:t>
      </w:r>
      <w:r>
        <w:rPr>
          <w:spacing w:val="1"/>
        </w:rPr>
        <w:t xml:space="preserve"> </w:t>
      </w:r>
      <w:r>
        <w:t>Изобретение</w:t>
      </w:r>
      <w:r>
        <w:rPr>
          <w:spacing w:val="1"/>
        </w:rPr>
        <w:t xml:space="preserve"> </w:t>
      </w:r>
      <w:r>
        <w:t>электричества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 xml:space="preserve">способы получения большого количества энергии. Экологические </w:t>
      </w:r>
      <w:r>
        <w:t>последствия при получении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сжигания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</w:t>
      </w:r>
      <w:r>
        <w:rPr>
          <w:spacing w:val="1"/>
        </w:rPr>
        <w:t xml:space="preserve"> </w:t>
      </w:r>
      <w:r>
        <w:t>(угля,</w:t>
      </w:r>
      <w:r>
        <w:rPr>
          <w:spacing w:val="1"/>
        </w:rPr>
        <w:t xml:space="preserve"> </w:t>
      </w:r>
      <w:r>
        <w:t>торфа,</w:t>
      </w:r>
      <w:r>
        <w:rPr>
          <w:spacing w:val="1"/>
        </w:rPr>
        <w:t xml:space="preserve"> </w:t>
      </w:r>
      <w:r>
        <w:t>газа),</w:t>
      </w:r>
      <w:r>
        <w:rPr>
          <w:spacing w:val="1"/>
        </w:rPr>
        <w:t xml:space="preserve"> </w:t>
      </w:r>
      <w:r>
        <w:t>лесов.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энергетических</w:t>
      </w:r>
      <w:r>
        <w:rPr>
          <w:spacing w:val="-4"/>
        </w:rPr>
        <w:t xml:space="preserve"> </w:t>
      </w:r>
      <w:r>
        <w:t>ресурсов</w:t>
      </w:r>
      <w:r>
        <w:rPr>
          <w:spacing w:val="3"/>
        </w:rPr>
        <w:t xml:space="preserve"> </w:t>
      </w:r>
      <w:r>
        <w:t>Земли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человечества.</w:t>
      </w:r>
    </w:p>
    <w:p w:rsidR="005F64B2" w:rsidRDefault="000A3379">
      <w:pPr>
        <w:pStyle w:val="3"/>
        <w:spacing w:before="16"/>
        <w:jc w:val="both"/>
      </w:pPr>
      <w:bookmarkStart w:id="73" w:name="История_использования_человеком_воды"/>
      <w:bookmarkEnd w:id="73"/>
      <w:r>
        <w:rPr>
          <w:spacing w:val="-2"/>
        </w:rPr>
        <w:t>История</w:t>
      </w:r>
      <w:r>
        <w:rPr>
          <w:spacing w:val="-12"/>
        </w:rPr>
        <w:t xml:space="preserve"> </w:t>
      </w:r>
      <w:r>
        <w:rPr>
          <w:spacing w:val="-2"/>
        </w:rP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человеком</w:t>
      </w:r>
      <w:r>
        <w:rPr>
          <w:spacing w:val="-8"/>
        </w:rPr>
        <w:t xml:space="preserve"> </w:t>
      </w:r>
      <w:r>
        <w:rPr>
          <w:spacing w:val="-1"/>
        </w:rPr>
        <w:t>воды</w:t>
      </w:r>
    </w:p>
    <w:p w:rsidR="005F64B2" w:rsidRDefault="000A3379">
      <w:pPr>
        <w:pStyle w:val="a3"/>
        <w:spacing w:before="132"/>
        <w:jc w:val="both"/>
      </w:pPr>
      <w:r>
        <w:rPr>
          <w:spacing w:val="-1"/>
        </w:rPr>
        <w:t>Вода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природе.</w:t>
      </w:r>
      <w:r>
        <w:rPr>
          <w:spacing w:val="-7"/>
        </w:rPr>
        <w:t xml:space="preserve"> </w:t>
      </w:r>
      <w:r>
        <w:rPr>
          <w:spacing w:val="-1"/>
        </w:rPr>
        <w:t>Значение</w:t>
      </w:r>
      <w:r>
        <w:rPr>
          <w:spacing w:val="-11"/>
        </w:rPr>
        <w:t xml:space="preserve"> </w:t>
      </w:r>
      <w:r>
        <w:rPr>
          <w:spacing w:val="-1"/>
        </w:rPr>
        <w:t>воды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человека.</w:t>
      </w:r>
      <w:r>
        <w:rPr>
          <w:spacing w:val="-7"/>
        </w:rPr>
        <w:t xml:space="preserve"> </w:t>
      </w:r>
      <w:r>
        <w:t>Охрана</w:t>
      </w:r>
      <w:r>
        <w:rPr>
          <w:spacing w:val="-11"/>
        </w:rPr>
        <w:t xml:space="preserve"> </w:t>
      </w:r>
      <w:r>
        <w:t>водных</w:t>
      </w:r>
      <w:r>
        <w:rPr>
          <w:spacing w:val="-10"/>
        </w:rPr>
        <w:t xml:space="preserve"> </w:t>
      </w:r>
      <w:r>
        <w:t>угодий.</w:t>
      </w:r>
    </w:p>
    <w:p w:rsidR="005F64B2" w:rsidRDefault="000A3379">
      <w:pPr>
        <w:pStyle w:val="a3"/>
        <w:spacing w:before="137" w:line="360" w:lineRule="auto"/>
        <w:ind w:right="701"/>
        <w:jc w:val="both"/>
      </w:pPr>
      <w:r>
        <w:t>Причины</w:t>
      </w:r>
      <w:r>
        <w:rPr>
          <w:spacing w:val="-11"/>
        </w:rPr>
        <w:t xml:space="preserve"> </w:t>
      </w:r>
      <w:r>
        <w:t>поселения</w:t>
      </w:r>
      <w:r>
        <w:rPr>
          <w:spacing w:val="-6"/>
        </w:rPr>
        <w:t xml:space="preserve"> </w:t>
      </w:r>
      <w:r>
        <w:t>древнего</w:t>
      </w:r>
      <w:r>
        <w:rPr>
          <w:spacing w:val="-8"/>
        </w:rPr>
        <w:t xml:space="preserve"> </w:t>
      </w:r>
      <w:r>
        <w:t>человека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берегах</w:t>
      </w:r>
      <w:r>
        <w:rPr>
          <w:spacing w:val="-12"/>
        </w:rPr>
        <w:t xml:space="preserve"> </w:t>
      </w:r>
      <w:r>
        <w:t>рек,</w:t>
      </w:r>
      <w:r>
        <w:rPr>
          <w:spacing w:val="-7"/>
        </w:rPr>
        <w:t xml:space="preserve"> </w:t>
      </w:r>
      <w:r>
        <w:t>озер,</w:t>
      </w:r>
      <w:r>
        <w:rPr>
          <w:spacing w:val="-10"/>
        </w:rPr>
        <w:t xml:space="preserve"> </w:t>
      </w:r>
      <w:r>
        <w:t>морей.</w:t>
      </w:r>
      <w:r>
        <w:rPr>
          <w:spacing w:val="-6"/>
        </w:rPr>
        <w:t xml:space="preserve"> </w:t>
      </w:r>
      <w:r>
        <w:t>Рыболовство.</w:t>
      </w:r>
      <w:r>
        <w:rPr>
          <w:spacing w:val="-7"/>
        </w:rPr>
        <w:t xml:space="preserve"> </w:t>
      </w:r>
      <w:r>
        <w:t>Передвижение</w:t>
      </w:r>
      <w:r>
        <w:rPr>
          <w:spacing w:val="-57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воде.</w:t>
      </w:r>
      <w:r>
        <w:rPr>
          <w:spacing w:val="1"/>
        </w:rPr>
        <w:t xml:space="preserve"> </w:t>
      </w:r>
      <w:r>
        <w:t>Судоходство,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мореплавания,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(общие</w:t>
      </w:r>
      <w:r>
        <w:rPr>
          <w:spacing w:val="1"/>
        </w:rPr>
        <w:t xml:space="preserve"> </w:t>
      </w:r>
      <w:r>
        <w:t>представления).</w:t>
      </w:r>
    </w:p>
    <w:p w:rsidR="005F64B2" w:rsidRDefault="000A3379">
      <w:pPr>
        <w:pStyle w:val="a3"/>
        <w:spacing w:before="2" w:line="360" w:lineRule="auto"/>
        <w:ind w:right="703"/>
        <w:jc w:val="both"/>
      </w:pPr>
      <w:r>
        <w:t>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земледелие.</w:t>
      </w:r>
      <w:r>
        <w:rPr>
          <w:spacing w:val="1"/>
        </w:rPr>
        <w:t xml:space="preserve"> </w:t>
      </w:r>
      <w:r>
        <w:t>Поливное</w:t>
      </w:r>
      <w:r>
        <w:rPr>
          <w:spacing w:val="1"/>
        </w:rPr>
        <w:t xml:space="preserve"> </w:t>
      </w:r>
      <w:r>
        <w:t>земледелие,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возникновения.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поливного</w:t>
      </w:r>
      <w:r>
        <w:rPr>
          <w:spacing w:val="1"/>
        </w:rPr>
        <w:t xml:space="preserve"> </w:t>
      </w:r>
      <w:r>
        <w:t>земледелия,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истории</w:t>
      </w:r>
      <w:r>
        <w:rPr>
          <w:spacing w:val="3"/>
        </w:rPr>
        <w:t xml:space="preserve"> </w:t>
      </w:r>
      <w:r>
        <w:t>человечества.</w:t>
      </w:r>
    </w:p>
    <w:p w:rsidR="005F64B2" w:rsidRDefault="000A3379">
      <w:pPr>
        <w:pStyle w:val="a3"/>
        <w:spacing w:line="362" w:lineRule="auto"/>
        <w:ind w:right="709"/>
        <w:jc w:val="both"/>
      </w:pPr>
      <w:r>
        <w:t>Использование человеком воды для получения энергии: водяное колесо, гидроэлектростанция.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добыче полезных</w:t>
      </w:r>
      <w:r>
        <w:rPr>
          <w:spacing w:val="-3"/>
        </w:rPr>
        <w:t xml:space="preserve"> </w:t>
      </w:r>
      <w:r>
        <w:t>ископаемых.</w:t>
      </w:r>
    </w:p>
    <w:p w:rsidR="005F64B2" w:rsidRDefault="000A3379">
      <w:pPr>
        <w:pStyle w:val="a3"/>
        <w:spacing w:line="274" w:lineRule="exact"/>
        <w:jc w:val="both"/>
      </w:pPr>
      <w:r>
        <w:rPr>
          <w:spacing w:val="-1"/>
        </w:rPr>
        <w:t>Профессии</w:t>
      </w:r>
      <w:r>
        <w:rPr>
          <w:spacing w:val="-7"/>
        </w:rPr>
        <w:t xml:space="preserve"> </w:t>
      </w:r>
      <w:r>
        <w:rPr>
          <w:spacing w:val="-1"/>
        </w:rPr>
        <w:t>людей,</w:t>
      </w:r>
      <w:r>
        <w:rPr>
          <w:spacing w:val="-2"/>
        </w:rPr>
        <w:t xml:space="preserve"> </w:t>
      </w:r>
      <w:r>
        <w:rPr>
          <w:spacing w:val="-1"/>
        </w:rPr>
        <w:t>связанные</w:t>
      </w:r>
      <w:r>
        <w:rPr>
          <w:spacing w:val="-9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освоением</w:t>
      </w:r>
      <w:r>
        <w:rPr>
          <w:spacing w:val="-2"/>
        </w:rPr>
        <w:t xml:space="preserve"> </w:t>
      </w:r>
      <w:r>
        <w:t>энергии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</w:t>
      </w:r>
      <w:r>
        <w:t>одных</w:t>
      </w:r>
      <w:r>
        <w:rPr>
          <w:spacing w:val="-13"/>
        </w:rPr>
        <w:t xml:space="preserve"> </w:t>
      </w:r>
      <w:r>
        <w:t>ресурсов.</w:t>
      </w:r>
    </w:p>
    <w:p w:rsidR="005F64B2" w:rsidRDefault="000A3379">
      <w:pPr>
        <w:pStyle w:val="3"/>
        <w:spacing w:before="148"/>
        <w:jc w:val="both"/>
      </w:pPr>
      <w:bookmarkStart w:id="74" w:name="История_жилища_человека"/>
      <w:bookmarkEnd w:id="74"/>
      <w:r>
        <w:rPr>
          <w:spacing w:val="-1"/>
        </w:rPr>
        <w:t>История</w:t>
      </w:r>
      <w:r>
        <w:rPr>
          <w:spacing w:val="-14"/>
        </w:rPr>
        <w:t xml:space="preserve"> </w:t>
      </w:r>
      <w:r>
        <w:t>жилища</w:t>
      </w:r>
      <w:r>
        <w:rPr>
          <w:spacing w:val="-10"/>
        </w:rPr>
        <w:t xml:space="preserve"> </w:t>
      </w:r>
      <w:r>
        <w:t>человека</w:t>
      </w:r>
    </w:p>
    <w:p w:rsidR="005F64B2" w:rsidRDefault="000A3379">
      <w:pPr>
        <w:pStyle w:val="a3"/>
        <w:spacing w:before="132" w:line="360" w:lineRule="auto"/>
        <w:ind w:right="692"/>
        <w:jc w:val="both"/>
      </w:pPr>
      <w:r>
        <w:t>Понятие о жилище. История появления жилища человека. Первые жилища: пещеры, шалаш,</w:t>
      </w:r>
      <w:r>
        <w:rPr>
          <w:spacing w:val="1"/>
        </w:rPr>
        <w:t xml:space="preserve"> </w:t>
      </w:r>
      <w:r>
        <w:t xml:space="preserve">земляные укрытия. Сборно-разборные жилища. Материалы, используемые для </w:t>
      </w:r>
      <w:proofErr w:type="spellStart"/>
      <w:r>
        <w:t>стр</w:t>
      </w:r>
      <w:proofErr w:type="gramStart"/>
      <w:r>
        <w:t>о</w:t>
      </w:r>
      <w:proofErr w:type="spellEnd"/>
      <w:r>
        <w:rPr>
          <w:color w:val="000009"/>
        </w:rPr>
        <w:t>-</w:t>
      </w:r>
      <w:proofErr w:type="gramEnd"/>
      <w:r>
        <w:rPr>
          <w:color w:val="000009"/>
        </w:rPr>
        <w:t xml:space="preserve"> </w:t>
      </w:r>
      <w:proofErr w:type="spellStart"/>
      <w:r>
        <w:t>ительства</w:t>
      </w:r>
      <w:proofErr w:type="spellEnd"/>
      <w:r>
        <w:rPr>
          <w:spacing w:val="1"/>
        </w:rPr>
        <w:t xml:space="preserve"> </w:t>
      </w:r>
      <w:r>
        <w:t>жилья у разных народов (чумы, яранги, вигвамы,</w:t>
      </w:r>
      <w:r>
        <w:t xml:space="preserve"> юрты и др.). История сов</w:t>
      </w:r>
      <w:proofErr w:type="gramStart"/>
      <w:r>
        <w:t>е</w:t>
      </w:r>
      <w:r>
        <w:rPr>
          <w:color w:val="000009"/>
        </w:rPr>
        <w:t>-</w:t>
      </w:r>
      <w:proofErr w:type="gramEnd"/>
      <w:r>
        <w:rPr>
          <w:color w:val="000009"/>
        </w:rPr>
        <w:t xml:space="preserve"> </w:t>
      </w:r>
      <w:proofErr w:type="spellStart"/>
      <w:r>
        <w:t>ршенствования</w:t>
      </w:r>
      <w:proofErr w:type="spellEnd"/>
      <w:r>
        <w:rPr>
          <w:spacing w:val="1"/>
        </w:rPr>
        <w:t xml:space="preserve"> </w:t>
      </w:r>
      <w:r>
        <w:t>жилища. Влияние климата и национальных традиций на строительство жилья и других зданий.</w:t>
      </w:r>
      <w:r>
        <w:rPr>
          <w:spacing w:val="1"/>
        </w:rPr>
        <w:t xml:space="preserve"> </w:t>
      </w:r>
      <w:r>
        <w:t>Архитектурные памятники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строительстве,</w:t>
      </w:r>
      <w:r>
        <w:rPr>
          <w:spacing w:val="-2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значение 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истории.</w:t>
      </w:r>
    </w:p>
    <w:p w:rsidR="005F64B2" w:rsidRDefault="000A3379">
      <w:pPr>
        <w:pStyle w:val="3"/>
        <w:spacing w:before="9"/>
        <w:ind w:left="0" w:right="3832"/>
        <w:jc w:val="right"/>
      </w:pPr>
      <w:bookmarkStart w:id="75" w:name="История_появления_мебели"/>
      <w:bookmarkEnd w:id="75"/>
      <w:r>
        <w:rPr>
          <w:spacing w:val="-1"/>
        </w:rPr>
        <w:t>История</w:t>
      </w:r>
      <w:r>
        <w:rPr>
          <w:spacing w:val="-14"/>
        </w:rPr>
        <w:t xml:space="preserve"> </w:t>
      </w:r>
      <w:r>
        <w:t>появления</w:t>
      </w:r>
      <w:r>
        <w:rPr>
          <w:spacing w:val="-9"/>
        </w:rPr>
        <w:t xml:space="preserve"> </w:t>
      </w:r>
      <w:r>
        <w:t>мебели</w:t>
      </w:r>
    </w:p>
    <w:p w:rsidR="005F64B2" w:rsidRDefault="000A3379">
      <w:pPr>
        <w:pStyle w:val="a3"/>
        <w:spacing w:before="133"/>
        <w:ind w:left="0" w:right="3767"/>
        <w:jc w:val="right"/>
      </w:pPr>
      <w:r>
        <w:rPr>
          <w:spacing w:val="-1"/>
        </w:rPr>
        <w:t>Назначение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виды</w:t>
      </w:r>
      <w:r>
        <w:rPr>
          <w:spacing w:val="-7"/>
        </w:rPr>
        <w:t xml:space="preserve"> </w:t>
      </w:r>
      <w:r>
        <w:rPr>
          <w:spacing w:val="-1"/>
        </w:rPr>
        <w:t>мебели,</w:t>
      </w:r>
      <w:r>
        <w:rPr>
          <w:spacing w:val="-7"/>
        </w:rPr>
        <w:t xml:space="preserve"> </w:t>
      </w:r>
      <w:r>
        <w:rPr>
          <w:spacing w:val="-1"/>
        </w:rPr>
        <w:t>материалы</w:t>
      </w:r>
      <w:r>
        <w:rPr>
          <w:spacing w:val="-2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изготовления.</w:t>
      </w:r>
    </w:p>
    <w:p w:rsidR="005F64B2" w:rsidRDefault="000A3379">
      <w:pPr>
        <w:pStyle w:val="a3"/>
        <w:spacing w:before="137" w:line="360" w:lineRule="auto"/>
        <w:ind w:right="696"/>
        <w:jc w:val="both"/>
      </w:pPr>
      <w:r>
        <w:t>История</w:t>
      </w:r>
      <w:r>
        <w:rPr>
          <w:spacing w:val="1"/>
        </w:rPr>
        <w:t xml:space="preserve"> </w:t>
      </w:r>
      <w:r>
        <w:rPr>
          <w:color w:val="000009"/>
        </w:rPr>
        <w:t>появления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мебели.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Влияние</w:t>
      </w:r>
      <w:r>
        <w:rPr>
          <w:color w:val="000009"/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изготовление</w:t>
      </w:r>
      <w:r>
        <w:rPr>
          <w:spacing w:val="44"/>
        </w:rPr>
        <w:t xml:space="preserve"> </w:t>
      </w:r>
      <w:r>
        <w:t>мебели</w:t>
      </w:r>
      <w:r>
        <w:rPr>
          <w:color w:val="000009"/>
        </w:rPr>
        <w:t>.</w:t>
      </w:r>
      <w:r>
        <w:rPr>
          <w:color w:val="000009"/>
          <w:spacing w:val="47"/>
        </w:rPr>
        <w:t xml:space="preserve"> </w:t>
      </w:r>
      <w:r>
        <w:t>Изготовление</w:t>
      </w:r>
      <w:r>
        <w:rPr>
          <w:spacing w:val="44"/>
        </w:rPr>
        <w:t xml:space="preserve"> </w:t>
      </w:r>
      <w:r>
        <w:t>мебели</w:t>
      </w:r>
      <w:r>
        <w:rPr>
          <w:spacing w:val="51"/>
        </w:rPr>
        <w:t xml:space="preserve"> </w:t>
      </w:r>
      <w:r>
        <w:t>как</w:t>
      </w:r>
      <w:r>
        <w:rPr>
          <w:spacing w:val="49"/>
        </w:rPr>
        <w:t xml:space="preserve"> </w:t>
      </w:r>
      <w:r>
        <w:t>искусство.</w:t>
      </w:r>
      <w:r>
        <w:rPr>
          <w:spacing w:val="47"/>
        </w:rPr>
        <w:t xml:space="preserve"> </w:t>
      </w:r>
      <w:r>
        <w:t>Современная</w:t>
      </w:r>
      <w:r>
        <w:rPr>
          <w:spacing w:val="45"/>
        </w:rPr>
        <w:t xml:space="preserve"> </w:t>
      </w:r>
      <w:r>
        <w:t>мебель.</w:t>
      </w:r>
      <w:r>
        <w:rPr>
          <w:spacing w:val="47"/>
        </w:rPr>
        <w:t xml:space="preserve"> </w:t>
      </w:r>
      <w:r>
        <w:t>Профессии</w:t>
      </w:r>
    </w:p>
    <w:p w:rsidR="005F64B2" w:rsidRDefault="005F64B2">
      <w:pPr>
        <w:spacing w:line="360" w:lineRule="auto"/>
        <w:jc w:val="both"/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/>
        <w:jc w:val="both"/>
      </w:pPr>
      <w:r>
        <w:lastRenderedPageBreak/>
        <w:t>людей, связанные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изготовлением</w:t>
      </w:r>
      <w:r>
        <w:rPr>
          <w:spacing w:val="36"/>
        </w:rPr>
        <w:t xml:space="preserve"> </w:t>
      </w:r>
      <w:r>
        <w:t>мебели.</w:t>
      </w:r>
    </w:p>
    <w:p w:rsidR="005F64B2" w:rsidRDefault="000A3379">
      <w:pPr>
        <w:pStyle w:val="3"/>
        <w:spacing w:before="151"/>
        <w:jc w:val="both"/>
      </w:pPr>
      <w:bookmarkStart w:id="76" w:name="История_питания_человека"/>
      <w:bookmarkEnd w:id="76"/>
      <w:r>
        <w:rPr>
          <w:spacing w:val="-1"/>
        </w:rPr>
        <w:t>История</w:t>
      </w:r>
      <w:r>
        <w:rPr>
          <w:spacing w:val="-11"/>
        </w:rPr>
        <w:t xml:space="preserve"> </w:t>
      </w:r>
      <w:r>
        <w:rPr>
          <w:spacing w:val="-1"/>
        </w:rPr>
        <w:t>питания</w:t>
      </w:r>
      <w:r>
        <w:rPr>
          <w:spacing w:val="-7"/>
        </w:rPr>
        <w:t xml:space="preserve"> </w:t>
      </w:r>
      <w:r>
        <w:t>человека</w:t>
      </w:r>
    </w:p>
    <w:p w:rsidR="005F64B2" w:rsidRDefault="000A3379">
      <w:pPr>
        <w:pStyle w:val="a3"/>
        <w:spacing w:before="132" w:line="360" w:lineRule="auto"/>
        <w:ind w:right="700"/>
        <w:jc w:val="both"/>
      </w:pPr>
      <w:r>
        <w:rPr>
          <w:spacing w:val="-1"/>
        </w:rPr>
        <w:t>Питание</w:t>
      </w:r>
      <w:r>
        <w:rPr>
          <w:spacing w:val="-12"/>
        </w:rPr>
        <w:t xml:space="preserve"> </w:t>
      </w:r>
      <w:r>
        <w:rPr>
          <w:spacing w:val="-1"/>
        </w:rPr>
        <w:t>как</w:t>
      </w:r>
      <w:r>
        <w:rPr>
          <w:spacing w:val="-14"/>
        </w:rPr>
        <w:t xml:space="preserve"> </w:t>
      </w:r>
      <w:r>
        <w:rPr>
          <w:spacing w:val="-1"/>
        </w:rPr>
        <w:t>главное</w:t>
      </w:r>
      <w:r>
        <w:rPr>
          <w:spacing w:val="-18"/>
        </w:rPr>
        <w:t xml:space="preserve"> </w:t>
      </w:r>
      <w:r>
        <w:rPr>
          <w:spacing w:val="-1"/>
        </w:rPr>
        <w:t>условие</w:t>
      </w:r>
      <w:r>
        <w:rPr>
          <w:spacing w:val="-18"/>
        </w:rPr>
        <w:t xml:space="preserve"> </w:t>
      </w:r>
      <w:r>
        <w:rPr>
          <w:spacing w:val="-1"/>
        </w:rPr>
        <w:t>жизни</w:t>
      </w:r>
      <w:r>
        <w:rPr>
          <w:spacing w:val="-12"/>
        </w:rPr>
        <w:t xml:space="preserve"> </w:t>
      </w:r>
      <w:r>
        <w:rPr>
          <w:spacing w:val="-1"/>
        </w:rPr>
        <w:t>любого</w:t>
      </w:r>
      <w:r>
        <w:rPr>
          <w:spacing w:val="-12"/>
        </w:rPr>
        <w:t xml:space="preserve"> </w:t>
      </w:r>
      <w:r>
        <w:rPr>
          <w:spacing w:val="-1"/>
        </w:rPr>
        <w:t>живого</w:t>
      </w:r>
      <w:r>
        <w:rPr>
          <w:spacing w:val="-13"/>
        </w:rPr>
        <w:t xml:space="preserve"> </w:t>
      </w:r>
      <w:r>
        <w:t>организма.</w:t>
      </w:r>
      <w:r>
        <w:rPr>
          <w:spacing w:val="-10"/>
        </w:rPr>
        <w:t xml:space="preserve"> </w:t>
      </w:r>
      <w:r>
        <w:t>Уточнение</w:t>
      </w:r>
      <w:r>
        <w:rPr>
          <w:spacing w:val="-13"/>
        </w:rPr>
        <w:t xml:space="preserve"> </w:t>
      </w:r>
      <w:r>
        <w:t>представлений</w:t>
      </w:r>
      <w:r>
        <w:rPr>
          <w:spacing w:val="-16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пище</w:t>
      </w:r>
      <w:r>
        <w:rPr>
          <w:spacing w:val="-57"/>
        </w:rPr>
        <w:t xml:space="preserve"> </w:t>
      </w:r>
      <w:r>
        <w:t>человека в</w:t>
      </w:r>
      <w:r>
        <w:rPr>
          <w:spacing w:val="-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периоды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общества.</w:t>
      </w:r>
    </w:p>
    <w:p w:rsidR="005F64B2" w:rsidRDefault="000A3379">
      <w:pPr>
        <w:pStyle w:val="a3"/>
        <w:spacing w:line="360" w:lineRule="auto"/>
        <w:ind w:right="695"/>
        <w:jc w:val="both"/>
      </w:pPr>
      <w:r>
        <w:t>Добывание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древним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выживание.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добывания:</w:t>
      </w:r>
      <w:r>
        <w:rPr>
          <w:spacing w:val="1"/>
        </w:rPr>
        <w:t xml:space="preserve"> </w:t>
      </w:r>
      <w:r>
        <w:t>собирательство,</w:t>
      </w:r>
      <w:r>
        <w:rPr>
          <w:spacing w:val="1"/>
        </w:rPr>
        <w:t xml:space="preserve"> </w:t>
      </w:r>
      <w:r>
        <w:t>бортничество,</w:t>
      </w:r>
      <w:r>
        <w:rPr>
          <w:spacing w:val="1"/>
        </w:rPr>
        <w:t xml:space="preserve"> </w:t>
      </w:r>
      <w:r>
        <w:t>рыболовство,</w:t>
      </w:r>
      <w:r>
        <w:rPr>
          <w:spacing w:val="1"/>
        </w:rPr>
        <w:t xml:space="preserve"> </w:t>
      </w:r>
      <w:r>
        <w:t>охота,</w:t>
      </w:r>
      <w:r>
        <w:rPr>
          <w:spacing w:val="1"/>
        </w:rPr>
        <w:t xml:space="preserve"> </w:t>
      </w:r>
      <w:r>
        <w:t>земледелие,</w:t>
      </w:r>
      <w:r>
        <w:rPr>
          <w:spacing w:val="1"/>
        </w:rPr>
        <w:t xml:space="preserve"> </w:t>
      </w:r>
      <w:r>
        <w:t>скотоводство.</w:t>
      </w:r>
      <w:r>
        <w:rPr>
          <w:spacing w:val="1"/>
        </w:rPr>
        <w:t xml:space="preserve"> </w:t>
      </w:r>
      <w:r>
        <w:t>Приручение</w:t>
      </w:r>
      <w:r>
        <w:rPr>
          <w:spacing w:val="1"/>
        </w:rPr>
        <w:t xml:space="preserve"> </w:t>
      </w:r>
      <w:r>
        <w:t>человеком</w:t>
      </w:r>
      <w:r>
        <w:rPr>
          <w:spacing w:val="-2"/>
        </w:rPr>
        <w:t xml:space="preserve"> </w:t>
      </w:r>
      <w:r>
        <w:t>животных.</w:t>
      </w:r>
      <w:r>
        <w:rPr>
          <w:spacing w:val="3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человека.</w:t>
      </w:r>
    </w:p>
    <w:p w:rsidR="005F64B2" w:rsidRDefault="000A3379">
      <w:pPr>
        <w:pStyle w:val="a3"/>
        <w:jc w:val="both"/>
      </w:pPr>
      <w:r>
        <w:t>История</w:t>
      </w:r>
      <w:r>
        <w:rPr>
          <w:spacing w:val="-12"/>
        </w:rPr>
        <w:t xml:space="preserve"> </w:t>
      </w:r>
      <w:r>
        <w:t>хлеба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хлебопечения.</w:t>
      </w:r>
    </w:p>
    <w:p w:rsidR="005F64B2" w:rsidRDefault="000A3379">
      <w:pPr>
        <w:pStyle w:val="a3"/>
        <w:spacing w:before="142"/>
      </w:pPr>
      <w:r>
        <w:rPr>
          <w:spacing w:val="-1"/>
        </w:rPr>
        <w:t>Способы</w:t>
      </w:r>
      <w:r>
        <w:rPr>
          <w:spacing w:val="-9"/>
        </w:rPr>
        <w:t xml:space="preserve"> </w:t>
      </w:r>
      <w:r>
        <w:rPr>
          <w:color w:val="000009"/>
          <w:spacing w:val="-1"/>
        </w:rPr>
        <w:t>хранения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5"/>
        </w:rPr>
        <w:t xml:space="preserve"> </w:t>
      </w:r>
      <w:r>
        <w:t>накопления</w:t>
      </w:r>
      <w:r>
        <w:rPr>
          <w:spacing w:val="-14"/>
        </w:rPr>
        <w:t xml:space="preserve"> </w:t>
      </w:r>
      <w:r>
        <w:t>продуктов</w:t>
      </w:r>
      <w:r>
        <w:rPr>
          <w:spacing w:val="-13"/>
        </w:rPr>
        <w:t xml:space="preserve"> </w:t>
      </w:r>
      <w:r>
        <w:t>питания</w:t>
      </w:r>
      <w:r>
        <w:rPr>
          <w:color w:val="000009"/>
        </w:rPr>
        <w:t>.</w:t>
      </w:r>
    </w:p>
    <w:p w:rsidR="005F64B2" w:rsidRDefault="000A3379">
      <w:pPr>
        <w:pStyle w:val="a3"/>
        <w:spacing w:before="137" w:line="360" w:lineRule="auto"/>
        <w:ind w:right="1316"/>
      </w:pPr>
      <w:r>
        <w:t>Влияние</w:t>
      </w:r>
      <w:r>
        <w:rPr>
          <w:spacing w:val="15"/>
        </w:rPr>
        <w:t xml:space="preserve"> </w:t>
      </w:r>
      <w:r>
        <w:t>природных</w:t>
      </w:r>
      <w:r>
        <w:rPr>
          <w:spacing w:val="16"/>
        </w:rPr>
        <w:t xml:space="preserve"> </w:t>
      </w:r>
      <w:r>
        <w:t>условий</w:t>
      </w:r>
      <w:r>
        <w:rPr>
          <w:spacing w:val="16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традиции</w:t>
      </w:r>
      <w:r>
        <w:rPr>
          <w:spacing w:val="16"/>
        </w:rPr>
        <w:t xml:space="preserve"> </w:t>
      </w:r>
      <w:r>
        <w:t>приготовления</w:t>
      </w:r>
      <w:r>
        <w:rPr>
          <w:spacing w:val="16"/>
        </w:rPr>
        <w:t xml:space="preserve"> </w:t>
      </w:r>
      <w:r>
        <w:t>пищи</w:t>
      </w:r>
      <w:r>
        <w:rPr>
          <w:spacing w:val="16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разных</w:t>
      </w:r>
      <w:r>
        <w:rPr>
          <w:spacing w:val="16"/>
        </w:rPr>
        <w:t xml:space="preserve"> </w:t>
      </w:r>
      <w:r>
        <w:t>народов.</w:t>
      </w:r>
      <w:r>
        <w:rPr>
          <w:spacing w:val="-57"/>
        </w:rPr>
        <w:t xml:space="preserve"> </w:t>
      </w:r>
      <w:r>
        <w:rPr>
          <w:spacing w:val="-1"/>
        </w:rPr>
        <w:t>Употребление</w:t>
      </w:r>
      <w:r>
        <w:rPr>
          <w:spacing w:val="-17"/>
        </w:rPr>
        <w:t xml:space="preserve"> </w:t>
      </w:r>
      <w:r>
        <w:rPr>
          <w:spacing w:val="-1"/>
        </w:rPr>
        <w:t>пищи</w:t>
      </w:r>
      <w:r>
        <w:rPr>
          <w:spacing w:val="-6"/>
        </w:rPr>
        <w:t xml:space="preserve"> </w:t>
      </w:r>
      <w:r>
        <w:rPr>
          <w:spacing w:val="-1"/>
        </w:rPr>
        <w:t>как</w:t>
      </w:r>
      <w:r>
        <w:rPr>
          <w:spacing w:val="-14"/>
        </w:rPr>
        <w:t xml:space="preserve"> </w:t>
      </w:r>
      <w:r>
        <w:rPr>
          <w:spacing w:val="-1"/>
        </w:rPr>
        <w:t>необходимое</w:t>
      </w:r>
      <w:r>
        <w:rPr>
          <w:spacing w:val="-11"/>
        </w:rPr>
        <w:t xml:space="preserve"> </w:t>
      </w:r>
      <w:r>
        <w:rPr>
          <w:spacing w:val="-1"/>
        </w:rPr>
        <w:t>условие</w:t>
      </w:r>
      <w:r>
        <w:rPr>
          <w:spacing w:val="-12"/>
        </w:rPr>
        <w:t xml:space="preserve"> </w:t>
      </w:r>
      <w:r>
        <w:rPr>
          <w:spacing w:val="-1"/>
        </w:rPr>
        <w:t>сохранения</w:t>
      </w:r>
      <w:r>
        <w:rPr>
          <w:spacing w:val="-10"/>
        </w:rPr>
        <w:t xml:space="preserve"> </w:t>
      </w:r>
      <w:r>
        <w:rPr>
          <w:spacing w:val="-1"/>
        </w:rPr>
        <w:t>здоровья</w:t>
      </w:r>
      <w:r>
        <w:rPr>
          <w:spacing w:val="-1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t>человека.</w:t>
      </w:r>
    </w:p>
    <w:p w:rsidR="005F64B2" w:rsidRDefault="000A3379">
      <w:pPr>
        <w:pStyle w:val="3"/>
        <w:spacing w:before="16"/>
      </w:pPr>
      <w:bookmarkStart w:id="77" w:name="История_появления_посуды"/>
      <w:bookmarkEnd w:id="77"/>
      <w:r>
        <w:rPr>
          <w:spacing w:val="-1"/>
        </w:rPr>
        <w:t>История</w:t>
      </w:r>
      <w:r>
        <w:rPr>
          <w:spacing w:val="-13"/>
        </w:rPr>
        <w:t xml:space="preserve"> </w:t>
      </w:r>
      <w:r>
        <w:t>появления</w:t>
      </w:r>
      <w:r>
        <w:rPr>
          <w:spacing w:val="-13"/>
        </w:rPr>
        <w:t xml:space="preserve"> </w:t>
      </w:r>
      <w:r>
        <w:t>посуды</w:t>
      </w:r>
    </w:p>
    <w:p w:rsidR="005F64B2" w:rsidRDefault="000A3379">
      <w:pPr>
        <w:pStyle w:val="a3"/>
        <w:spacing w:before="195" w:line="360" w:lineRule="auto"/>
        <w:ind w:right="694"/>
        <w:jc w:val="both"/>
      </w:pPr>
      <w:r>
        <w:t>Посуда,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 xml:space="preserve">Глиняная посуда. </w:t>
      </w:r>
      <w:r>
        <w:t>Гончарное ремесло, изобретение гончарного круга, его значение для развития</w:t>
      </w:r>
      <w:r>
        <w:rPr>
          <w:spacing w:val="-57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t>глиняной</w:t>
      </w:r>
      <w:r>
        <w:rPr>
          <w:spacing w:val="-3"/>
        </w:rPr>
        <w:t xml:space="preserve"> </w:t>
      </w:r>
      <w:r>
        <w:t>посуды.</w:t>
      </w:r>
      <w:r>
        <w:rPr>
          <w:spacing w:val="2"/>
        </w:rPr>
        <w:t xml:space="preserve"> </w:t>
      </w:r>
      <w:r>
        <w:t>Народные</w:t>
      </w:r>
      <w:r>
        <w:rPr>
          <w:spacing w:val="-5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изготовле</w:t>
      </w:r>
      <w:r>
        <w:rPr>
          <w:color w:val="000009"/>
        </w:rPr>
        <w:t>нии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глиняной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посуды</w:t>
      </w:r>
      <w:r>
        <w:rPr>
          <w:color w:val="464442"/>
        </w:rPr>
        <w:t>.</w:t>
      </w:r>
    </w:p>
    <w:p w:rsidR="005F64B2" w:rsidRDefault="000A3379">
      <w:pPr>
        <w:pStyle w:val="a3"/>
        <w:spacing w:line="362" w:lineRule="auto"/>
        <w:ind w:right="692"/>
        <w:jc w:val="both"/>
      </w:pPr>
      <w:r>
        <w:t>Деревянная</w:t>
      </w:r>
      <w:r>
        <w:rPr>
          <w:spacing w:val="1"/>
        </w:rPr>
        <w:t xml:space="preserve"> </w:t>
      </w:r>
      <w:r>
        <w:t>посуда.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деревянной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 xml:space="preserve">Преимущества </w:t>
      </w:r>
      <w:r>
        <w:t xml:space="preserve">деревянной по суды для хранения продуктов, народные традиции ее </w:t>
      </w:r>
      <w:proofErr w:type="spellStart"/>
      <w:r>
        <w:t>изгото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rPr>
          <w:color w:val="000009"/>
        </w:rPr>
        <w:t>ления</w:t>
      </w:r>
      <w:proofErr w:type="spellEnd"/>
      <w:r>
        <w:rPr>
          <w:color w:val="464442"/>
        </w:rPr>
        <w:t>.</w:t>
      </w:r>
    </w:p>
    <w:p w:rsidR="005F64B2" w:rsidRDefault="000A3379">
      <w:pPr>
        <w:pStyle w:val="a3"/>
        <w:spacing w:line="362" w:lineRule="auto"/>
        <w:ind w:right="3032"/>
        <w:jc w:val="both"/>
      </w:pPr>
      <w:r>
        <w:t>Посуда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Профессии</w:t>
      </w:r>
      <w:r>
        <w:rPr>
          <w:spacing w:val="2"/>
        </w:rPr>
        <w:t xml:space="preserve"> </w:t>
      </w:r>
      <w:r>
        <w:t>людей,</w:t>
      </w:r>
      <w:r>
        <w:rPr>
          <w:spacing w:val="3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 изготовлением</w:t>
      </w:r>
      <w:r>
        <w:rPr>
          <w:spacing w:val="-6"/>
        </w:rPr>
        <w:t xml:space="preserve"> </w:t>
      </w:r>
      <w:r>
        <w:t>посуды.</w:t>
      </w:r>
    </w:p>
    <w:p w:rsidR="005F64B2" w:rsidRDefault="000A3379">
      <w:pPr>
        <w:pStyle w:val="3"/>
        <w:spacing w:before="2"/>
        <w:jc w:val="both"/>
      </w:pPr>
      <w:bookmarkStart w:id="78" w:name="История_появления_одежды_и_обуви"/>
      <w:bookmarkEnd w:id="78"/>
      <w:r>
        <w:rPr>
          <w:spacing w:val="-1"/>
        </w:rPr>
        <w:t>История</w:t>
      </w:r>
      <w:r>
        <w:rPr>
          <w:spacing w:val="-14"/>
        </w:rPr>
        <w:t xml:space="preserve"> </w:t>
      </w:r>
      <w:r>
        <w:rPr>
          <w:spacing w:val="-1"/>
        </w:rPr>
        <w:t>появления</w:t>
      </w:r>
      <w:r>
        <w:rPr>
          <w:spacing w:val="-8"/>
        </w:rPr>
        <w:t xml:space="preserve"> </w:t>
      </w:r>
      <w:r>
        <w:t>одежды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обуви</w:t>
      </w:r>
    </w:p>
    <w:p w:rsidR="005F64B2" w:rsidRDefault="000A3379">
      <w:pPr>
        <w:pStyle w:val="a3"/>
        <w:spacing w:before="132" w:line="360" w:lineRule="auto"/>
        <w:ind w:right="699"/>
        <w:jc w:val="both"/>
      </w:pPr>
      <w:r>
        <w:rPr>
          <w:spacing w:val="-1"/>
        </w:rPr>
        <w:t>Уточнение</w:t>
      </w:r>
      <w:r>
        <w:rPr>
          <w:spacing w:val="-17"/>
        </w:rPr>
        <w:t xml:space="preserve"> </w:t>
      </w:r>
      <w:r>
        <w:rPr>
          <w:spacing w:val="-1"/>
        </w:rPr>
        <w:t>представлений</w:t>
      </w:r>
      <w:r>
        <w:rPr>
          <w:spacing w:val="-14"/>
        </w:rPr>
        <w:t xml:space="preserve"> </w:t>
      </w:r>
      <w:r>
        <w:rPr>
          <w:spacing w:val="-1"/>
        </w:rPr>
        <w:t>об</w:t>
      </w:r>
      <w:r>
        <w:rPr>
          <w:spacing w:val="-19"/>
        </w:rPr>
        <w:t xml:space="preserve"> </w:t>
      </w:r>
      <w:r>
        <w:rPr>
          <w:spacing w:val="-1"/>
        </w:rPr>
        <w:t>о</w:t>
      </w:r>
      <w:r>
        <w:rPr>
          <w:spacing w:val="-1"/>
        </w:rPr>
        <w:t>дежде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20"/>
        </w:rPr>
        <w:t xml:space="preserve"> </w:t>
      </w:r>
      <w:r>
        <w:rPr>
          <w:spacing w:val="-1"/>
        </w:rPr>
        <w:t>обуви,</w:t>
      </w:r>
      <w:r>
        <w:rPr>
          <w:spacing w:val="-14"/>
        </w:rPr>
        <w:t xml:space="preserve"> </w:t>
      </w:r>
      <w:r>
        <w:rPr>
          <w:spacing w:val="-1"/>
        </w:rPr>
        <w:t>их</w:t>
      </w:r>
      <w:r>
        <w:rPr>
          <w:spacing w:val="-16"/>
        </w:rPr>
        <w:t xml:space="preserve"> </w:t>
      </w:r>
      <w:r>
        <w:rPr>
          <w:spacing w:val="-1"/>
        </w:rPr>
        <w:t>функциях.</w:t>
      </w:r>
      <w:r>
        <w:rPr>
          <w:spacing w:val="-7"/>
        </w:rPr>
        <w:t xml:space="preserve"> </w:t>
      </w:r>
      <w:r>
        <w:t>Материалы</w:t>
      </w:r>
      <w:r>
        <w:rPr>
          <w:spacing w:val="-14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изготовления</w:t>
      </w:r>
      <w:r>
        <w:rPr>
          <w:spacing w:val="-17"/>
        </w:rPr>
        <w:t xml:space="preserve"> </w:t>
      </w:r>
      <w:r>
        <w:t>одежды</w:t>
      </w:r>
      <w:r>
        <w:rPr>
          <w:spacing w:val="-5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обуви.</w:t>
      </w:r>
      <w:r>
        <w:rPr>
          <w:spacing w:val="4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мужской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женской</w:t>
      </w:r>
      <w:r>
        <w:rPr>
          <w:spacing w:val="-7"/>
        </w:rPr>
        <w:t xml:space="preserve"> </w:t>
      </w:r>
      <w:r>
        <w:t>одежде</w:t>
      </w:r>
      <w:r>
        <w:rPr>
          <w:color w:val="150E0A"/>
        </w:rPr>
        <w:t>.</w:t>
      </w:r>
    </w:p>
    <w:p w:rsidR="005F64B2" w:rsidRDefault="000A3379">
      <w:pPr>
        <w:pStyle w:val="a3"/>
        <w:spacing w:line="360" w:lineRule="auto"/>
        <w:ind w:right="688"/>
        <w:jc w:val="both"/>
      </w:pPr>
      <w:r>
        <w:t>Одежда как потребность защиты человеческого организма от неблагоприятных условий среды.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изготовления,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инструменты.</w:t>
      </w:r>
      <w:r>
        <w:rPr>
          <w:spacing w:val="-57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земледелия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скотоводства,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климатических условий на изготовление одежды. Народные традиции изготовления одежд</w:t>
      </w:r>
      <w:r>
        <w:t>ы</w:t>
      </w:r>
      <w:r>
        <w:rPr>
          <w:color w:val="5B5754"/>
        </w:rPr>
        <w:t>.</w:t>
      </w:r>
      <w:r>
        <w:rPr>
          <w:color w:val="5B5754"/>
          <w:spacing w:val="1"/>
        </w:rPr>
        <w:t xml:space="preserve"> </w:t>
      </w:r>
      <w:r>
        <w:t>Изготовление одежды как искусство. Изменения в одежде и обуви в разные времена у 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3"/>
        </w:rPr>
        <w:t xml:space="preserve"> </w:t>
      </w:r>
      <w:r>
        <w:t>Образцы</w:t>
      </w:r>
      <w:r>
        <w:rPr>
          <w:spacing w:val="-1"/>
        </w:rPr>
        <w:t xml:space="preserve"> </w:t>
      </w:r>
      <w:r>
        <w:t>народной</w:t>
      </w:r>
      <w:r>
        <w:rPr>
          <w:spacing w:val="-2"/>
        </w:rPr>
        <w:t xml:space="preserve"> </w:t>
      </w:r>
      <w:r>
        <w:t>одежды</w:t>
      </w:r>
      <w:r>
        <w:rPr>
          <w:spacing w:val="-2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региона).</w:t>
      </w:r>
    </w:p>
    <w:p w:rsidR="005F64B2" w:rsidRDefault="000A3379">
      <w:pPr>
        <w:pStyle w:val="a3"/>
        <w:spacing w:line="360" w:lineRule="auto"/>
        <w:ind w:right="702"/>
        <w:jc w:val="both"/>
      </w:pPr>
      <w:r>
        <w:t>История появления обуви. Влияние климатических условий на возникновение разных видов</w:t>
      </w:r>
      <w:r>
        <w:rPr>
          <w:spacing w:val="1"/>
        </w:rPr>
        <w:t xml:space="preserve"> </w:t>
      </w:r>
      <w:r>
        <w:t>обуви.</w:t>
      </w:r>
      <w:r>
        <w:rPr>
          <w:spacing w:val="2"/>
        </w:rPr>
        <w:t xml:space="preserve"> </w:t>
      </w:r>
      <w:r>
        <w:t>Обувь в</w:t>
      </w:r>
      <w:r>
        <w:rPr>
          <w:spacing w:val="1"/>
        </w:rPr>
        <w:t xml:space="preserve"> </w:t>
      </w:r>
      <w:r>
        <w:t>разные</w:t>
      </w:r>
      <w:r>
        <w:rPr>
          <w:spacing w:val="-6"/>
        </w:rPr>
        <w:t xml:space="preserve"> </w:t>
      </w:r>
      <w:r>
        <w:t>исторические</w:t>
      </w:r>
      <w:r>
        <w:rPr>
          <w:spacing w:val="-1"/>
        </w:rPr>
        <w:t xml:space="preserve"> </w:t>
      </w:r>
      <w:r>
        <w:t>времена:</w:t>
      </w:r>
      <w:r>
        <w:rPr>
          <w:spacing w:val="1"/>
        </w:rPr>
        <w:t xml:space="preserve"> </w:t>
      </w:r>
      <w:r>
        <w:t>лапти,</w:t>
      </w:r>
      <w:r>
        <w:rPr>
          <w:spacing w:val="2"/>
        </w:rPr>
        <w:t xml:space="preserve"> </w:t>
      </w:r>
      <w:r>
        <w:t>сапоги,</w:t>
      </w:r>
      <w:r>
        <w:rPr>
          <w:spacing w:val="2"/>
        </w:rPr>
        <w:t xml:space="preserve"> </w:t>
      </w:r>
      <w:r>
        <w:t>туфли,</w:t>
      </w:r>
      <w:r>
        <w:rPr>
          <w:spacing w:val="2"/>
        </w:rPr>
        <w:t xml:space="preserve"> </w:t>
      </w:r>
      <w:r>
        <w:t>сандалии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5F64B2" w:rsidRDefault="000A3379">
      <w:pPr>
        <w:pStyle w:val="a3"/>
        <w:spacing w:before="3"/>
        <w:jc w:val="both"/>
      </w:pPr>
      <w:r>
        <w:rPr>
          <w:spacing w:val="-1"/>
        </w:rPr>
        <w:t>Профессии</w:t>
      </w:r>
      <w:r>
        <w:rPr>
          <w:spacing w:val="-12"/>
        </w:rPr>
        <w:t xml:space="preserve"> </w:t>
      </w:r>
      <w:r>
        <w:rPr>
          <w:spacing w:val="-1"/>
        </w:rPr>
        <w:t>людей,</w:t>
      </w:r>
      <w:r>
        <w:rPr>
          <w:spacing w:val="-7"/>
        </w:rPr>
        <w:t xml:space="preserve"> </w:t>
      </w:r>
      <w:r>
        <w:rPr>
          <w:spacing w:val="-1"/>
        </w:rPr>
        <w:t>связанные</w:t>
      </w:r>
      <w:r>
        <w:rPr>
          <w:spacing w:val="-9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изготовлением</w:t>
      </w:r>
      <w:r>
        <w:rPr>
          <w:spacing w:val="-15"/>
        </w:rPr>
        <w:t xml:space="preserve"> </w:t>
      </w:r>
      <w:r>
        <w:t>одежды</w:t>
      </w:r>
      <w:r>
        <w:rPr>
          <w:spacing w:val="-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обуви.</w:t>
      </w:r>
    </w:p>
    <w:p w:rsidR="005F64B2" w:rsidRDefault="000A3379">
      <w:pPr>
        <w:pStyle w:val="2"/>
        <w:spacing w:before="147"/>
        <w:jc w:val="both"/>
      </w:pPr>
      <w:bookmarkStart w:id="79" w:name="История_человеческого_общества"/>
      <w:bookmarkEnd w:id="79"/>
      <w:r>
        <w:rPr>
          <w:spacing w:val="-2"/>
        </w:rPr>
        <w:t>История</w:t>
      </w:r>
      <w:r>
        <w:rPr>
          <w:spacing w:val="-12"/>
        </w:rPr>
        <w:t xml:space="preserve"> </w:t>
      </w:r>
      <w:r>
        <w:rPr>
          <w:spacing w:val="-1"/>
        </w:rPr>
        <w:t>человеческого</w:t>
      </w:r>
      <w:r>
        <w:rPr>
          <w:spacing w:val="-9"/>
        </w:rPr>
        <w:t xml:space="preserve"> </w:t>
      </w:r>
      <w:r>
        <w:rPr>
          <w:spacing w:val="-1"/>
        </w:rPr>
        <w:t>общества</w:t>
      </w:r>
    </w:p>
    <w:p w:rsidR="005F64B2" w:rsidRDefault="000A3379">
      <w:pPr>
        <w:pStyle w:val="a3"/>
        <w:spacing w:before="132"/>
      </w:pPr>
      <w:r>
        <w:t>Представления</w:t>
      </w:r>
      <w:r>
        <w:rPr>
          <w:spacing w:val="36"/>
        </w:rPr>
        <w:t xml:space="preserve"> </w:t>
      </w:r>
      <w:r>
        <w:t>древних</w:t>
      </w:r>
      <w:r>
        <w:rPr>
          <w:spacing w:val="35"/>
        </w:rPr>
        <w:t xml:space="preserve"> </w:t>
      </w:r>
      <w:r>
        <w:t>людей</w:t>
      </w:r>
      <w:r>
        <w:rPr>
          <w:spacing w:val="38"/>
        </w:rPr>
        <w:t xml:space="preserve"> </w:t>
      </w:r>
      <w:r>
        <w:t>об</w:t>
      </w:r>
      <w:r>
        <w:rPr>
          <w:spacing w:val="35"/>
        </w:rPr>
        <w:t xml:space="preserve"> </w:t>
      </w:r>
      <w:r>
        <w:t>окружающем</w:t>
      </w:r>
      <w:r>
        <w:rPr>
          <w:spacing w:val="39"/>
        </w:rPr>
        <w:t xml:space="preserve"> </w:t>
      </w:r>
      <w:r>
        <w:t>мире.</w:t>
      </w:r>
      <w:r>
        <w:rPr>
          <w:spacing w:val="38"/>
        </w:rPr>
        <w:t xml:space="preserve"> </w:t>
      </w:r>
      <w:r>
        <w:t>Освоение</w:t>
      </w:r>
      <w:r>
        <w:rPr>
          <w:spacing w:val="31"/>
        </w:rPr>
        <w:t xml:space="preserve"> </w:t>
      </w:r>
      <w:r>
        <w:t>человеком</w:t>
      </w:r>
      <w:r>
        <w:rPr>
          <w:spacing w:val="39"/>
        </w:rPr>
        <w:t xml:space="preserve"> </w:t>
      </w:r>
      <w:r>
        <w:t>морей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океанов,</w:t>
      </w:r>
    </w:p>
    <w:p w:rsidR="005F64B2" w:rsidRDefault="005F64B2">
      <w:pPr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/>
      </w:pPr>
      <w:r>
        <w:lastRenderedPageBreak/>
        <w:t>открытие</w:t>
      </w:r>
      <w:r>
        <w:rPr>
          <w:spacing w:val="-3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земель,</w:t>
      </w:r>
      <w:r>
        <w:rPr>
          <w:spacing w:val="1"/>
        </w:rPr>
        <w:t xml:space="preserve"> </w:t>
      </w:r>
      <w:r>
        <w:t>изменение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мире.</w:t>
      </w:r>
    </w:p>
    <w:p w:rsidR="005F64B2" w:rsidRDefault="000A3379">
      <w:pPr>
        <w:pStyle w:val="a3"/>
        <w:spacing w:before="137" w:line="360" w:lineRule="auto"/>
        <w:ind w:right="1316"/>
      </w:pPr>
      <w:r>
        <w:t>Истоки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религий:</w:t>
      </w:r>
      <w:r>
        <w:rPr>
          <w:spacing w:val="1"/>
        </w:rPr>
        <w:t xml:space="preserve"> </w:t>
      </w:r>
      <w:r>
        <w:t>иудаизм,</w:t>
      </w:r>
      <w:r>
        <w:rPr>
          <w:spacing w:val="1"/>
        </w:rPr>
        <w:t xml:space="preserve"> </w:t>
      </w:r>
      <w:r>
        <w:t>христианство,</w:t>
      </w:r>
      <w:r>
        <w:rPr>
          <w:spacing w:val="1"/>
        </w:rPr>
        <w:t xml:space="preserve"> </w:t>
      </w:r>
      <w:r>
        <w:t>буддизм,</w:t>
      </w:r>
      <w:r>
        <w:rPr>
          <w:spacing w:val="1"/>
        </w:rPr>
        <w:t xml:space="preserve"> </w:t>
      </w:r>
      <w:r>
        <w:t>ислам.</w:t>
      </w:r>
      <w:r>
        <w:rPr>
          <w:spacing w:val="-57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религии</w:t>
      </w:r>
      <w:r>
        <w:rPr>
          <w:spacing w:val="-1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духовной</w:t>
      </w:r>
      <w:r>
        <w:rPr>
          <w:spacing w:val="-11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человечества.</w:t>
      </w:r>
    </w:p>
    <w:p w:rsidR="005F64B2" w:rsidRDefault="000A3379">
      <w:pPr>
        <w:pStyle w:val="a3"/>
        <w:spacing w:before="2"/>
      </w:pPr>
      <w:r>
        <w:rPr>
          <w:spacing w:val="-2"/>
        </w:rPr>
        <w:t>Зарождение</w:t>
      </w:r>
      <w:r>
        <w:rPr>
          <w:spacing w:val="-17"/>
        </w:rPr>
        <w:t xml:space="preserve"> </w:t>
      </w:r>
      <w:r>
        <w:rPr>
          <w:spacing w:val="-1"/>
        </w:rPr>
        <w:t>науки,</w:t>
      </w:r>
      <w:r>
        <w:rPr>
          <w:spacing w:val="-4"/>
        </w:rPr>
        <w:t xml:space="preserve"> </w:t>
      </w:r>
      <w:r>
        <w:rPr>
          <w:spacing w:val="-1"/>
        </w:rPr>
        <w:t>важнейшие</w:t>
      </w:r>
      <w:r>
        <w:rPr>
          <w:spacing w:val="-11"/>
        </w:rPr>
        <w:t xml:space="preserve"> </w:t>
      </w:r>
      <w:r>
        <w:rPr>
          <w:spacing w:val="-1"/>
        </w:rPr>
        <w:t>человеческие</w:t>
      </w:r>
      <w:r>
        <w:rPr>
          <w:spacing w:val="-12"/>
        </w:rPr>
        <w:t xml:space="preserve"> </w:t>
      </w:r>
      <w:r>
        <w:rPr>
          <w:spacing w:val="-1"/>
        </w:rPr>
        <w:t>изобретения</w:t>
      </w:r>
      <w:r>
        <w:rPr>
          <w:color w:val="000009"/>
          <w:spacing w:val="-1"/>
        </w:rPr>
        <w:t>.</w:t>
      </w:r>
    </w:p>
    <w:p w:rsidR="005F64B2" w:rsidRDefault="000A3379">
      <w:pPr>
        <w:pStyle w:val="a3"/>
        <w:spacing w:before="138" w:line="360" w:lineRule="auto"/>
        <w:ind w:right="709"/>
        <w:jc w:val="both"/>
      </w:pPr>
      <w:r>
        <w:t>Направления в науке:</w:t>
      </w:r>
      <w:r>
        <w:t xml:space="preserve"> астрономия, математика, география и др. Изменение среды и общества в</w:t>
      </w:r>
      <w:r>
        <w:rPr>
          <w:spacing w:val="1"/>
        </w:rPr>
        <w:t xml:space="preserve"> </w:t>
      </w:r>
      <w:r>
        <w:t>ходе развития</w:t>
      </w:r>
      <w:r>
        <w:rPr>
          <w:spacing w:val="-3"/>
        </w:rPr>
        <w:t xml:space="preserve"> </w:t>
      </w:r>
      <w:r>
        <w:t>науки.</w:t>
      </w:r>
    </w:p>
    <w:p w:rsidR="005F64B2" w:rsidRDefault="000A3379">
      <w:pPr>
        <w:pStyle w:val="a3"/>
        <w:spacing w:line="362" w:lineRule="auto"/>
        <w:ind w:right="695"/>
        <w:jc w:val="both"/>
      </w:pPr>
      <w:r>
        <w:t>Значение устного творчества для истории: сказания, легенды, песни, пословицы, поговорки.</w:t>
      </w:r>
      <w:r>
        <w:rPr>
          <w:spacing w:val="1"/>
        </w:rPr>
        <w:t xml:space="preserve"> </w:t>
      </w:r>
      <w:r>
        <w:rPr>
          <w:spacing w:val="-1"/>
        </w:rPr>
        <w:t>История</w:t>
      </w:r>
      <w:r>
        <w:rPr>
          <w:spacing w:val="-13"/>
        </w:rPr>
        <w:t xml:space="preserve"> </w:t>
      </w:r>
      <w:r>
        <w:rPr>
          <w:spacing w:val="-1"/>
        </w:rPr>
        <w:t>возникновения</w:t>
      </w:r>
      <w:r>
        <w:rPr>
          <w:spacing w:val="-13"/>
        </w:rPr>
        <w:t xml:space="preserve"> </w:t>
      </w:r>
      <w:r>
        <w:t>письма.</w:t>
      </w:r>
      <w:r>
        <w:rPr>
          <w:spacing w:val="-8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письма:</w:t>
      </w:r>
      <w:r>
        <w:rPr>
          <w:spacing w:val="-13"/>
        </w:rPr>
        <w:t xml:space="preserve"> </w:t>
      </w:r>
      <w:r>
        <w:t>предметное</w:t>
      </w:r>
      <w:r>
        <w:rPr>
          <w:spacing w:val="-14"/>
        </w:rPr>
        <w:t xml:space="preserve"> </w:t>
      </w:r>
      <w:r>
        <w:t>письмо,</w:t>
      </w:r>
      <w:r>
        <w:rPr>
          <w:spacing w:val="-7"/>
        </w:rPr>
        <w:t xml:space="preserve"> </w:t>
      </w:r>
      <w:r>
        <w:t>клинопись,</w:t>
      </w:r>
      <w:r>
        <w:rPr>
          <w:spacing w:val="-11"/>
        </w:rPr>
        <w:t xml:space="preserve"> </w:t>
      </w:r>
      <w:r>
        <w:t>иероглифическое</w:t>
      </w:r>
      <w:r>
        <w:rPr>
          <w:spacing w:val="-57"/>
        </w:rPr>
        <w:t xml:space="preserve"> </w:t>
      </w:r>
      <w:proofErr w:type="spellStart"/>
      <w:r>
        <w:t>письмо</w:t>
      </w:r>
      <w:proofErr w:type="gramStart"/>
      <w:r>
        <w:rPr>
          <w:color w:val="000009"/>
        </w:rPr>
        <w:t>.Л</w:t>
      </w:r>
      <w:proofErr w:type="gramEnd"/>
      <w:r>
        <w:t>ати</w:t>
      </w:r>
      <w:r>
        <w:rPr>
          <w:color w:val="000009"/>
        </w:rPr>
        <w:t>нский</w:t>
      </w:r>
      <w:proofErr w:type="spellEnd"/>
      <w:r>
        <w:rPr>
          <w:color w:val="000009"/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spellStart"/>
      <w:r>
        <w:t>сла</w:t>
      </w:r>
      <w:r>
        <w:rPr>
          <w:color w:val="000009"/>
        </w:rPr>
        <w:t>вянскийалфавит</w:t>
      </w:r>
      <w:proofErr w:type="spellEnd"/>
      <w:r>
        <w:t>.</w:t>
      </w:r>
      <w:r>
        <w:rPr>
          <w:spacing w:val="-2"/>
        </w:rPr>
        <w:t xml:space="preserve"> </w:t>
      </w:r>
      <w:r>
        <w:t>История</w:t>
      </w:r>
      <w:r>
        <w:rPr>
          <w:spacing w:val="2"/>
        </w:rPr>
        <w:t xml:space="preserve"> </w:t>
      </w:r>
      <w:r>
        <w:t>книги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книгопечатания.</w:t>
      </w:r>
    </w:p>
    <w:p w:rsidR="005F64B2" w:rsidRDefault="000A3379">
      <w:pPr>
        <w:pStyle w:val="a3"/>
        <w:spacing w:line="360" w:lineRule="auto"/>
        <w:ind w:right="697"/>
        <w:jc w:val="both"/>
      </w:pPr>
      <w:r>
        <w:rPr>
          <w:color w:val="000009"/>
        </w:rPr>
        <w:t>Культура</w:t>
      </w:r>
      <w:r>
        <w:rPr>
          <w:color w:val="000009"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color w:val="000009"/>
        </w:rPr>
        <w:t>человек</w:t>
      </w:r>
      <w:r>
        <w:rPr>
          <w:color w:val="000009"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носит</w:t>
      </w:r>
      <w:r>
        <w:rPr>
          <w:color w:val="000009"/>
        </w:rPr>
        <w:t>ель</w:t>
      </w:r>
      <w:r>
        <w:rPr>
          <w:color w:val="000009"/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деятельности.</w:t>
      </w:r>
    </w:p>
    <w:p w:rsidR="005F64B2" w:rsidRDefault="000A3379">
      <w:pPr>
        <w:pStyle w:val="a3"/>
        <w:jc w:val="both"/>
      </w:pPr>
      <w:r>
        <w:rPr>
          <w:spacing w:val="-2"/>
        </w:rPr>
        <w:t>Виды</w:t>
      </w:r>
      <w:r>
        <w:rPr>
          <w:spacing w:val="-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proofErr w:type="spellStart"/>
      <w:r>
        <w:rPr>
          <w:color w:val="000009"/>
          <w:spacing w:val="-1"/>
        </w:rPr>
        <w:t>направленияискусства</w:t>
      </w:r>
      <w:proofErr w:type="spellEnd"/>
      <w:r>
        <w:rPr>
          <w:spacing w:val="-1"/>
        </w:rPr>
        <w:t>.</w:t>
      </w:r>
    </w:p>
    <w:p w:rsidR="005F64B2" w:rsidRDefault="000A3379">
      <w:pPr>
        <w:pStyle w:val="a3"/>
        <w:spacing w:before="131" w:line="360" w:lineRule="auto"/>
        <w:ind w:right="694"/>
        <w:jc w:val="both"/>
      </w:pPr>
      <w:r>
        <w:t>Условия для возникновения государства. Аппара</w:t>
      </w:r>
      <w:r>
        <w:t>т власти. Право, суд, армия. Гражданин. Виды</w:t>
      </w:r>
      <w:r>
        <w:rPr>
          <w:spacing w:val="1"/>
        </w:rPr>
        <w:t xml:space="preserve"> </w:t>
      </w:r>
      <w:r>
        <w:t>государств:</w:t>
      </w:r>
      <w:r>
        <w:rPr>
          <w:spacing w:val="1"/>
        </w:rPr>
        <w:t xml:space="preserve"> </w:t>
      </w:r>
      <w:r>
        <w:t>монархия,</w:t>
      </w:r>
      <w:r>
        <w:rPr>
          <w:spacing w:val="1"/>
        </w:rPr>
        <w:t xml:space="preserve"> </w:t>
      </w:r>
      <w:r>
        <w:t>диктатура,</w:t>
      </w:r>
      <w:r>
        <w:rPr>
          <w:spacing w:val="1"/>
        </w:rPr>
        <w:t xml:space="preserve"> </w:t>
      </w:r>
      <w:r>
        <w:t>демократическая</w:t>
      </w:r>
      <w:r>
        <w:rPr>
          <w:spacing w:val="1"/>
        </w:rPr>
        <w:t xml:space="preserve"> </w:t>
      </w:r>
      <w:r>
        <w:t>республика.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гражданские свободы,</w:t>
      </w:r>
      <w:r>
        <w:rPr>
          <w:spacing w:val="-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законы.</w:t>
      </w:r>
    </w:p>
    <w:p w:rsidR="005F64B2" w:rsidRDefault="000A3379">
      <w:pPr>
        <w:pStyle w:val="a3"/>
        <w:spacing w:before="1" w:line="360" w:lineRule="auto"/>
        <w:ind w:right="1316"/>
      </w:pPr>
      <w:r>
        <w:t>Экономика</w:t>
      </w:r>
      <w:r>
        <w:rPr>
          <w:spacing w:val="26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показатель</w:t>
      </w:r>
      <w:r>
        <w:rPr>
          <w:spacing w:val="27"/>
        </w:rPr>
        <w:t xml:space="preserve"> </w:t>
      </w:r>
      <w:r>
        <w:t>развития</w:t>
      </w:r>
      <w:r>
        <w:rPr>
          <w:spacing w:val="22"/>
        </w:rPr>
        <w:t xml:space="preserve"> </w:t>
      </w:r>
      <w:r>
        <w:t>общества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государства.</w:t>
      </w:r>
      <w:r>
        <w:rPr>
          <w:spacing w:val="33"/>
        </w:rPr>
        <w:t xml:space="preserve"> </w:t>
      </w:r>
      <w:r>
        <w:t>История</w:t>
      </w:r>
      <w:r>
        <w:rPr>
          <w:spacing w:val="27"/>
        </w:rPr>
        <w:t xml:space="preserve"> </w:t>
      </w:r>
      <w:r>
        <w:t>денег,</w:t>
      </w:r>
      <w:r>
        <w:rPr>
          <w:spacing w:val="29"/>
        </w:rPr>
        <w:t xml:space="preserve"> </w:t>
      </w:r>
      <w:r>
        <w:t>торговли.</w:t>
      </w:r>
      <w:r>
        <w:rPr>
          <w:spacing w:val="-57"/>
        </w:rPr>
        <w:t xml:space="preserve"> </w:t>
      </w:r>
      <w:r>
        <w:t>Государства</w:t>
      </w:r>
      <w:r>
        <w:rPr>
          <w:spacing w:val="-9"/>
        </w:rPr>
        <w:t xml:space="preserve"> </w:t>
      </w:r>
      <w:r>
        <w:t>богатые</w:t>
      </w:r>
      <w:r>
        <w:rPr>
          <w:spacing w:val="-1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бедные.</w:t>
      </w:r>
    </w:p>
    <w:p w:rsidR="005F64B2" w:rsidRDefault="000A3379">
      <w:pPr>
        <w:pStyle w:val="a3"/>
        <w:spacing w:line="274" w:lineRule="exact"/>
      </w:pPr>
      <w:r>
        <w:rPr>
          <w:spacing w:val="-1"/>
        </w:rPr>
        <w:t>Войны.</w:t>
      </w:r>
      <w:r>
        <w:rPr>
          <w:spacing w:val="-14"/>
        </w:rPr>
        <w:t xml:space="preserve"> </w:t>
      </w:r>
      <w:r>
        <w:rPr>
          <w:spacing w:val="-1"/>
        </w:rPr>
        <w:t>Причины</w:t>
      </w:r>
      <w:r>
        <w:rPr>
          <w:spacing w:val="-10"/>
        </w:rPr>
        <w:t xml:space="preserve"> </w:t>
      </w:r>
      <w:r>
        <w:t>возникновения</w:t>
      </w:r>
      <w:r>
        <w:rPr>
          <w:spacing w:val="-14"/>
        </w:rPr>
        <w:t xml:space="preserve"> </w:t>
      </w:r>
      <w:r>
        <w:t>войн.</w:t>
      </w:r>
      <w:r>
        <w:rPr>
          <w:spacing w:val="-10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t>уроки</w:t>
      </w:r>
      <w:r>
        <w:rPr>
          <w:spacing w:val="-10"/>
        </w:rPr>
        <w:t xml:space="preserve"> </w:t>
      </w:r>
      <w:r>
        <w:t>войн.</w:t>
      </w:r>
    </w:p>
    <w:p w:rsidR="005F64B2" w:rsidRDefault="000A3379">
      <w:pPr>
        <w:spacing w:before="137"/>
        <w:ind w:left="230"/>
        <w:rPr>
          <w:sz w:val="24"/>
        </w:rPr>
      </w:pPr>
      <w:r>
        <w:rPr>
          <w:i/>
          <w:spacing w:val="-2"/>
          <w:sz w:val="24"/>
        </w:rPr>
        <w:t>Рекомендуемые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виды</w:t>
      </w:r>
      <w:r>
        <w:rPr>
          <w:i/>
          <w:spacing w:val="-8"/>
          <w:sz w:val="24"/>
        </w:rPr>
        <w:t xml:space="preserve"> </w:t>
      </w:r>
      <w:r>
        <w:rPr>
          <w:i/>
          <w:spacing w:val="-1"/>
          <w:sz w:val="24"/>
        </w:rPr>
        <w:t>практических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заданий</w:t>
      </w:r>
      <w:r>
        <w:rPr>
          <w:spacing w:val="-1"/>
          <w:sz w:val="24"/>
        </w:rPr>
        <w:t>:</w:t>
      </w:r>
    </w:p>
    <w:p w:rsidR="005F64B2" w:rsidRDefault="000A3379">
      <w:pPr>
        <w:pStyle w:val="a3"/>
        <w:spacing w:before="141"/>
      </w:pPr>
      <w:r>
        <w:t>заполнение</w:t>
      </w:r>
      <w:r>
        <w:rPr>
          <w:spacing w:val="-11"/>
        </w:rPr>
        <w:t xml:space="preserve"> </w:t>
      </w:r>
      <w:r>
        <w:t>анкет;</w:t>
      </w:r>
    </w:p>
    <w:p w:rsidR="005F64B2" w:rsidRDefault="000A3379">
      <w:pPr>
        <w:pStyle w:val="a3"/>
        <w:spacing w:before="138" w:line="360" w:lineRule="auto"/>
        <w:ind w:right="1738"/>
      </w:pPr>
      <w:r>
        <w:t xml:space="preserve">рисование на темы: </w:t>
      </w:r>
      <w:proofErr w:type="gramStart"/>
      <w:r>
        <w:t>«Моя семья»,</w:t>
      </w:r>
      <w:r>
        <w:rPr>
          <w:spacing w:val="1"/>
        </w:rPr>
        <w:t xml:space="preserve"> </w:t>
      </w:r>
      <w:r>
        <w:t>«Мой дом», «Моя улица» и т. д.; составление</w:t>
      </w:r>
      <w:r>
        <w:rPr>
          <w:spacing w:val="-57"/>
        </w:rPr>
        <w:t xml:space="preserve"> </w:t>
      </w:r>
      <w:r>
        <w:t>устных</w:t>
      </w:r>
      <w:r>
        <w:rPr>
          <w:spacing w:val="-8"/>
        </w:rPr>
        <w:t xml:space="preserve"> </w:t>
      </w:r>
      <w:r>
        <w:t>рассказов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себе,</w:t>
      </w:r>
      <w:r>
        <w:rPr>
          <w:spacing w:val="-2"/>
        </w:rPr>
        <w:t xml:space="preserve"> </w:t>
      </w:r>
      <w:r>
        <w:t>членах</w:t>
      </w:r>
      <w:r>
        <w:rPr>
          <w:spacing w:val="-12"/>
        </w:rPr>
        <w:t xml:space="preserve"> </w:t>
      </w:r>
      <w:r>
        <w:t>семьи,</w:t>
      </w:r>
      <w:r>
        <w:rPr>
          <w:spacing w:val="-6"/>
        </w:rPr>
        <w:t xml:space="preserve"> </w:t>
      </w:r>
      <w:r>
        <w:t>родственниках, друзьях;</w:t>
      </w:r>
      <w:proofErr w:type="gramEnd"/>
    </w:p>
    <w:p w:rsidR="005F64B2" w:rsidRDefault="000A3379">
      <w:pPr>
        <w:pStyle w:val="a3"/>
        <w:spacing w:line="362" w:lineRule="auto"/>
        <w:ind w:right="429"/>
      </w:pPr>
      <w:r>
        <w:rPr>
          <w:spacing w:val="-1"/>
        </w:rPr>
        <w:t>составление</w:t>
      </w:r>
      <w:r>
        <w:rPr>
          <w:spacing w:val="-14"/>
        </w:rPr>
        <w:t xml:space="preserve"> </w:t>
      </w:r>
      <w:r>
        <w:rPr>
          <w:spacing w:val="-1"/>
        </w:rPr>
        <w:t>автобиографии</w:t>
      </w:r>
      <w:r>
        <w:rPr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биографий</w:t>
      </w:r>
      <w:r>
        <w:rPr>
          <w:spacing w:val="-6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семьи</w:t>
      </w:r>
      <w:r>
        <w:rPr>
          <w:spacing w:val="-12"/>
        </w:rPr>
        <w:t xml:space="preserve"> </w:t>
      </w:r>
      <w:r>
        <w:t>(под</w:t>
      </w:r>
      <w:r>
        <w:rPr>
          <w:spacing w:val="-10"/>
        </w:rPr>
        <w:t xml:space="preserve"> </w:t>
      </w:r>
      <w:r>
        <w:t>руководством</w:t>
      </w:r>
      <w:r>
        <w:rPr>
          <w:spacing w:val="-7"/>
        </w:rPr>
        <w:t xml:space="preserve"> </w:t>
      </w:r>
      <w:r>
        <w:t>учителя);</w:t>
      </w:r>
      <w:r>
        <w:rPr>
          <w:spacing w:val="-4"/>
        </w:rPr>
        <w:t xml:space="preserve"> </w:t>
      </w:r>
      <w:r>
        <w:t>составление</w:t>
      </w:r>
      <w:r>
        <w:rPr>
          <w:spacing w:val="-57"/>
        </w:rPr>
        <w:t xml:space="preserve"> </w:t>
      </w:r>
      <w:r>
        <w:t>родословного</w:t>
      </w:r>
      <w:r>
        <w:rPr>
          <w:spacing w:val="5"/>
        </w:rPr>
        <w:t xml:space="preserve"> </w:t>
      </w:r>
      <w:r>
        <w:t>дерева</w:t>
      </w:r>
      <w:r>
        <w:rPr>
          <w:spacing w:val="1"/>
        </w:rPr>
        <w:t xml:space="preserve"> </w:t>
      </w:r>
      <w:r>
        <w:t>(рисунок);</w:t>
      </w:r>
    </w:p>
    <w:p w:rsidR="005F64B2" w:rsidRDefault="000A3379">
      <w:pPr>
        <w:pStyle w:val="a3"/>
        <w:spacing w:line="360" w:lineRule="auto"/>
        <w:ind w:right="1738"/>
      </w:pPr>
      <w:r>
        <w:rPr>
          <w:spacing w:val="-2"/>
        </w:rPr>
        <w:t>рисование</w:t>
      </w:r>
      <w:r>
        <w:rPr>
          <w:spacing w:val="-12"/>
        </w:rPr>
        <w:t xml:space="preserve"> </w:t>
      </w:r>
      <w:r>
        <w:rPr>
          <w:spacing w:val="-2"/>
        </w:rPr>
        <w:t>Государственного флага,</w:t>
      </w:r>
      <w:r>
        <w:rPr>
          <w:spacing w:val="-8"/>
        </w:rPr>
        <w:t xml:space="preserve"> </w:t>
      </w:r>
      <w:r>
        <w:rPr>
          <w:spacing w:val="-2"/>
        </w:rPr>
        <w:t>прослушивание</w:t>
      </w:r>
      <w:r>
        <w:rPr>
          <w:spacing w:val="-8"/>
        </w:rPr>
        <w:t xml:space="preserve"> </w:t>
      </w:r>
      <w:r>
        <w:rPr>
          <w:spacing w:val="-2"/>
        </w:rPr>
        <w:t>Государственного</w:t>
      </w:r>
      <w:r>
        <w:rPr>
          <w:spacing w:val="-6"/>
        </w:rPr>
        <w:t xml:space="preserve"> </w:t>
      </w:r>
      <w:r>
        <w:rPr>
          <w:spacing w:val="-1"/>
        </w:rPr>
        <w:t>гимна;</w:t>
      </w:r>
      <w:r>
        <w:rPr>
          <w:spacing w:val="-57"/>
        </w:rPr>
        <w:t xml:space="preserve"> </w:t>
      </w:r>
      <w:r>
        <w:rPr>
          <w:color w:val="000009"/>
        </w:rPr>
        <w:t>и</w:t>
      </w:r>
      <w:r>
        <w:t>зображение схем</w:t>
      </w:r>
      <w:r>
        <w:rPr>
          <w:spacing w:val="3"/>
        </w:rPr>
        <w:t xml:space="preserve"> </w:t>
      </w:r>
      <w:r>
        <w:t>сменяемости</w:t>
      </w:r>
      <w:r>
        <w:rPr>
          <w:spacing w:val="-1"/>
        </w:rPr>
        <w:t xml:space="preserve"> </w:t>
      </w:r>
      <w:r>
        <w:t>в</w:t>
      </w:r>
      <w:r>
        <w:t>ремен</w:t>
      </w:r>
      <w:r>
        <w:rPr>
          <w:spacing w:val="-3"/>
        </w:rPr>
        <w:t xml:space="preserve"> </w:t>
      </w:r>
      <w:r>
        <w:t>года;</w:t>
      </w:r>
    </w:p>
    <w:p w:rsidR="005F64B2" w:rsidRDefault="000A3379">
      <w:pPr>
        <w:pStyle w:val="a3"/>
        <w:spacing w:line="362" w:lineRule="auto"/>
        <w:ind w:right="947"/>
      </w:pPr>
      <w:r>
        <w:t>составление</w:t>
      </w:r>
      <w:r>
        <w:rPr>
          <w:spacing w:val="16"/>
        </w:rPr>
        <w:t xml:space="preserve"> </w:t>
      </w:r>
      <w:r>
        <w:t>календаря</w:t>
      </w:r>
      <w:r>
        <w:rPr>
          <w:spacing w:val="21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неделю,</w:t>
      </w:r>
      <w:r>
        <w:rPr>
          <w:spacing w:val="19"/>
        </w:rPr>
        <w:t xml:space="preserve"> </w:t>
      </w:r>
      <w:r>
        <w:t>месяц:</w:t>
      </w:r>
      <w:r>
        <w:rPr>
          <w:spacing w:val="17"/>
        </w:rPr>
        <w:t xml:space="preserve"> </w:t>
      </w:r>
      <w:r>
        <w:t>изображение</w:t>
      </w:r>
      <w:r>
        <w:rPr>
          <w:spacing w:val="16"/>
        </w:rPr>
        <w:t xml:space="preserve"> </w:t>
      </w:r>
      <w:r>
        <w:t>«ленты</w:t>
      </w:r>
      <w:r>
        <w:rPr>
          <w:spacing w:val="47"/>
        </w:rPr>
        <w:t xml:space="preserve"> </w:t>
      </w:r>
      <w:r>
        <w:t>времени»</w:t>
      </w:r>
      <w:r>
        <w:rPr>
          <w:spacing w:val="12"/>
        </w:rPr>
        <w:t xml:space="preserve"> </w:t>
      </w:r>
      <w:r>
        <w:t>одного</w:t>
      </w:r>
      <w:r>
        <w:rPr>
          <w:spacing w:val="21"/>
        </w:rPr>
        <w:t xml:space="preserve"> </w:t>
      </w:r>
      <w:r>
        <w:t>столетия,</w:t>
      </w:r>
      <w:r>
        <w:rPr>
          <w:spacing w:val="-57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тысячелетия;</w:t>
      </w:r>
      <w:r>
        <w:rPr>
          <w:spacing w:val="-7"/>
        </w:rPr>
        <w:t xml:space="preserve"> </w:t>
      </w:r>
      <w:r>
        <w:t>ориентировка</w:t>
      </w:r>
      <w:r>
        <w:rPr>
          <w:spacing w:val="1"/>
        </w:rPr>
        <w:t xml:space="preserve"> </w:t>
      </w:r>
      <w:r>
        <w:t>на «ленте</w:t>
      </w:r>
      <w:r>
        <w:rPr>
          <w:spacing w:val="1"/>
        </w:rPr>
        <w:t xml:space="preserve"> </w:t>
      </w:r>
      <w:r>
        <w:t>времени»;</w:t>
      </w:r>
    </w:p>
    <w:p w:rsidR="005F64B2" w:rsidRDefault="000A3379">
      <w:pPr>
        <w:pStyle w:val="a3"/>
        <w:spacing w:before="57" w:line="360" w:lineRule="auto"/>
        <w:ind w:right="429"/>
      </w:pPr>
      <w:r>
        <w:t>объяснение</w:t>
      </w:r>
      <w:r>
        <w:rPr>
          <w:spacing w:val="-2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пословиц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поговорок</w:t>
      </w:r>
      <w:r>
        <w:rPr>
          <w:spacing w:val="-7"/>
        </w:rPr>
        <w:t xml:space="preserve"> </w:t>
      </w:r>
      <w:r>
        <w:t>о времени,</w:t>
      </w:r>
      <w:r>
        <w:rPr>
          <w:spacing w:val="-4"/>
        </w:rPr>
        <w:t xml:space="preserve"> </w:t>
      </w:r>
      <w:r>
        <w:t>временах</w:t>
      </w:r>
      <w:r>
        <w:rPr>
          <w:spacing w:val="-5"/>
        </w:rPr>
        <w:t xml:space="preserve"> </w:t>
      </w:r>
      <w:r>
        <w:t>года,</w:t>
      </w:r>
      <w:r>
        <w:rPr>
          <w:spacing w:val="-4"/>
        </w:rPr>
        <w:t xml:space="preserve"> </w:t>
      </w:r>
      <w:r>
        <w:t>о человеке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времени и</w:t>
      </w:r>
      <w:r>
        <w:rPr>
          <w:spacing w:val="-4"/>
        </w:rPr>
        <w:t xml:space="preserve"> </w:t>
      </w:r>
      <w:r>
        <w:t>др.</w:t>
      </w:r>
      <w:r>
        <w:rPr>
          <w:spacing w:val="-57"/>
        </w:rPr>
        <w:t xml:space="preserve"> </w:t>
      </w:r>
      <w:r>
        <w:t>чтение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пересказы</w:t>
      </w:r>
      <w:r>
        <w:rPr>
          <w:spacing w:val="-6"/>
        </w:rPr>
        <w:t xml:space="preserve"> </w:t>
      </w:r>
      <w:r>
        <w:t>адаптированных</w:t>
      </w:r>
      <w:r>
        <w:rPr>
          <w:spacing w:val="-10"/>
        </w:rPr>
        <w:t xml:space="preserve"> </w:t>
      </w:r>
      <w:r>
        <w:t>текстов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color w:val="000009"/>
        </w:rPr>
        <w:t>изучаемым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темам</w:t>
      </w:r>
      <w:r>
        <w:t>;</w:t>
      </w:r>
    </w:p>
    <w:p w:rsidR="005F64B2" w:rsidRDefault="000A3379">
      <w:pPr>
        <w:pStyle w:val="a3"/>
        <w:spacing w:line="360" w:lineRule="auto"/>
        <w:ind w:right="693"/>
        <w:jc w:val="both"/>
      </w:pPr>
      <w:r>
        <w:t>рассматривание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альбомов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гербов,</w:t>
      </w:r>
      <w:r>
        <w:rPr>
          <w:spacing w:val="1"/>
        </w:rPr>
        <w:t xml:space="preserve"> </w:t>
      </w:r>
      <w:r>
        <w:t>монет,</w:t>
      </w:r>
      <w:r>
        <w:rPr>
          <w:spacing w:val="1"/>
        </w:rPr>
        <w:t xml:space="preserve"> </w:t>
      </w:r>
      <w:r>
        <w:t>археологических</w:t>
      </w:r>
      <w:r>
        <w:rPr>
          <w:spacing w:val="-15"/>
        </w:rPr>
        <w:t xml:space="preserve"> </w:t>
      </w:r>
      <w:r>
        <w:t>находок,</w:t>
      </w:r>
      <w:r>
        <w:rPr>
          <w:spacing w:val="-9"/>
        </w:rPr>
        <w:t xml:space="preserve"> </w:t>
      </w:r>
      <w:r>
        <w:t>архитектурных</w:t>
      </w:r>
      <w:r>
        <w:rPr>
          <w:spacing w:val="-10"/>
        </w:rPr>
        <w:t xml:space="preserve"> </w:t>
      </w:r>
      <w:r>
        <w:t>сооружений,</w:t>
      </w:r>
      <w:r>
        <w:rPr>
          <w:spacing w:val="-8"/>
        </w:rPr>
        <w:t xml:space="preserve"> </w:t>
      </w:r>
      <w:r>
        <w:t>относящихся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различным</w:t>
      </w:r>
      <w:r>
        <w:rPr>
          <w:spacing w:val="-10"/>
        </w:rPr>
        <w:t xml:space="preserve"> </w:t>
      </w:r>
      <w:r>
        <w:t>историческим</w:t>
      </w:r>
      <w:r>
        <w:rPr>
          <w:spacing w:val="-57"/>
        </w:rPr>
        <w:t xml:space="preserve"> </w:t>
      </w:r>
      <w:r>
        <w:t>эпохам;</w:t>
      </w:r>
    </w:p>
    <w:p w:rsidR="005F64B2" w:rsidRDefault="000A3379">
      <w:pPr>
        <w:pStyle w:val="a3"/>
        <w:jc w:val="both"/>
      </w:pPr>
      <w:r>
        <w:t>экскурсии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краеведческий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исторический</w:t>
      </w:r>
      <w:r>
        <w:rPr>
          <w:spacing w:val="-11"/>
        </w:rPr>
        <w:t xml:space="preserve"> </w:t>
      </w:r>
      <w:r>
        <w:t>музеи;</w:t>
      </w:r>
    </w:p>
    <w:p w:rsidR="005F64B2" w:rsidRDefault="000A3379">
      <w:pPr>
        <w:pStyle w:val="a3"/>
        <w:spacing w:before="136"/>
        <w:jc w:val="both"/>
      </w:pPr>
      <w:r>
        <w:t>ознакомление</w:t>
      </w:r>
      <w:r>
        <w:rPr>
          <w:spacing w:val="87"/>
        </w:rPr>
        <w:t xml:space="preserve"> </w:t>
      </w:r>
      <w:r>
        <w:t>с</w:t>
      </w:r>
      <w:r>
        <w:rPr>
          <w:spacing w:val="115"/>
        </w:rPr>
        <w:t xml:space="preserve"> </w:t>
      </w:r>
      <w:r>
        <w:t>историческими</w:t>
      </w:r>
      <w:r>
        <w:rPr>
          <w:spacing w:val="120"/>
        </w:rPr>
        <w:t xml:space="preserve"> </w:t>
      </w:r>
      <w:r>
        <w:t xml:space="preserve">памятниками,  </w:t>
      </w:r>
      <w:r>
        <w:rPr>
          <w:spacing w:val="1"/>
        </w:rPr>
        <w:t xml:space="preserve"> </w:t>
      </w:r>
      <w:r>
        <w:t xml:space="preserve">архитектурными  </w:t>
      </w:r>
      <w:r>
        <w:rPr>
          <w:spacing w:val="5"/>
        </w:rPr>
        <w:t xml:space="preserve"> </w:t>
      </w:r>
      <w:r>
        <w:t>сооружениями;</w:t>
      </w:r>
    </w:p>
    <w:p w:rsidR="005F64B2" w:rsidRDefault="005F64B2">
      <w:pPr>
        <w:jc w:val="both"/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/>
        <w:jc w:val="both"/>
      </w:pPr>
      <w:r>
        <w:lastRenderedPageBreak/>
        <w:t>просмотр</w:t>
      </w:r>
      <w:r>
        <w:rPr>
          <w:spacing w:val="-2"/>
        </w:rPr>
        <w:t xml:space="preserve"> </w:t>
      </w:r>
      <w:r>
        <w:t>фильмов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культурных</w:t>
      </w:r>
      <w:r>
        <w:rPr>
          <w:spacing w:val="-6"/>
        </w:rPr>
        <w:t xml:space="preserve"> </w:t>
      </w:r>
      <w:r>
        <w:t>памятниках;</w:t>
      </w:r>
    </w:p>
    <w:p w:rsidR="005F64B2" w:rsidRDefault="000A3379">
      <w:pPr>
        <w:pStyle w:val="a3"/>
        <w:spacing w:before="141"/>
        <w:jc w:val="both"/>
      </w:pPr>
      <w:r>
        <w:t>викторин</w:t>
      </w:r>
      <w:r>
        <w:rPr>
          <w:color w:val="000009"/>
        </w:rPr>
        <w:t xml:space="preserve">ы </w:t>
      </w:r>
      <w:r>
        <w:t>на</w:t>
      </w:r>
      <w:r>
        <w:rPr>
          <w:spacing w:val="3"/>
        </w:rPr>
        <w:t xml:space="preserve"> </w:t>
      </w:r>
      <w:r>
        <w:t>темы:</w:t>
      </w:r>
      <w:r>
        <w:rPr>
          <w:spacing w:val="-1"/>
        </w:rPr>
        <w:t xml:space="preserve"> </w:t>
      </w:r>
      <w:r>
        <w:t>«С</w:t>
      </w:r>
      <w:r>
        <w:rPr>
          <w:spacing w:val="4"/>
        </w:rPr>
        <w:t xml:space="preserve"> </w:t>
      </w:r>
      <w:r>
        <w:t>чего</w:t>
      </w:r>
      <w:r>
        <w:rPr>
          <w:spacing w:val="8"/>
        </w:rPr>
        <w:t xml:space="preserve"> </w:t>
      </w:r>
      <w:r>
        <w:t>начинается</w:t>
      </w:r>
      <w:r>
        <w:rPr>
          <w:spacing w:val="3"/>
        </w:rPr>
        <w:t xml:space="preserve"> </w:t>
      </w:r>
      <w:r>
        <w:t>Родина?»,</w:t>
      </w:r>
      <w:r>
        <w:rPr>
          <w:spacing w:val="9"/>
        </w:rPr>
        <w:t xml:space="preserve"> </w:t>
      </w:r>
      <w:r>
        <w:t>«Моя</w:t>
      </w:r>
      <w:r>
        <w:rPr>
          <w:spacing w:val="3"/>
        </w:rPr>
        <w:t xml:space="preserve"> </w:t>
      </w:r>
      <w:r>
        <w:t>семья»,</w:t>
      </w:r>
      <w:r>
        <w:rPr>
          <w:spacing w:val="6"/>
        </w:rPr>
        <w:t xml:space="preserve"> </w:t>
      </w:r>
      <w:r>
        <w:t>«Мой</w:t>
      </w:r>
      <w:r>
        <w:rPr>
          <w:spacing w:val="4"/>
        </w:rPr>
        <w:t xml:space="preserve"> </w:t>
      </w:r>
      <w:r>
        <w:t>род»,</w:t>
      </w:r>
      <w:r>
        <w:rPr>
          <w:spacing w:val="6"/>
        </w:rPr>
        <w:t xml:space="preserve"> </w:t>
      </w:r>
      <w:r>
        <w:t>«Я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мои</w:t>
      </w:r>
      <w:r>
        <w:rPr>
          <w:spacing w:val="4"/>
        </w:rPr>
        <w:t xml:space="preserve"> </w:t>
      </w:r>
      <w:r>
        <w:t>друзья»,</w:t>
      </w:r>
    </w:p>
    <w:p w:rsidR="005F64B2" w:rsidRDefault="000A3379">
      <w:pPr>
        <w:pStyle w:val="a3"/>
        <w:spacing w:before="137" w:line="362" w:lineRule="auto"/>
        <w:ind w:right="691"/>
        <w:jc w:val="both"/>
      </w:pPr>
      <w:r>
        <w:t xml:space="preserve">«Страна, в </w:t>
      </w:r>
      <w:r>
        <w:t>которой я живу», «События прошлого», «Время, в котором мы живем»</w:t>
      </w:r>
      <w:r>
        <w:rPr>
          <w:color w:val="000009"/>
        </w:rPr>
        <w:t xml:space="preserve">, </w:t>
      </w:r>
      <w:r>
        <w:t>«История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памятника</w:t>
      </w:r>
      <w:r>
        <w:rPr>
          <w:spacing w:val="1"/>
        </w:rPr>
        <w:t xml:space="preserve"> </w:t>
      </w:r>
      <w:r>
        <w:t>»,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очевидцев»,</w:t>
      </w:r>
      <w:r>
        <w:rPr>
          <w:spacing w:val="1"/>
        </w:rPr>
        <w:t xml:space="preserve"> </w:t>
      </w:r>
      <w:r>
        <w:t>«Исторические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города»</w:t>
      </w:r>
      <w:r>
        <w:rPr>
          <w:spacing w:val="3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5F64B2" w:rsidRDefault="000A3379">
      <w:pPr>
        <w:pStyle w:val="2"/>
        <w:spacing w:before="8"/>
        <w:jc w:val="both"/>
      </w:pPr>
      <w:bookmarkStart w:id="80" w:name="ИСТОРИЯ_ОТЕЧЕСТВА"/>
      <w:bookmarkEnd w:id="80"/>
      <w:r>
        <w:rPr>
          <w:spacing w:val="-1"/>
        </w:rPr>
        <w:t>ИСТОРИЯ</w:t>
      </w:r>
      <w:r>
        <w:rPr>
          <w:spacing w:val="-11"/>
        </w:rPr>
        <w:t xml:space="preserve"> </w:t>
      </w:r>
      <w:r>
        <w:rPr>
          <w:spacing w:val="-1"/>
        </w:rPr>
        <w:t>ОТЕЧЕСТВА</w:t>
      </w:r>
    </w:p>
    <w:p w:rsidR="005F64B2" w:rsidRDefault="000A3379">
      <w:pPr>
        <w:spacing w:before="137"/>
        <w:ind w:left="230"/>
        <w:jc w:val="both"/>
        <w:rPr>
          <w:b/>
          <w:sz w:val="24"/>
        </w:rPr>
      </w:pPr>
      <w:r>
        <w:rPr>
          <w:b/>
          <w:spacing w:val="-1"/>
          <w:sz w:val="24"/>
        </w:rPr>
        <w:t>Пояснительная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записка</w:t>
      </w:r>
    </w:p>
    <w:p w:rsidR="005F64B2" w:rsidRDefault="000A3379">
      <w:pPr>
        <w:pStyle w:val="a3"/>
        <w:spacing w:before="132" w:line="360" w:lineRule="auto"/>
        <w:ind w:right="699"/>
        <w:jc w:val="both"/>
      </w:pPr>
      <w:r>
        <w:t>Предмет «История Отечества» играет важную р</w:t>
      </w:r>
      <w:r>
        <w:t xml:space="preserve">оль в процессе развития и воспитания </w:t>
      </w:r>
      <w:proofErr w:type="gramStart"/>
      <w:r>
        <w:t>личности</w:t>
      </w:r>
      <w:proofErr w:type="gramEnd"/>
      <w:r>
        <w:rPr>
          <w:spacing w:val="-57"/>
        </w:rPr>
        <w:t xml:space="preserve"> </w:t>
      </w:r>
      <w:r>
        <w:t>обучающихся с умственной отсталостью (интеллектуальными нарушениями), формирования</w:t>
      </w:r>
      <w:r>
        <w:rPr>
          <w:spacing w:val="1"/>
        </w:rPr>
        <w:t xml:space="preserve"> </w:t>
      </w:r>
      <w:r>
        <w:t>гражданской позиции учащихся, воспитания их в духе патриотизма и уважения к своей Родине,</w:t>
      </w:r>
      <w:r>
        <w:rPr>
          <w:spacing w:val="-57"/>
        </w:rPr>
        <w:t xml:space="preserve"> </w:t>
      </w:r>
      <w:r>
        <w:t>ее историческому</w:t>
      </w:r>
      <w:r>
        <w:rPr>
          <w:spacing w:val="-8"/>
        </w:rPr>
        <w:t xml:space="preserve"> </w:t>
      </w:r>
      <w:r>
        <w:t>прошлому.</w:t>
      </w:r>
    </w:p>
    <w:p w:rsidR="005F64B2" w:rsidRDefault="000A3379">
      <w:pPr>
        <w:pStyle w:val="a3"/>
        <w:spacing w:before="1" w:line="360" w:lineRule="auto"/>
        <w:ind w:right="693"/>
        <w:jc w:val="both"/>
      </w:pPr>
      <w:r>
        <w:rPr>
          <w:b/>
        </w:rPr>
        <w:t>Основные</w:t>
      </w:r>
      <w:r>
        <w:rPr>
          <w:b/>
          <w:spacing w:val="1"/>
        </w:rPr>
        <w:t xml:space="preserve"> </w:t>
      </w:r>
      <w:r>
        <w:rPr>
          <w:b/>
        </w:rPr>
        <w:t>ц</w:t>
      </w:r>
      <w:r>
        <w:rPr>
          <w:b/>
        </w:rPr>
        <w:t>ели</w:t>
      </w:r>
      <w:r>
        <w:rPr>
          <w:b/>
          <w:spacing w:val="1"/>
        </w:rPr>
        <w:t xml:space="preserve"> </w:t>
      </w:r>
      <w:r>
        <w:rPr>
          <w:b/>
        </w:rPr>
        <w:t>изучения</w:t>
      </w:r>
      <w:r>
        <w:rPr>
          <w:b/>
          <w:spacing w:val="1"/>
        </w:rPr>
        <w:t xml:space="preserve"> </w:t>
      </w:r>
      <w:r>
        <w:rPr>
          <w:b/>
        </w:rPr>
        <w:t>данного</w:t>
      </w:r>
      <w:r>
        <w:rPr>
          <w:b/>
          <w:spacing w:val="1"/>
        </w:rPr>
        <w:t xml:space="preserve"> </w:t>
      </w:r>
      <w:r>
        <w:rPr>
          <w:b/>
        </w:rPr>
        <w:t>предмета</w:t>
      </w:r>
      <w:r>
        <w:rPr>
          <w:b/>
          <w:spacing w:val="1"/>
        </w:rPr>
        <w:t xml:space="preserve"> </w:t>
      </w:r>
      <w:r>
        <w:rPr>
          <w:b/>
        </w:rPr>
        <w:t>―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развивающейся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-12"/>
        </w:rPr>
        <w:t xml:space="preserve"> </w:t>
      </w:r>
      <w:r>
        <w:t>способных</w:t>
      </w:r>
      <w:r>
        <w:rPr>
          <w:spacing w:val="-1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определению</w:t>
      </w:r>
      <w:r>
        <w:rPr>
          <w:spacing w:val="-10"/>
        </w:rPr>
        <w:t xml:space="preserve"> </w:t>
      </w:r>
      <w:r>
        <w:t>своих</w:t>
      </w:r>
      <w:r>
        <w:rPr>
          <w:spacing w:val="-14"/>
        </w:rPr>
        <w:t xml:space="preserve"> </w:t>
      </w:r>
      <w:r>
        <w:t>ценностных</w:t>
      </w:r>
      <w:r>
        <w:rPr>
          <w:spacing w:val="-13"/>
        </w:rPr>
        <w:t xml:space="preserve"> </w:t>
      </w:r>
      <w:r>
        <w:t>приоритетов</w:t>
      </w:r>
      <w:r>
        <w:rPr>
          <w:spacing w:val="-8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осмысления</w:t>
      </w:r>
      <w:r>
        <w:rPr>
          <w:spacing w:val="-58"/>
        </w:rPr>
        <w:t xml:space="preserve"> </w:t>
      </w:r>
      <w:r>
        <w:t xml:space="preserve">исторического опыта </w:t>
      </w:r>
      <w:r>
        <w:t>своей страны; развитие умения применять исторические знания в учебной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нарушенных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 функций. Достижение этих целей будет способствовать социализации учащихся с</w:t>
      </w:r>
      <w:r>
        <w:rPr>
          <w:spacing w:val="1"/>
        </w:rPr>
        <w:t xml:space="preserve"> </w:t>
      </w:r>
      <w:r>
        <w:t>интеллектуальным</w:t>
      </w:r>
      <w:r>
        <w:rPr>
          <w:spacing w:val="2"/>
        </w:rPr>
        <w:t xml:space="preserve"> </w:t>
      </w:r>
      <w:r>
        <w:t>н</w:t>
      </w:r>
      <w:r>
        <w:t>едоразвитием.</w:t>
      </w:r>
    </w:p>
    <w:p w:rsidR="005F64B2" w:rsidRDefault="000A3379">
      <w:pPr>
        <w:pStyle w:val="2"/>
        <w:spacing w:before="12"/>
        <w:jc w:val="both"/>
      </w:pPr>
      <w:bookmarkStart w:id="81" w:name="Основные_задачи_изучения_предмета:"/>
      <w:bookmarkEnd w:id="81"/>
      <w:r>
        <w:rPr>
          <w:spacing w:val="-1"/>
        </w:rPr>
        <w:t>Основные</w:t>
      </w:r>
      <w:r>
        <w:rPr>
          <w:spacing w:val="-14"/>
        </w:rPr>
        <w:t xml:space="preserve"> </w:t>
      </w:r>
      <w:r>
        <w:rPr>
          <w:spacing w:val="-1"/>
        </w:rPr>
        <w:t>задачи</w:t>
      </w:r>
      <w:r>
        <w:rPr>
          <w:spacing w:val="-12"/>
        </w:rPr>
        <w:t xml:space="preserve"> </w:t>
      </w:r>
      <w:r>
        <w:rPr>
          <w:spacing w:val="-1"/>
        </w:rPr>
        <w:t>изучения</w:t>
      </w:r>
      <w:r>
        <w:rPr>
          <w:spacing w:val="-12"/>
        </w:rPr>
        <w:t xml:space="preserve"> </w:t>
      </w:r>
      <w:r>
        <w:t>предмета:</w:t>
      </w:r>
    </w:p>
    <w:p w:rsidR="005F64B2" w:rsidRDefault="000A3379">
      <w:pPr>
        <w:pStyle w:val="a4"/>
        <w:numPr>
          <w:ilvl w:val="0"/>
          <w:numId w:val="18"/>
        </w:numPr>
        <w:tabs>
          <w:tab w:val="left" w:pos="1714"/>
        </w:tabs>
        <w:spacing w:before="127" w:line="362" w:lineRule="auto"/>
        <w:ind w:left="705" w:right="700" w:firstLine="706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истории;</w:t>
      </w:r>
    </w:p>
    <w:p w:rsidR="005F64B2" w:rsidRDefault="000A3379">
      <w:pPr>
        <w:pStyle w:val="a4"/>
        <w:numPr>
          <w:ilvl w:val="0"/>
          <w:numId w:val="18"/>
        </w:numPr>
        <w:tabs>
          <w:tab w:val="left" w:pos="1714"/>
        </w:tabs>
        <w:spacing w:line="360" w:lineRule="auto"/>
        <w:ind w:left="705" w:right="690" w:firstLine="706"/>
        <w:jc w:val="both"/>
        <w:rPr>
          <w:sz w:val="24"/>
        </w:rPr>
      </w:pPr>
      <w:r>
        <w:rPr>
          <w:sz w:val="24"/>
        </w:rPr>
        <w:t>формирование у учащихся представлений о жизни, быте, труде людей в 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 эпохи;</w:t>
      </w:r>
    </w:p>
    <w:p w:rsidR="005F64B2" w:rsidRDefault="000A3379">
      <w:pPr>
        <w:pStyle w:val="a4"/>
        <w:numPr>
          <w:ilvl w:val="0"/>
          <w:numId w:val="18"/>
        </w:numPr>
        <w:tabs>
          <w:tab w:val="left" w:pos="1714"/>
        </w:tabs>
        <w:spacing w:line="364" w:lineRule="auto"/>
        <w:ind w:left="705" w:right="706" w:firstLine="706"/>
        <w:jc w:val="both"/>
        <w:rPr>
          <w:sz w:val="24"/>
        </w:rPr>
      </w:pPr>
      <w:r>
        <w:rPr>
          <w:sz w:val="24"/>
        </w:rPr>
        <w:t>формирование представлений о</w:t>
      </w:r>
      <w:r>
        <w:rPr>
          <w:sz w:val="24"/>
        </w:rPr>
        <w:t xml:space="preserve"> развитии российской культуры, ее 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достижениях,</w:t>
      </w:r>
      <w:r>
        <w:rPr>
          <w:spacing w:val="3"/>
          <w:sz w:val="24"/>
        </w:rPr>
        <w:t xml:space="preserve"> </w:t>
      </w:r>
      <w:r>
        <w:rPr>
          <w:sz w:val="24"/>
        </w:rPr>
        <w:t>памятниках;</w:t>
      </w:r>
    </w:p>
    <w:p w:rsidR="005F64B2" w:rsidRDefault="000A3379">
      <w:pPr>
        <w:pStyle w:val="a4"/>
        <w:numPr>
          <w:ilvl w:val="0"/>
          <w:numId w:val="18"/>
        </w:numPr>
        <w:tabs>
          <w:tab w:val="left" w:pos="1714"/>
        </w:tabs>
        <w:spacing w:line="360" w:lineRule="auto"/>
        <w:ind w:left="705" w:right="701" w:firstLine="706"/>
        <w:jc w:val="both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постоянном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8"/>
          <w:sz w:val="24"/>
        </w:rPr>
        <w:t xml:space="preserve"> </w:t>
      </w:r>
      <w:r>
        <w:rPr>
          <w:sz w:val="24"/>
        </w:rPr>
        <w:t>связи</w:t>
      </w:r>
      <w:r>
        <w:rPr>
          <w:spacing w:val="-9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настоящего;</w:t>
      </w:r>
    </w:p>
    <w:p w:rsidR="005F64B2" w:rsidRDefault="000A3379">
      <w:pPr>
        <w:pStyle w:val="a4"/>
        <w:numPr>
          <w:ilvl w:val="0"/>
          <w:numId w:val="18"/>
        </w:numPr>
        <w:tabs>
          <w:tab w:val="left" w:pos="1714"/>
        </w:tabs>
        <w:spacing w:line="362" w:lineRule="auto"/>
        <w:ind w:left="705" w:right="692" w:firstLine="706"/>
        <w:jc w:val="both"/>
        <w:rPr>
          <w:sz w:val="24"/>
        </w:rPr>
      </w:pP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хода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4"/>
          <w:sz w:val="24"/>
        </w:rPr>
        <w:t xml:space="preserve"> </w:t>
      </w:r>
      <w:r>
        <w:rPr>
          <w:sz w:val="24"/>
        </w:rPr>
        <w:t>истории;</w:t>
      </w:r>
    </w:p>
    <w:p w:rsidR="005F64B2" w:rsidRDefault="000A3379">
      <w:pPr>
        <w:pStyle w:val="a4"/>
        <w:numPr>
          <w:ilvl w:val="0"/>
          <w:numId w:val="18"/>
        </w:numPr>
        <w:tabs>
          <w:tab w:val="left" w:pos="1714"/>
        </w:tabs>
        <w:spacing w:line="360" w:lineRule="auto"/>
        <w:ind w:left="705" w:right="702" w:firstLine="70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средству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самопознания.</w:t>
      </w:r>
    </w:p>
    <w:p w:rsidR="005F64B2" w:rsidRDefault="000A3379">
      <w:pPr>
        <w:pStyle w:val="a4"/>
        <w:numPr>
          <w:ilvl w:val="0"/>
          <w:numId w:val="18"/>
        </w:numPr>
        <w:tabs>
          <w:tab w:val="left" w:pos="1714"/>
        </w:tabs>
        <w:spacing w:line="362" w:lineRule="auto"/>
        <w:ind w:left="705" w:right="690" w:firstLine="70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осмысления сущности современных общественных явлений, в общении с </w:t>
      </w:r>
      <w:r>
        <w:rPr>
          <w:sz w:val="24"/>
        </w:rPr>
        <w:t>другими 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в современном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поликультурном,</w:t>
      </w:r>
      <w:r>
        <w:rPr>
          <w:spacing w:val="-4"/>
          <w:sz w:val="24"/>
        </w:rPr>
        <w:t xml:space="preserve"> </w:t>
      </w:r>
      <w:r>
        <w:rPr>
          <w:sz w:val="24"/>
        </w:rPr>
        <w:t>полиэтническом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5F64B2" w:rsidRDefault="000A3379">
      <w:pPr>
        <w:pStyle w:val="a4"/>
        <w:numPr>
          <w:ilvl w:val="0"/>
          <w:numId w:val="18"/>
        </w:numPr>
        <w:tabs>
          <w:tab w:val="left" w:pos="1714"/>
        </w:tabs>
        <w:spacing w:line="270" w:lineRule="exact"/>
        <w:ind w:left="1713"/>
        <w:jc w:val="both"/>
        <w:rPr>
          <w:sz w:val="24"/>
        </w:rPr>
      </w:pPr>
      <w:r>
        <w:rPr>
          <w:spacing w:val="-1"/>
          <w:sz w:val="24"/>
        </w:rPr>
        <w:t>воспитание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учащихся в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духе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патриотизма,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своему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Отечеству;</w:t>
      </w:r>
    </w:p>
    <w:p w:rsidR="005F64B2" w:rsidRDefault="005F64B2">
      <w:pPr>
        <w:spacing w:line="270" w:lineRule="exact"/>
        <w:jc w:val="both"/>
        <w:rPr>
          <w:sz w:val="24"/>
        </w:rPr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4"/>
        <w:numPr>
          <w:ilvl w:val="0"/>
          <w:numId w:val="18"/>
        </w:numPr>
        <w:tabs>
          <w:tab w:val="left" w:pos="1714"/>
        </w:tabs>
        <w:spacing w:before="61"/>
        <w:ind w:left="1713"/>
        <w:rPr>
          <w:sz w:val="24"/>
        </w:rPr>
      </w:pPr>
      <w:r>
        <w:rPr>
          <w:spacing w:val="-1"/>
          <w:sz w:val="24"/>
        </w:rPr>
        <w:lastRenderedPageBreak/>
        <w:t>воспитание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толерантности;</w:t>
      </w:r>
    </w:p>
    <w:p w:rsidR="005F64B2" w:rsidRDefault="000A3379">
      <w:pPr>
        <w:pStyle w:val="a4"/>
        <w:numPr>
          <w:ilvl w:val="0"/>
          <w:numId w:val="18"/>
        </w:numPr>
        <w:tabs>
          <w:tab w:val="left" w:pos="1714"/>
        </w:tabs>
        <w:spacing w:before="137"/>
        <w:ind w:left="1713"/>
        <w:rPr>
          <w:sz w:val="24"/>
        </w:rPr>
      </w:pPr>
      <w:r>
        <w:rPr>
          <w:spacing w:val="-1"/>
          <w:sz w:val="24"/>
        </w:rPr>
        <w:t>коррекция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познавательных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процессов.</w:t>
      </w:r>
    </w:p>
    <w:p w:rsidR="005F64B2" w:rsidRDefault="000A3379">
      <w:pPr>
        <w:pStyle w:val="2"/>
        <w:spacing w:before="146"/>
        <w:jc w:val="both"/>
      </w:pPr>
      <w:bookmarkStart w:id="82" w:name="Введение_в_историю"/>
      <w:bookmarkEnd w:id="82"/>
      <w:r>
        <w:rPr>
          <w:spacing w:val="-1"/>
        </w:rPr>
        <w:t>Введение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историю</w:t>
      </w:r>
    </w:p>
    <w:p w:rsidR="005F64B2" w:rsidRDefault="000A3379">
      <w:pPr>
        <w:pStyle w:val="a3"/>
        <w:spacing w:before="137" w:line="360" w:lineRule="auto"/>
        <w:ind w:right="691"/>
        <w:jc w:val="both"/>
      </w:pP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история.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Отечества.</w:t>
      </w:r>
      <w:r>
        <w:rPr>
          <w:spacing w:val="1"/>
        </w:rPr>
        <w:t xml:space="preserve"> </w:t>
      </w:r>
      <w:r>
        <w:t>Вещественные,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 xml:space="preserve">памятники истории. Наша Родина </w:t>
      </w:r>
      <w:r>
        <w:rPr>
          <w:color w:val="000009"/>
        </w:rPr>
        <w:t xml:space="preserve">― </w:t>
      </w:r>
      <w:r>
        <w:t>Россия. Наша страна на карте. Государственные символы</w:t>
      </w:r>
      <w:r>
        <w:rPr>
          <w:spacing w:val="1"/>
        </w:rPr>
        <w:t xml:space="preserve"> </w:t>
      </w:r>
      <w:r>
        <w:t xml:space="preserve">России. Глава нашей страны. </w:t>
      </w:r>
      <w:r>
        <w:t>История края – часть истории России. Как изучается родословная</w:t>
      </w:r>
      <w:r>
        <w:rPr>
          <w:spacing w:val="1"/>
        </w:rPr>
        <w:t xml:space="preserve"> </w:t>
      </w:r>
      <w:r>
        <w:t>людей.</w:t>
      </w:r>
      <w:r>
        <w:rPr>
          <w:spacing w:val="3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родословная.</w:t>
      </w:r>
      <w:r>
        <w:rPr>
          <w:spacing w:val="4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истории.</w:t>
      </w:r>
      <w:r>
        <w:rPr>
          <w:spacing w:val="3"/>
        </w:rPr>
        <w:t xml:space="preserve"> </w:t>
      </w:r>
      <w:r>
        <w:t>«Лента времени».</w:t>
      </w:r>
    </w:p>
    <w:p w:rsidR="005F64B2" w:rsidRDefault="000A3379">
      <w:pPr>
        <w:pStyle w:val="2"/>
        <w:spacing w:before="10"/>
        <w:jc w:val="both"/>
      </w:pPr>
      <w:bookmarkStart w:id="83" w:name="История_нашей_страны_древнейшего_периода"/>
      <w:bookmarkEnd w:id="83"/>
      <w:r>
        <w:rPr>
          <w:spacing w:val="-1"/>
        </w:rPr>
        <w:t>История</w:t>
      </w:r>
      <w:r>
        <w:rPr>
          <w:spacing w:val="-8"/>
        </w:rPr>
        <w:t xml:space="preserve"> </w:t>
      </w:r>
      <w:r>
        <w:rPr>
          <w:spacing w:val="-1"/>
        </w:rPr>
        <w:t>нашей</w:t>
      </w:r>
      <w:r>
        <w:rPr>
          <w:spacing w:val="-4"/>
        </w:rPr>
        <w:t xml:space="preserve"> </w:t>
      </w:r>
      <w:r>
        <w:rPr>
          <w:spacing w:val="-1"/>
        </w:rPr>
        <w:t>страны</w:t>
      </w:r>
      <w:r>
        <w:rPr>
          <w:spacing w:val="-12"/>
        </w:rPr>
        <w:t xml:space="preserve"> </w:t>
      </w:r>
      <w:r>
        <w:rPr>
          <w:spacing w:val="-1"/>
        </w:rPr>
        <w:t>древнейшего</w:t>
      </w:r>
      <w:r>
        <w:rPr>
          <w:spacing w:val="-2"/>
        </w:rPr>
        <w:t xml:space="preserve"> </w:t>
      </w:r>
      <w:r>
        <w:t>периода</w:t>
      </w:r>
    </w:p>
    <w:p w:rsidR="005F64B2" w:rsidRDefault="000A3379">
      <w:pPr>
        <w:pStyle w:val="a3"/>
        <w:spacing w:before="200" w:line="360" w:lineRule="auto"/>
        <w:ind w:right="693"/>
        <w:jc w:val="both"/>
      </w:pPr>
      <w:r>
        <w:t>Древнейшие поселения на территории Восточно-Европейской равнины. Восточные славяне ―</w:t>
      </w:r>
      <w:r>
        <w:rPr>
          <w:spacing w:val="1"/>
        </w:rPr>
        <w:t xml:space="preserve"> </w:t>
      </w:r>
      <w:r>
        <w:t>предки</w:t>
      </w:r>
      <w:r>
        <w:rPr>
          <w:spacing w:val="1"/>
        </w:rPr>
        <w:t xml:space="preserve"> </w:t>
      </w:r>
      <w:r>
        <w:t>русских,</w:t>
      </w:r>
      <w:r>
        <w:rPr>
          <w:spacing w:val="1"/>
        </w:rPr>
        <w:t xml:space="preserve"> </w:t>
      </w:r>
      <w:r>
        <w:t>украинцев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белорусов.</w:t>
      </w:r>
      <w:r>
        <w:rPr>
          <w:spacing w:val="1"/>
        </w:rPr>
        <w:t xml:space="preserve"> </w:t>
      </w:r>
      <w:r>
        <w:t>Родоплеменные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восточных</w:t>
      </w:r>
      <w:r>
        <w:rPr>
          <w:spacing w:val="1"/>
        </w:rPr>
        <w:t xml:space="preserve"> </w:t>
      </w:r>
      <w:proofErr w:type="spellStart"/>
      <w:r>
        <w:t>сл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вян</w:t>
      </w:r>
      <w:proofErr w:type="spellEnd"/>
      <w:r>
        <w:t>.</w:t>
      </w:r>
      <w:r>
        <w:rPr>
          <w:spacing w:val="1"/>
        </w:rPr>
        <w:t xml:space="preserve"> </w:t>
      </w:r>
      <w:r>
        <w:t>Славянская</w:t>
      </w:r>
      <w:r>
        <w:rPr>
          <w:spacing w:val="-7"/>
        </w:rPr>
        <w:t xml:space="preserve"> </w:t>
      </w:r>
      <w:r>
        <w:t>семья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славянский</w:t>
      </w:r>
      <w:r>
        <w:rPr>
          <w:spacing w:val="-6"/>
        </w:rPr>
        <w:t xml:space="preserve"> </w:t>
      </w:r>
      <w:r>
        <w:t>поселок.</w:t>
      </w:r>
      <w:r>
        <w:rPr>
          <w:spacing w:val="-9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занятия,</w:t>
      </w:r>
      <w:r>
        <w:rPr>
          <w:spacing w:val="-9"/>
        </w:rPr>
        <w:t xml:space="preserve"> </w:t>
      </w:r>
      <w:r>
        <w:t>быт,</w:t>
      </w:r>
      <w:r>
        <w:rPr>
          <w:spacing w:val="-12"/>
        </w:rPr>
        <w:t xml:space="preserve"> </w:t>
      </w:r>
      <w:r>
        <w:t>обычаи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верования</w:t>
      </w:r>
      <w:r>
        <w:rPr>
          <w:spacing w:val="-11"/>
        </w:rPr>
        <w:t xml:space="preserve"> </w:t>
      </w:r>
      <w:r>
        <w:t>восточных</w:t>
      </w:r>
      <w:r>
        <w:rPr>
          <w:spacing w:val="-58"/>
        </w:rPr>
        <w:t xml:space="preserve"> </w:t>
      </w:r>
      <w:r>
        <w:t>славян. Взаимоотношения с соседними народами и государствами. Объединение восточных</w:t>
      </w:r>
      <w:r>
        <w:rPr>
          <w:spacing w:val="1"/>
        </w:rPr>
        <w:t xml:space="preserve"> </w:t>
      </w:r>
      <w:r>
        <w:t>славян</w:t>
      </w:r>
      <w:r>
        <w:rPr>
          <w:spacing w:val="2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властью Рюрика.</w:t>
      </w:r>
    </w:p>
    <w:p w:rsidR="005F64B2" w:rsidRDefault="000A3379">
      <w:pPr>
        <w:pStyle w:val="2"/>
        <w:spacing w:before="14"/>
        <w:jc w:val="both"/>
      </w:pPr>
      <w:bookmarkStart w:id="84" w:name="Русь_в_IX_–_I_половине_XII_века"/>
      <w:bookmarkEnd w:id="84"/>
      <w:r>
        <w:t>Русь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IX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половине</w:t>
      </w:r>
      <w:r>
        <w:rPr>
          <w:spacing w:val="-6"/>
        </w:rPr>
        <w:t xml:space="preserve"> </w:t>
      </w:r>
      <w:r>
        <w:t>XII</w:t>
      </w:r>
      <w:r>
        <w:rPr>
          <w:spacing w:val="-9"/>
        </w:rPr>
        <w:t xml:space="preserve"> </w:t>
      </w:r>
      <w:r>
        <w:t>века</w:t>
      </w:r>
    </w:p>
    <w:p w:rsidR="005F64B2" w:rsidRDefault="000A3379">
      <w:pPr>
        <w:pStyle w:val="a3"/>
        <w:spacing w:before="132" w:line="360" w:lineRule="auto"/>
        <w:ind w:right="698"/>
        <w:jc w:val="both"/>
      </w:pPr>
      <w:r>
        <w:t xml:space="preserve">Образование государства восточных славян </w:t>
      </w:r>
      <w:r>
        <w:rPr>
          <w:color w:val="000009"/>
        </w:rPr>
        <w:t xml:space="preserve">― </w:t>
      </w:r>
      <w:r>
        <w:t>Древней Руси. Формирование княжеской власти.</w:t>
      </w:r>
      <w:r>
        <w:rPr>
          <w:spacing w:val="-57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князья,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Крещение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князе</w:t>
      </w:r>
      <w:r>
        <w:rPr>
          <w:spacing w:val="1"/>
        </w:rPr>
        <w:t xml:space="preserve"> </w:t>
      </w:r>
      <w:r>
        <w:t>Владимире:</w:t>
      </w:r>
      <w:r>
        <w:rPr>
          <w:spacing w:val="1"/>
        </w:rPr>
        <w:t xml:space="preserve"> </w:t>
      </w:r>
      <w:r>
        <w:t>причины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значение.</w:t>
      </w:r>
    </w:p>
    <w:p w:rsidR="005F64B2" w:rsidRDefault="000A3379">
      <w:pPr>
        <w:pStyle w:val="a3"/>
        <w:spacing w:line="360" w:lineRule="auto"/>
        <w:ind w:right="703"/>
        <w:jc w:val="both"/>
      </w:pPr>
      <w:r>
        <w:t>Социально-экономический и политический строй Древней Руси. Земельные отношения. Жизнь</w:t>
      </w:r>
      <w:r>
        <w:rPr>
          <w:spacing w:val="1"/>
        </w:rPr>
        <w:t xml:space="preserve"> </w:t>
      </w:r>
      <w:r>
        <w:t>и быт людей. Древнерусские города, развитие ремесел и торговли. Политика Ярослава Мудрого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Владимира</w:t>
      </w:r>
      <w:r>
        <w:rPr>
          <w:spacing w:val="1"/>
        </w:rPr>
        <w:t xml:space="preserve"> </w:t>
      </w:r>
      <w:r>
        <w:t>Мономаха.</w:t>
      </w:r>
    </w:p>
    <w:p w:rsidR="005F64B2" w:rsidRDefault="000A3379">
      <w:pPr>
        <w:pStyle w:val="a3"/>
        <w:jc w:val="both"/>
      </w:pPr>
      <w:r>
        <w:rPr>
          <w:spacing w:val="-2"/>
        </w:rPr>
        <w:t>Древнерусская</w:t>
      </w:r>
      <w:r>
        <w:rPr>
          <w:spacing w:val="-9"/>
        </w:rPr>
        <w:t xml:space="preserve"> </w:t>
      </w:r>
      <w:r>
        <w:rPr>
          <w:spacing w:val="-1"/>
        </w:rPr>
        <w:t>культура.</w:t>
      </w:r>
    </w:p>
    <w:p w:rsidR="005F64B2" w:rsidRDefault="000A3379">
      <w:pPr>
        <w:pStyle w:val="2"/>
        <w:spacing w:before="145"/>
        <w:jc w:val="both"/>
      </w:pPr>
      <w:bookmarkStart w:id="85" w:name="Распад_Руси._Борьба_с_иноземными_завоева"/>
      <w:bookmarkEnd w:id="85"/>
      <w:r>
        <w:t>Распад</w:t>
      </w:r>
      <w:r>
        <w:rPr>
          <w:spacing w:val="-14"/>
        </w:rPr>
        <w:t xml:space="preserve"> </w:t>
      </w:r>
      <w:r>
        <w:t>Руси.</w:t>
      </w:r>
      <w:r>
        <w:rPr>
          <w:spacing w:val="-4"/>
        </w:rPr>
        <w:t xml:space="preserve"> </w:t>
      </w:r>
      <w:r>
        <w:t>Борьба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ин</w:t>
      </w:r>
      <w:r>
        <w:t>оземными</w:t>
      </w:r>
      <w:r>
        <w:rPr>
          <w:spacing w:val="-6"/>
        </w:rPr>
        <w:t xml:space="preserve"> </w:t>
      </w:r>
      <w:r>
        <w:t>завоевателями</w:t>
      </w:r>
      <w:r>
        <w:rPr>
          <w:spacing w:val="-6"/>
        </w:rPr>
        <w:t xml:space="preserve"> </w:t>
      </w:r>
      <w:r>
        <w:t>(XII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XIII</w:t>
      </w:r>
      <w:r>
        <w:rPr>
          <w:spacing w:val="-10"/>
        </w:rPr>
        <w:t xml:space="preserve"> </w:t>
      </w:r>
      <w:r>
        <w:t>века)</w:t>
      </w:r>
    </w:p>
    <w:p w:rsidR="005F64B2" w:rsidRDefault="000A3379">
      <w:pPr>
        <w:pStyle w:val="a3"/>
        <w:spacing w:before="137" w:line="360" w:lineRule="auto"/>
        <w:ind w:right="687"/>
        <w:jc w:val="both"/>
      </w:pPr>
      <w:r>
        <w:t xml:space="preserve">Причины распада единого государства Древняя Русь. Образование земель </w:t>
      </w:r>
      <w:r>
        <w:rPr>
          <w:color w:val="000009"/>
        </w:rPr>
        <w:t xml:space="preserve">― </w:t>
      </w:r>
      <w:r>
        <w:t>самостоятельных</w:t>
      </w:r>
      <w:r>
        <w:rPr>
          <w:spacing w:val="1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социально-политического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Киевское</w:t>
      </w:r>
      <w:r>
        <w:rPr>
          <w:spacing w:val="1"/>
        </w:rPr>
        <w:t xml:space="preserve"> </w:t>
      </w:r>
      <w:r>
        <w:t xml:space="preserve">княжество. Владимиро-Суздальское княжество. </w:t>
      </w:r>
      <w:r>
        <w:t>Господин Великий Новгород. Культура Руси в</w:t>
      </w:r>
      <w:r>
        <w:rPr>
          <w:spacing w:val="1"/>
        </w:rPr>
        <w:t xml:space="preserve"> </w:t>
      </w:r>
      <w:r>
        <w:t>XII-XIII</w:t>
      </w:r>
      <w:r>
        <w:rPr>
          <w:spacing w:val="-2"/>
        </w:rPr>
        <w:t xml:space="preserve"> </w:t>
      </w:r>
      <w:r>
        <w:t>веках.</w:t>
      </w:r>
    </w:p>
    <w:p w:rsidR="005F64B2" w:rsidRDefault="000A3379">
      <w:pPr>
        <w:pStyle w:val="a3"/>
        <w:spacing w:line="360" w:lineRule="auto"/>
        <w:ind w:right="693"/>
        <w:jc w:val="both"/>
      </w:pPr>
      <w:r>
        <w:rPr>
          <w:spacing w:val="-1"/>
        </w:rPr>
        <w:t>Русь</w:t>
      </w:r>
      <w:r>
        <w:rPr>
          <w:spacing w:val="-7"/>
        </w:rPr>
        <w:t xml:space="preserve"> </w:t>
      </w:r>
      <w:r>
        <w:rPr>
          <w:spacing w:val="-1"/>
        </w:rPr>
        <w:t>между</w:t>
      </w:r>
      <w:r>
        <w:rPr>
          <w:spacing w:val="-17"/>
        </w:rPr>
        <w:t xml:space="preserve"> </w:t>
      </w:r>
      <w:r>
        <w:rPr>
          <w:spacing w:val="-1"/>
        </w:rPr>
        <w:t>Востоком</w:t>
      </w:r>
      <w:r>
        <w:rPr>
          <w:spacing w:val="-5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Западом.</w:t>
      </w:r>
      <w:r>
        <w:rPr>
          <w:spacing w:val="-9"/>
        </w:rPr>
        <w:t xml:space="preserve"> </w:t>
      </w:r>
      <w:r>
        <w:rPr>
          <w:spacing w:val="-1"/>
        </w:rPr>
        <w:t>Монгольские</w:t>
      </w:r>
      <w:r>
        <w:rPr>
          <w:spacing w:val="-13"/>
        </w:rPr>
        <w:t xml:space="preserve"> </w:t>
      </w:r>
      <w:r>
        <w:rPr>
          <w:spacing w:val="-1"/>
        </w:rPr>
        <w:t>кочевые</w:t>
      </w:r>
      <w:r>
        <w:rPr>
          <w:spacing w:val="-13"/>
        </w:rPr>
        <w:t xml:space="preserve"> </w:t>
      </w:r>
      <w:r>
        <w:t>племена.</w:t>
      </w:r>
      <w:r>
        <w:rPr>
          <w:spacing w:val="-5"/>
        </w:rPr>
        <w:t xml:space="preserve"> </w:t>
      </w:r>
      <w:r>
        <w:t>Сражение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Калке.</w:t>
      </w:r>
      <w:r>
        <w:rPr>
          <w:spacing w:val="-6"/>
        </w:rPr>
        <w:t xml:space="preserve"> </w:t>
      </w:r>
      <w:r>
        <w:t>Нашествие</w:t>
      </w:r>
      <w:r>
        <w:rPr>
          <w:spacing w:val="-57"/>
        </w:rPr>
        <w:t xml:space="preserve"> </w:t>
      </w:r>
      <w:r>
        <w:t>монголов</w:t>
      </w:r>
      <w:r>
        <w:rPr>
          <w:spacing w:val="1"/>
        </w:rPr>
        <w:t xml:space="preserve"> </w:t>
      </w:r>
      <w:r>
        <w:t>на Русь.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Чингисхана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хана</w:t>
      </w:r>
      <w:r>
        <w:rPr>
          <w:spacing w:val="1"/>
        </w:rPr>
        <w:t xml:space="preserve"> </w:t>
      </w:r>
      <w:r>
        <w:t>Батыя.</w:t>
      </w:r>
      <w:r>
        <w:rPr>
          <w:spacing w:val="1"/>
        </w:rPr>
        <w:t xml:space="preserve"> </w:t>
      </w:r>
      <w:r>
        <w:t>Героическая</w:t>
      </w:r>
      <w:r>
        <w:rPr>
          <w:spacing w:val="1"/>
        </w:rPr>
        <w:t xml:space="preserve"> </w:t>
      </w:r>
      <w:r>
        <w:t>оборона русских</w:t>
      </w:r>
      <w:r>
        <w:rPr>
          <w:spacing w:val="1"/>
        </w:rPr>
        <w:t xml:space="preserve"> </w:t>
      </w:r>
      <w:r>
        <w:rPr>
          <w:spacing w:val="-1"/>
        </w:rPr>
        <w:t>городов.</w:t>
      </w:r>
      <w:r>
        <w:rPr>
          <w:spacing w:val="-8"/>
        </w:rPr>
        <w:t xml:space="preserve"> </w:t>
      </w:r>
      <w:r>
        <w:rPr>
          <w:spacing w:val="-1"/>
        </w:rPr>
        <w:t>Значение</w:t>
      </w:r>
      <w:r>
        <w:rPr>
          <w:spacing w:val="-12"/>
        </w:rPr>
        <w:t xml:space="preserve"> </w:t>
      </w:r>
      <w:r>
        <w:rPr>
          <w:spacing w:val="-1"/>
        </w:rPr>
        <w:t>противостояния</w:t>
      </w:r>
      <w:r>
        <w:rPr>
          <w:spacing w:val="-11"/>
        </w:rPr>
        <w:t xml:space="preserve"> </w:t>
      </w:r>
      <w:r>
        <w:t>Руси</w:t>
      </w:r>
      <w:r>
        <w:rPr>
          <w:spacing w:val="-5"/>
        </w:rPr>
        <w:t xml:space="preserve"> </w:t>
      </w:r>
      <w:r>
        <w:t>монгольскому</w:t>
      </w:r>
      <w:r>
        <w:rPr>
          <w:spacing w:val="-14"/>
        </w:rPr>
        <w:t xml:space="preserve"> </w:t>
      </w:r>
      <w:r>
        <w:t>завоеванию.</w:t>
      </w:r>
      <w:r>
        <w:rPr>
          <w:spacing w:val="-8"/>
        </w:rPr>
        <w:t xml:space="preserve"> </w:t>
      </w:r>
      <w:r>
        <w:t>Русь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Золотая</w:t>
      </w:r>
      <w:r>
        <w:rPr>
          <w:spacing w:val="-6"/>
        </w:rPr>
        <w:t xml:space="preserve"> </w:t>
      </w:r>
      <w:r>
        <w:t>Орда.</w:t>
      </w:r>
      <w:r>
        <w:rPr>
          <w:spacing w:val="-8"/>
        </w:rPr>
        <w:t xml:space="preserve"> </w:t>
      </w:r>
      <w:r>
        <w:t>Борьба</w:t>
      </w:r>
      <w:r>
        <w:rPr>
          <w:spacing w:val="-57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русских</w:t>
      </w:r>
      <w:r>
        <w:rPr>
          <w:spacing w:val="-3"/>
        </w:rPr>
        <w:t xml:space="preserve"> </w:t>
      </w:r>
      <w:r>
        <w:t>земель</w:t>
      </w:r>
      <w:r>
        <w:rPr>
          <w:spacing w:val="2"/>
        </w:rPr>
        <w:t xml:space="preserve"> </w:t>
      </w:r>
      <w:r>
        <w:t>против</w:t>
      </w:r>
      <w:r>
        <w:rPr>
          <w:spacing w:val="-1"/>
        </w:rPr>
        <w:t xml:space="preserve"> </w:t>
      </w:r>
      <w:r>
        <w:t>ордынского</w:t>
      </w:r>
      <w:r>
        <w:rPr>
          <w:spacing w:val="2"/>
        </w:rPr>
        <w:t xml:space="preserve"> </w:t>
      </w:r>
      <w:r>
        <w:t>владычества.</w:t>
      </w:r>
    </w:p>
    <w:p w:rsidR="005F64B2" w:rsidRDefault="000A3379">
      <w:pPr>
        <w:pStyle w:val="a3"/>
        <w:spacing w:before="1" w:line="360" w:lineRule="auto"/>
        <w:ind w:right="694"/>
        <w:jc w:val="both"/>
      </w:pPr>
      <w:r>
        <w:t>Отношения</w:t>
      </w:r>
      <w:r>
        <w:rPr>
          <w:spacing w:val="1"/>
        </w:rPr>
        <w:t xml:space="preserve"> </w:t>
      </w:r>
      <w:r>
        <w:t>Новгорода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западными</w:t>
      </w:r>
      <w:r>
        <w:rPr>
          <w:spacing w:val="1"/>
        </w:rPr>
        <w:t xml:space="preserve"> </w:t>
      </w:r>
      <w:r>
        <w:t>соседями.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рыцарями-крестоносцами.</w:t>
      </w:r>
      <w:r>
        <w:rPr>
          <w:spacing w:val="1"/>
        </w:rPr>
        <w:t xml:space="preserve"> </w:t>
      </w:r>
      <w:r>
        <w:t>Князь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Ярославич.</w:t>
      </w:r>
      <w:r>
        <w:rPr>
          <w:spacing w:val="4"/>
        </w:rPr>
        <w:t xml:space="preserve"> </w:t>
      </w:r>
      <w:r>
        <w:t>Невская</w:t>
      </w:r>
      <w:r>
        <w:rPr>
          <w:spacing w:val="1"/>
        </w:rPr>
        <w:t xml:space="preserve"> </w:t>
      </w:r>
      <w:r>
        <w:t>битва.</w:t>
      </w:r>
      <w:r>
        <w:rPr>
          <w:spacing w:val="4"/>
        </w:rPr>
        <w:t xml:space="preserve"> </w:t>
      </w:r>
      <w:r>
        <w:t>Ледовое</w:t>
      </w:r>
      <w:r>
        <w:rPr>
          <w:spacing w:val="-10"/>
        </w:rPr>
        <w:t xml:space="preserve"> </w:t>
      </w:r>
      <w:r>
        <w:t>побоище.</w:t>
      </w:r>
    </w:p>
    <w:p w:rsidR="005F64B2" w:rsidRDefault="000A3379">
      <w:pPr>
        <w:pStyle w:val="2"/>
        <w:spacing w:before="8"/>
        <w:jc w:val="both"/>
      </w:pPr>
      <w:bookmarkStart w:id="86" w:name="Начало_объединения_русских_земель_(XIV_–"/>
      <w:bookmarkEnd w:id="86"/>
      <w:r>
        <w:rPr>
          <w:spacing w:val="-1"/>
        </w:rPr>
        <w:t>Начало</w:t>
      </w:r>
      <w:r>
        <w:rPr>
          <w:spacing w:val="-12"/>
        </w:rPr>
        <w:t xml:space="preserve"> </w:t>
      </w:r>
      <w:r>
        <w:t>объединения</w:t>
      </w:r>
      <w:r>
        <w:rPr>
          <w:spacing w:val="-9"/>
        </w:rPr>
        <w:t xml:space="preserve"> </w:t>
      </w:r>
      <w:r>
        <w:t>русских</w:t>
      </w:r>
      <w:r>
        <w:rPr>
          <w:spacing w:val="-15"/>
        </w:rPr>
        <w:t xml:space="preserve"> </w:t>
      </w:r>
      <w:r>
        <w:t>земель</w:t>
      </w:r>
      <w:r>
        <w:rPr>
          <w:spacing w:val="-3"/>
        </w:rPr>
        <w:t xml:space="preserve"> </w:t>
      </w:r>
      <w:r>
        <w:t>(XIV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XV</w:t>
      </w:r>
      <w:r>
        <w:rPr>
          <w:spacing w:val="-11"/>
        </w:rPr>
        <w:t xml:space="preserve"> </w:t>
      </w:r>
      <w:r>
        <w:t>века)</w:t>
      </w:r>
    </w:p>
    <w:p w:rsidR="005F64B2" w:rsidRDefault="000A3379">
      <w:pPr>
        <w:pStyle w:val="a3"/>
        <w:spacing w:before="132" w:line="360" w:lineRule="auto"/>
        <w:ind w:right="693"/>
        <w:jc w:val="both"/>
      </w:pPr>
      <w:r>
        <w:t xml:space="preserve">Возвышение Москвы при князе Данииле Александровиче. Московский князь Иван </w:t>
      </w:r>
      <w:proofErr w:type="spellStart"/>
      <w:r>
        <w:t>Калита</w:t>
      </w:r>
      <w:proofErr w:type="spellEnd"/>
      <w:r>
        <w:t xml:space="preserve"> и его</w:t>
      </w:r>
      <w:r>
        <w:rPr>
          <w:spacing w:val="-57"/>
        </w:rPr>
        <w:t xml:space="preserve"> </w:t>
      </w:r>
      <w:r>
        <w:t>политика.</w:t>
      </w:r>
      <w:r>
        <w:rPr>
          <w:spacing w:val="13"/>
        </w:rPr>
        <w:t xml:space="preserve"> </w:t>
      </w:r>
      <w:r>
        <w:t>Расширение</w:t>
      </w:r>
      <w:r>
        <w:rPr>
          <w:spacing w:val="11"/>
        </w:rPr>
        <w:t xml:space="preserve"> </w:t>
      </w:r>
      <w:r>
        <w:t>территории</w:t>
      </w:r>
      <w:r>
        <w:rPr>
          <w:spacing w:val="12"/>
        </w:rPr>
        <w:t xml:space="preserve"> </w:t>
      </w:r>
      <w:r>
        <w:t>Московского</w:t>
      </w:r>
      <w:r>
        <w:rPr>
          <w:spacing w:val="17"/>
        </w:rPr>
        <w:t xml:space="preserve"> </w:t>
      </w:r>
      <w:r>
        <w:t>княжества.</w:t>
      </w:r>
      <w:r>
        <w:rPr>
          <w:spacing w:val="18"/>
        </w:rPr>
        <w:t xml:space="preserve"> </w:t>
      </w:r>
      <w:r>
        <w:t>Превращение</w:t>
      </w:r>
      <w:r>
        <w:rPr>
          <w:spacing w:val="15"/>
        </w:rPr>
        <w:t xml:space="preserve"> </w:t>
      </w:r>
      <w:r>
        <w:t>Москвы</w:t>
      </w:r>
      <w:r>
        <w:rPr>
          <w:spacing w:val="25"/>
        </w:rPr>
        <w:t xml:space="preserve"> </w:t>
      </w:r>
      <w:r>
        <w:t>в</w:t>
      </w:r>
      <w:r>
        <w:rPr>
          <w:spacing w:val="14"/>
        </w:rPr>
        <w:t xml:space="preserve"> </w:t>
      </w:r>
      <w:proofErr w:type="gramStart"/>
      <w:r>
        <w:t>духовный</w:t>
      </w:r>
      <w:proofErr w:type="gramEnd"/>
    </w:p>
    <w:p w:rsidR="005F64B2" w:rsidRDefault="005F64B2">
      <w:pPr>
        <w:spacing w:line="360" w:lineRule="auto"/>
        <w:jc w:val="both"/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 w:line="360" w:lineRule="auto"/>
        <w:ind w:right="694"/>
        <w:jc w:val="both"/>
      </w:pPr>
      <w:r>
        <w:lastRenderedPageBreak/>
        <w:t xml:space="preserve">центр </w:t>
      </w:r>
      <w:r>
        <w:t>русской земли. Князь Дмитрий Донской и Сергий Радонежский. Куликовская битва, ее</w:t>
      </w:r>
      <w:r>
        <w:rPr>
          <w:spacing w:val="1"/>
        </w:rPr>
        <w:t xml:space="preserve"> </w:t>
      </w:r>
      <w:r>
        <w:t>значение.</w:t>
      </w:r>
    </w:p>
    <w:p w:rsidR="005F64B2" w:rsidRDefault="000A3379">
      <w:pPr>
        <w:pStyle w:val="a3"/>
        <w:spacing w:line="362" w:lineRule="auto"/>
        <w:ind w:right="683"/>
        <w:jc w:val="both"/>
      </w:pPr>
      <w:r>
        <w:t>Объединение</w:t>
      </w:r>
      <w:r>
        <w:rPr>
          <w:spacing w:val="-8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Северо-Восточной</w:t>
      </w:r>
      <w:r>
        <w:rPr>
          <w:spacing w:val="-6"/>
        </w:rPr>
        <w:t xml:space="preserve"> </w:t>
      </w:r>
      <w:r>
        <w:t>Руси</w:t>
      </w:r>
      <w:r>
        <w:rPr>
          <w:spacing w:val="-5"/>
        </w:rPr>
        <w:t xml:space="preserve"> </w:t>
      </w:r>
      <w:r>
        <w:t>вокруг</w:t>
      </w:r>
      <w:r>
        <w:rPr>
          <w:spacing w:val="-5"/>
        </w:rPr>
        <w:t xml:space="preserve"> </w:t>
      </w:r>
      <w:r>
        <w:t>Москвы.</w:t>
      </w:r>
      <w:r>
        <w:rPr>
          <w:spacing w:val="-4"/>
        </w:rPr>
        <w:t xml:space="preserve"> </w:t>
      </w:r>
      <w:r>
        <w:t>Князь</w:t>
      </w:r>
      <w:r>
        <w:rPr>
          <w:spacing w:val="-6"/>
        </w:rPr>
        <w:t xml:space="preserve"> </w:t>
      </w:r>
      <w:r>
        <w:t>Иван</w:t>
      </w:r>
      <w:r>
        <w:rPr>
          <w:spacing w:val="-10"/>
        </w:rPr>
        <w:t xml:space="preserve"> </w:t>
      </w:r>
      <w:r>
        <w:t>III.</w:t>
      </w:r>
      <w:r>
        <w:rPr>
          <w:spacing w:val="-5"/>
        </w:rPr>
        <w:t xml:space="preserve"> </w:t>
      </w:r>
      <w:proofErr w:type="spellStart"/>
      <w:r>
        <w:t>Освоб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9"/>
        </w:rPr>
        <w:t xml:space="preserve"> </w:t>
      </w:r>
      <w:proofErr w:type="spellStart"/>
      <w:r>
        <w:t>ждение</w:t>
      </w:r>
      <w:proofErr w:type="spellEnd"/>
      <w:r>
        <w:rPr>
          <w:spacing w:val="-12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иноземного</w:t>
      </w:r>
      <w:r>
        <w:rPr>
          <w:spacing w:val="-10"/>
        </w:rPr>
        <w:t xml:space="preserve"> </w:t>
      </w:r>
      <w:r>
        <w:t>господства.</w:t>
      </w:r>
      <w:r>
        <w:rPr>
          <w:spacing w:val="-12"/>
        </w:rPr>
        <w:t xml:space="preserve"> </w:t>
      </w:r>
      <w:r>
        <w:t>Образование</w:t>
      </w:r>
      <w:r>
        <w:rPr>
          <w:spacing w:val="-10"/>
        </w:rPr>
        <w:t xml:space="preserve"> </w:t>
      </w:r>
      <w:r>
        <w:t>единого</w:t>
      </w:r>
      <w:r>
        <w:rPr>
          <w:spacing w:val="-10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государства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значение.</w:t>
      </w:r>
      <w:r>
        <w:rPr>
          <w:spacing w:val="-12"/>
        </w:rPr>
        <w:t xml:space="preserve"> </w:t>
      </w:r>
      <w:r>
        <w:t>Становление</w:t>
      </w:r>
      <w:r>
        <w:rPr>
          <w:spacing w:val="-57"/>
        </w:rPr>
        <w:t xml:space="preserve"> </w:t>
      </w:r>
      <w:r>
        <w:t>самодержавия.</w:t>
      </w:r>
      <w:r>
        <w:rPr>
          <w:spacing w:val="2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5"/>
        </w:rPr>
        <w:t xml:space="preserve"> </w:t>
      </w:r>
      <w:r>
        <w:t>управления.</w:t>
      </w:r>
      <w:r>
        <w:rPr>
          <w:spacing w:val="-3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быт Руси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XIV</w:t>
      </w:r>
    </w:p>
    <w:p w:rsidR="005F64B2" w:rsidRDefault="000A3379">
      <w:pPr>
        <w:pStyle w:val="a4"/>
        <w:numPr>
          <w:ilvl w:val="0"/>
          <w:numId w:val="19"/>
        </w:numPr>
        <w:tabs>
          <w:tab w:val="left" w:pos="413"/>
        </w:tabs>
        <w:spacing w:line="270" w:lineRule="exact"/>
        <w:jc w:val="both"/>
        <w:rPr>
          <w:sz w:val="24"/>
        </w:rPr>
      </w:pPr>
      <w:r>
        <w:rPr>
          <w:sz w:val="24"/>
        </w:rPr>
        <w:t>XV</w:t>
      </w:r>
      <w:r>
        <w:rPr>
          <w:spacing w:val="-9"/>
          <w:sz w:val="24"/>
        </w:rPr>
        <w:t xml:space="preserve"> </w:t>
      </w:r>
      <w:r>
        <w:rPr>
          <w:sz w:val="24"/>
        </w:rPr>
        <w:t>вв.</w:t>
      </w:r>
    </w:p>
    <w:p w:rsidR="005F64B2" w:rsidRDefault="000A3379">
      <w:pPr>
        <w:pStyle w:val="2"/>
        <w:spacing w:before="144"/>
        <w:ind w:left="594" w:right="1068"/>
        <w:jc w:val="center"/>
      </w:pPr>
      <w:bookmarkStart w:id="87" w:name="Россия_в_XVI_–_XVII_веках"/>
      <w:bookmarkEnd w:id="87"/>
      <w:r>
        <w:t>Россия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XVI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XVII</w:t>
      </w:r>
      <w:r>
        <w:rPr>
          <w:spacing w:val="-8"/>
        </w:rPr>
        <w:t xml:space="preserve"> </w:t>
      </w:r>
      <w:r>
        <w:t>веках</w:t>
      </w:r>
    </w:p>
    <w:p w:rsidR="005F64B2" w:rsidRDefault="000A3379">
      <w:pPr>
        <w:pStyle w:val="a3"/>
        <w:spacing w:before="137" w:line="360" w:lineRule="auto"/>
        <w:ind w:right="700"/>
        <w:jc w:val="both"/>
      </w:pPr>
      <w:r>
        <w:t>Расширение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Василии</w:t>
      </w:r>
      <w:r>
        <w:rPr>
          <w:spacing w:val="1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православная</w:t>
      </w:r>
      <w:r>
        <w:rPr>
          <w:spacing w:val="1"/>
        </w:rPr>
        <w:t xml:space="preserve"> </w:t>
      </w:r>
      <w:r>
        <w:t>церковь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Российском государстве. Первый русский </w:t>
      </w:r>
      <w:r>
        <w:t>царь Иван IV Грозный. Система государственного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Иване</w:t>
      </w:r>
      <w:r>
        <w:rPr>
          <w:spacing w:val="1"/>
        </w:rPr>
        <w:t xml:space="preserve"> </w:t>
      </w:r>
      <w:r>
        <w:t>Грозном.</w:t>
      </w:r>
      <w:r>
        <w:rPr>
          <w:spacing w:val="1"/>
        </w:rPr>
        <w:t xml:space="preserve"> </w:t>
      </w:r>
      <w:r>
        <w:t>Опричнина: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сущность,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 Московского государства в XVI веке. Присоединение Поволжья, покорение Сибири.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7"/>
        </w:rPr>
        <w:t xml:space="preserve"> </w:t>
      </w:r>
      <w:r>
        <w:t>сибирских</w:t>
      </w:r>
      <w:r>
        <w:rPr>
          <w:spacing w:val="-4"/>
        </w:rPr>
        <w:t xml:space="preserve"> </w:t>
      </w:r>
      <w:r>
        <w:t>городов.</w:t>
      </w:r>
      <w:r>
        <w:rPr>
          <w:spacing w:val="-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прос</w:t>
      </w:r>
      <w:r>
        <w:t>тых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знатных</w:t>
      </w:r>
      <w:r>
        <w:rPr>
          <w:spacing w:val="-3"/>
        </w:rPr>
        <w:t xml:space="preserve"> </w:t>
      </w:r>
      <w:r>
        <w:t>людей.</w:t>
      </w:r>
    </w:p>
    <w:p w:rsidR="005F64B2" w:rsidRDefault="000A3379">
      <w:pPr>
        <w:pStyle w:val="a3"/>
        <w:spacing w:line="360" w:lineRule="auto"/>
        <w:ind w:right="1423"/>
        <w:jc w:val="both"/>
      </w:pPr>
      <w:r>
        <w:t>Москва ― столица Российского государства. Московский Кремль при Иване Грозном.</w:t>
      </w:r>
      <w:r>
        <w:rPr>
          <w:spacing w:val="1"/>
        </w:rPr>
        <w:t xml:space="preserve"> </w:t>
      </w:r>
      <w:r>
        <w:rPr>
          <w:spacing w:val="-1"/>
        </w:rPr>
        <w:t>Развитие</w:t>
      </w:r>
      <w:r>
        <w:rPr>
          <w:spacing w:val="-17"/>
        </w:rPr>
        <w:t xml:space="preserve"> </w:t>
      </w:r>
      <w:r>
        <w:rPr>
          <w:spacing w:val="-1"/>
        </w:rPr>
        <w:t>просвещения,</w:t>
      </w:r>
      <w:r>
        <w:rPr>
          <w:spacing w:val="-8"/>
        </w:rPr>
        <w:t xml:space="preserve"> </w:t>
      </w:r>
      <w:r>
        <w:rPr>
          <w:spacing w:val="-1"/>
        </w:rPr>
        <w:t>книгопечатания,</w:t>
      </w:r>
      <w:r>
        <w:rPr>
          <w:spacing w:val="-13"/>
        </w:rPr>
        <w:t xml:space="preserve"> </w:t>
      </w:r>
      <w:r>
        <w:rPr>
          <w:spacing w:val="-1"/>
        </w:rPr>
        <w:t>зодчества,</w:t>
      </w:r>
      <w:r>
        <w:rPr>
          <w:spacing w:val="-14"/>
        </w:rPr>
        <w:t xml:space="preserve"> </w:t>
      </w:r>
      <w:r>
        <w:rPr>
          <w:spacing w:val="-1"/>
        </w:rPr>
        <w:t>живописи.</w:t>
      </w:r>
      <w:r>
        <w:rPr>
          <w:spacing w:val="-12"/>
        </w:rPr>
        <w:t xml:space="preserve"> </w:t>
      </w:r>
      <w:r>
        <w:t>Быт,</w:t>
      </w:r>
      <w:r>
        <w:rPr>
          <w:spacing w:val="-9"/>
        </w:rPr>
        <w:t xml:space="preserve"> </w:t>
      </w:r>
      <w:r>
        <w:t>нравы,</w:t>
      </w:r>
      <w:r>
        <w:rPr>
          <w:spacing w:val="-14"/>
        </w:rPr>
        <w:t xml:space="preserve"> </w:t>
      </w:r>
      <w:r>
        <w:t>обычаи.</w:t>
      </w:r>
    </w:p>
    <w:p w:rsidR="005F64B2" w:rsidRDefault="000A3379">
      <w:pPr>
        <w:pStyle w:val="a3"/>
        <w:spacing w:line="360" w:lineRule="auto"/>
        <w:ind w:right="693"/>
        <w:jc w:val="both"/>
      </w:pPr>
      <w:r>
        <w:t>Россия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proofErr w:type="spellStart"/>
      <w:proofErr w:type="gramStart"/>
      <w:r>
        <w:t>рубеже</w:t>
      </w:r>
      <w:proofErr w:type="gramEnd"/>
      <w:r>
        <w:t>XVI</w:t>
      </w:r>
      <w:proofErr w:type="spellEnd"/>
      <w:r>
        <w:t>-XVII</w:t>
      </w:r>
      <w:r>
        <w:rPr>
          <w:spacing w:val="-3"/>
        </w:rPr>
        <w:t xml:space="preserve"> </w:t>
      </w:r>
      <w:r>
        <w:t>веков.</w:t>
      </w:r>
      <w:r>
        <w:rPr>
          <w:spacing w:val="-7"/>
        </w:rPr>
        <w:t xml:space="preserve"> </w:t>
      </w:r>
      <w:r>
        <w:t>Царствование</w:t>
      </w:r>
      <w:r>
        <w:rPr>
          <w:spacing w:val="-2"/>
        </w:rPr>
        <w:t xml:space="preserve"> </w:t>
      </w:r>
      <w:r>
        <w:t>Бориса</w:t>
      </w:r>
      <w:r>
        <w:rPr>
          <w:spacing w:val="-9"/>
        </w:rPr>
        <w:t xml:space="preserve"> </w:t>
      </w:r>
      <w:r>
        <w:t>Годунова.</w:t>
      </w:r>
      <w:r>
        <w:rPr>
          <w:spacing w:val="-6"/>
        </w:rPr>
        <w:t xml:space="preserve"> </w:t>
      </w:r>
      <w:r>
        <w:t>Смутное</w:t>
      </w:r>
      <w:r>
        <w:rPr>
          <w:spacing w:val="-5"/>
        </w:rPr>
        <w:t xml:space="preserve"> </w:t>
      </w:r>
      <w:r>
        <w:t>время.</w:t>
      </w:r>
      <w:r>
        <w:rPr>
          <w:spacing w:val="-7"/>
        </w:rPr>
        <w:t xml:space="preserve"> </w:t>
      </w:r>
      <w:r>
        <w:t>Самозванцы.</w:t>
      </w:r>
      <w:r>
        <w:rPr>
          <w:spacing w:val="-57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предводительством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proofErr w:type="spellStart"/>
      <w:r>
        <w:t>Болотникова</w:t>
      </w:r>
      <w:proofErr w:type="spellEnd"/>
      <w:r>
        <w:t>.</w:t>
      </w:r>
      <w:r>
        <w:rPr>
          <w:spacing w:val="1"/>
        </w:rPr>
        <w:t xml:space="preserve"> </w:t>
      </w:r>
      <w:r>
        <w:t>Освободительная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интервентов. Ополчение К. Минина и Д. Пожарского. Подвиг И. Сусанина. Освобождение</w:t>
      </w:r>
      <w:r>
        <w:rPr>
          <w:spacing w:val="1"/>
        </w:rPr>
        <w:t xml:space="preserve"> </w:t>
      </w:r>
      <w:r>
        <w:t>Москвы.</w:t>
      </w:r>
      <w:r>
        <w:rPr>
          <w:spacing w:val="-2"/>
        </w:rPr>
        <w:t xml:space="preserve"> </w:t>
      </w:r>
      <w:r>
        <w:t>Начало</w:t>
      </w:r>
      <w:r>
        <w:rPr>
          <w:spacing w:val="2"/>
        </w:rPr>
        <w:t xml:space="preserve"> </w:t>
      </w:r>
      <w:r>
        <w:t>царствования</w:t>
      </w:r>
      <w:r>
        <w:rPr>
          <w:spacing w:val="1"/>
        </w:rPr>
        <w:t xml:space="preserve"> </w:t>
      </w:r>
      <w:r>
        <w:t>династии</w:t>
      </w:r>
      <w:r>
        <w:rPr>
          <w:spacing w:val="3"/>
        </w:rPr>
        <w:t xml:space="preserve"> </w:t>
      </w:r>
      <w:r>
        <w:t>Романовых.</w:t>
      </w:r>
    </w:p>
    <w:p w:rsidR="005F64B2" w:rsidRDefault="000A3379">
      <w:pPr>
        <w:pStyle w:val="a3"/>
        <w:spacing w:line="360" w:lineRule="auto"/>
        <w:ind w:right="694"/>
        <w:jc w:val="both"/>
      </w:pPr>
      <w:r>
        <w:t>Правление первых Романовых. Конец С</w:t>
      </w:r>
      <w:r>
        <w:t>мутного времени. Открытие новых земель. Русские</w:t>
      </w:r>
      <w:r>
        <w:rPr>
          <w:spacing w:val="1"/>
        </w:rPr>
        <w:t xml:space="preserve"> </w:t>
      </w:r>
      <w:r>
        <w:t>первопроходцы.</w:t>
      </w:r>
      <w:r>
        <w:rPr>
          <w:spacing w:val="1"/>
        </w:rPr>
        <w:t xml:space="preserve"> </w:t>
      </w:r>
      <w:r>
        <w:t>Крепостные</w:t>
      </w:r>
      <w:r>
        <w:rPr>
          <w:spacing w:val="1"/>
        </w:rPr>
        <w:t xml:space="preserve"> </w:t>
      </w:r>
      <w:r>
        <w:t>крестьяне.</w:t>
      </w:r>
      <w:r>
        <w:rPr>
          <w:spacing w:val="1"/>
        </w:rPr>
        <w:t xml:space="preserve"> </w:t>
      </w:r>
      <w:r>
        <w:t>Крестьянское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предводительством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Разина.</w:t>
      </w:r>
      <w:r>
        <w:rPr>
          <w:spacing w:val="-9"/>
        </w:rPr>
        <w:t xml:space="preserve"> </w:t>
      </w:r>
      <w:r>
        <w:t>Власть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церковь.</w:t>
      </w:r>
      <w:r>
        <w:rPr>
          <w:spacing w:val="-8"/>
        </w:rPr>
        <w:t xml:space="preserve"> </w:t>
      </w:r>
      <w:r>
        <w:t>Церковный</w:t>
      </w:r>
      <w:r>
        <w:rPr>
          <w:spacing w:val="-9"/>
        </w:rPr>
        <w:t xml:space="preserve"> </w:t>
      </w:r>
      <w:r>
        <w:t>раскол.</w:t>
      </w:r>
      <w:r>
        <w:rPr>
          <w:spacing w:val="-13"/>
        </w:rPr>
        <w:t xml:space="preserve"> </w:t>
      </w:r>
      <w:r>
        <w:t>Внешняя</w:t>
      </w:r>
      <w:r>
        <w:rPr>
          <w:spacing w:val="-14"/>
        </w:rPr>
        <w:t xml:space="preserve"> </w:t>
      </w:r>
      <w:r>
        <w:t>политика</w:t>
      </w:r>
      <w:r>
        <w:rPr>
          <w:spacing w:val="-12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XVII</w:t>
      </w:r>
      <w:r>
        <w:rPr>
          <w:spacing w:val="-6"/>
        </w:rPr>
        <w:t xml:space="preserve"> </w:t>
      </w:r>
      <w:r>
        <w:t>веке. Культура и</w:t>
      </w:r>
      <w:r>
        <w:rPr>
          <w:spacing w:val="-58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XVII</w:t>
      </w:r>
      <w:r>
        <w:rPr>
          <w:spacing w:val="-1"/>
        </w:rPr>
        <w:t xml:space="preserve"> </w:t>
      </w:r>
      <w:r>
        <w:t>веке.</w:t>
      </w:r>
    </w:p>
    <w:p w:rsidR="005F64B2" w:rsidRDefault="000A3379">
      <w:pPr>
        <w:pStyle w:val="2"/>
        <w:spacing w:before="8"/>
        <w:ind w:left="585" w:right="1068"/>
        <w:jc w:val="center"/>
      </w:pPr>
      <w:bookmarkStart w:id="88" w:name="Россия_в_XVIII_веке"/>
      <w:bookmarkEnd w:id="88"/>
      <w:r>
        <w:t>Россия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XVIII</w:t>
      </w:r>
      <w:r>
        <w:rPr>
          <w:spacing w:val="-14"/>
        </w:rPr>
        <w:t xml:space="preserve"> </w:t>
      </w:r>
      <w:r>
        <w:t>веке</w:t>
      </w:r>
    </w:p>
    <w:p w:rsidR="005F64B2" w:rsidRDefault="000A3379">
      <w:pPr>
        <w:pStyle w:val="a3"/>
        <w:spacing w:before="137" w:line="360" w:lineRule="auto"/>
        <w:ind w:right="429"/>
      </w:pPr>
      <w:r>
        <w:t>Начало</w:t>
      </w:r>
      <w:r>
        <w:rPr>
          <w:spacing w:val="11"/>
        </w:rPr>
        <w:t xml:space="preserve"> </w:t>
      </w:r>
      <w:r>
        <w:t>царствования</w:t>
      </w:r>
      <w:r>
        <w:rPr>
          <w:spacing w:val="3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I.</w:t>
      </w:r>
      <w:r>
        <w:rPr>
          <w:spacing w:val="4"/>
        </w:rPr>
        <w:t xml:space="preserve"> </w:t>
      </w:r>
      <w:r>
        <w:t>Азовские</w:t>
      </w:r>
      <w:r>
        <w:rPr>
          <w:spacing w:val="2"/>
        </w:rPr>
        <w:t xml:space="preserve"> </w:t>
      </w:r>
      <w:r>
        <w:t>походы.</w:t>
      </w:r>
      <w:r>
        <w:rPr>
          <w:spacing w:val="13"/>
        </w:rPr>
        <w:t xml:space="preserve"> </w:t>
      </w:r>
      <w:r>
        <w:t>«Великое</w:t>
      </w:r>
      <w:r>
        <w:rPr>
          <w:spacing w:val="1"/>
        </w:rPr>
        <w:t xml:space="preserve"> </w:t>
      </w:r>
      <w:r>
        <w:t>посольство»</w:t>
      </w:r>
      <w:r>
        <w:rPr>
          <w:spacing w:val="52"/>
        </w:rPr>
        <w:t xml:space="preserve"> </w:t>
      </w:r>
      <w:r>
        <w:t>Петра</w:t>
      </w:r>
      <w:r>
        <w:rPr>
          <w:spacing w:val="6"/>
        </w:rPr>
        <w:t xml:space="preserve"> </w:t>
      </w:r>
      <w:r>
        <w:t>I.</w:t>
      </w:r>
      <w:r>
        <w:rPr>
          <w:spacing w:val="4"/>
        </w:rPr>
        <w:t xml:space="preserve"> </w:t>
      </w:r>
      <w:r>
        <w:t>Создание</w:t>
      </w:r>
      <w:r>
        <w:rPr>
          <w:spacing w:val="-57"/>
        </w:rPr>
        <w:t xml:space="preserve"> </w:t>
      </w:r>
      <w:r>
        <w:rPr>
          <w:spacing w:val="-1"/>
        </w:rPr>
        <w:t>российского флота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t xml:space="preserve"> </w:t>
      </w:r>
      <w:r>
        <w:rPr>
          <w:spacing w:val="-1"/>
        </w:rPr>
        <w:t>борьба</w:t>
      </w:r>
      <w:r>
        <w:rPr>
          <w:spacing w:val="-8"/>
        </w:rPr>
        <w:t xml:space="preserve"> </w:t>
      </w:r>
      <w:r>
        <w:rPr>
          <w:spacing w:val="-1"/>
        </w:rPr>
        <w:t>за</w:t>
      </w:r>
      <w:r>
        <w:rPr>
          <w:spacing w:val="-8"/>
        </w:rPr>
        <w:t xml:space="preserve"> </w:t>
      </w:r>
      <w:r>
        <w:rPr>
          <w:spacing w:val="-1"/>
        </w:rPr>
        <w:t>выход</w:t>
      </w:r>
      <w:r>
        <w:rPr>
          <w:spacing w:val="-7"/>
        </w:rPr>
        <w:t xml:space="preserve"> </w:t>
      </w:r>
      <w:r>
        <w:rPr>
          <w:spacing w:val="-1"/>
        </w:rPr>
        <w:t>к</w:t>
      </w:r>
      <w:r>
        <w:rPr>
          <w:spacing w:val="-9"/>
        </w:rPr>
        <w:t xml:space="preserve"> </w:t>
      </w:r>
      <w:r>
        <w:rPr>
          <w:spacing w:val="-1"/>
        </w:rPr>
        <w:t>Балтийскому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Черному</w:t>
      </w:r>
      <w:r>
        <w:rPr>
          <w:spacing w:val="-16"/>
        </w:rPr>
        <w:t xml:space="preserve"> </w:t>
      </w:r>
      <w:r>
        <w:t>морям.</w:t>
      </w:r>
      <w:r>
        <w:rPr>
          <w:spacing w:val="-8"/>
        </w:rPr>
        <w:t xml:space="preserve"> </w:t>
      </w:r>
      <w:r>
        <w:t>Начало</w:t>
      </w:r>
      <w:r>
        <w:rPr>
          <w:spacing w:val="-1"/>
        </w:rPr>
        <w:t xml:space="preserve"> </w:t>
      </w:r>
      <w:r>
        <w:t>Северной</w:t>
      </w:r>
      <w:r>
        <w:rPr>
          <w:spacing w:val="-5"/>
        </w:rPr>
        <w:t xml:space="preserve"> </w:t>
      </w:r>
      <w:r>
        <w:t>войны.</w:t>
      </w:r>
    </w:p>
    <w:p w:rsidR="005F64B2" w:rsidRDefault="000A3379">
      <w:pPr>
        <w:pStyle w:val="a3"/>
        <w:spacing w:before="65" w:line="360" w:lineRule="auto"/>
        <w:ind w:right="676"/>
      </w:pPr>
      <w:r>
        <w:t>Строительство</w:t>
      </w:r>
      <w:r>
        <w:rPr>
          <w:spacing w:val="47"/>
        </w:rPr>
        <w:t xml:space="preserve"> </w:t>
      </w:r>
      <w:r>
        <w:t>Петербурга.</w:t>
      </w:r>
      <w:r>
        <w:rPr>
          <w:spacing w:val="45"/>
        </w:rPr>
        <w:t xml:space="preserve"> </w:t>
      </w:r>
      <w:r>
        <w:t>Создание</w:t>
      </w:r>
      <w:r>
        <w:rPr>
          <w:spacing w:val="47"/>
        </w:rPr>
        <w:t xml:space="preserve"> </w:t>
      </w:r>
      <w:r>
        <w:t>регулярной</w:t>
      </w:r>
      <w:r>
        <w:rPr>
          <w:spacing w:val="40"/>
        </w:rPr>
        <w:t xml:space="preserve"> </w:t>
      </w:r>
      <w:r>
        <w:t>армии.</w:t>
      </w:r>
      <w:r>
        <w:rPr>
          <w:spacing w:val="40"/>
        </w:rPr>
        <w:t xml:space="preserve"> </w:t>
      </w:r>
      <w:r>
        <w:t>Полтавская</w:t>
      </w:r>
      <w:r>
        <w:rPr>
          <w:spacing w:val="44"/>
        </w:rPr>
        <w:t xml:space="preserve"> </w:t>
      </w:r>
      <w:r>
        <w:t>битв</w:t>
      </w:r>
      <w:r>
        <w:t>а:</w:t>
      </w:r>
      <w:r>
        <w:rPr>
          <w:spacing w:val="43"/>
        </w:rPr>
        <w:t xml:space="preserve"> </w:t>
      </w:r>
      <w:r>
        <w:t>разгром</w:t>
      </w:r>
      <w:r>
        <w:rPr>
          <w:spacing w:val="41"/>
        </w:rPr>
        <w:t xml:space="preserve"> </w:t>
      </w:r>
      <w:r>
        <w:t>шведов.</w:t>
      </w:r>
      <w:r>
        <w:rPr>
          <w:spacing w:val="-57"/>
        </w:rPr>
        <w:t xml:space="preserve"> </w:t>
      </w:r>
      <w:r>
        <w:t>Победы</w:t>
      </w:r>
      <w:r>
        <w:rPr>
          <w:spacing w:val="9"/>
        </w:rPr>
        <w:t xml:space="preserve"> </w:t>
      </w:r>
      <w:r>
        <w:t>русского</w:t>
      </w:r>
      <w:r>
        <w:rPr>
          <w:spacing w:val="7"/>
        </w:rPr>
        <w:t xml:space="preserve"> </w:t>
      </w:r>
      <w:r>
        <w:t>флота.</w:t>
      </w:r>
      <w:r>
        <w:rPr>
          <w:spacing w:val="9"/>
        </w:rPr>
        <w:t xml:space="preserve"> </w:t>
      </w:r>
      <w:r>
        <w:t>Окончание</w:t>
      </w:r>
      <w:r>
        <w:rPr>
          <w:spacing w:val="6"/>
        </w:rPr>
        <w:t xml:space="preserve"> </w:t>
      </w:r>
      <w:r>
        <w:t>Северной</w:t>
      </w:r>
      <w:r>
        <w:rPr>
          <w:spacing w:val="4"/>
        </w:rPr>
        <w:t xml:space="preserve"> </w:t>
      </w:r>
      <w:r>
        <w:t>войны.</w:t>
      </w:r>
      <w:r>
        <w:rPr>
          <w:spacing w:val="9"/>
        </w:rPr>
        <w:t xml:space="preserve"> </w:t>
      </w:r>
      <w:r>
        <w:t>Петр</w:t>
      </w:r>
      <w:r>
        <w:rPr>
          <w:spacing w:val="3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―</w:t>
      </w:r>
      <w:r>
        <w:rPr>
          <w:spacing w:val="8"/>
        </w:rPr>
        <w:t xml:space="preserve"> </w:t>
      </w:r>
      <w:r>
        <w:t>первый</w:t>
      </w:r>
      <w:r>
        <w:rPr>
          <w:spacing w:val="8"/>
        </w:rPr>
        <w:t xml:space="preserve"> </w:t>
      </w:r>
      <w:r>
        <w:t>российский</w:t>
      </w:r>
      <w:r>
        <w:rPr>
          <w:spacing w:val="8"/>
        </w:rPr>
        <w:t xml:space="preserve"> </w:t>
      </w:r>
      <w:r>
        <w:t>император.</w:t>
      </w:r>
      <w:r>
        <w:rPr>
          <w:spacing w:val="-57"/>
        </w:rPr>
        <w:t xml:space="preserve"> </w:t>
      </w:r>
      <w:r>
        <w:t>Личность</w:t>
      </w:r>
      <w:r>
        <w:rPr>
          <w:spacing w:val="14"/>
        </w:rPr>
        <w:t xml:space="preserve"> </w:t>
      </w:r>
      <w:r>
        <w:t>Петра</w:t>
      </w:r>
      <w:r>
        <w:rPr>
          <w:spacing w:val="13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Великого.</w:t>
      </w:r>
      <w:r>
        <w:rPr>
          <w:spacing w:val="16"/>
        </w:rPr>
        <w:t xml:space="preserve"> </w:t>
      </w:r>
      <w:r>
        <w:t>Реформы</w:t>
      </w:r>
      <w:r>
        <w:rPr>
          <w:spacing w:val="15"/>
        </w:rPr>
        <w:t xml:space="preserve"> </w:t>
      </w:r>
      <w:r>
        <w:t>государственного</w:t>
      </w:r>
      <w:r>
        <w:rPr>
          <w:spacing w:val="18"/>
        </w:rPr>
        <w:t xml:space="preserve"> </w:t>
      </w:r>
      <w:r>
        <w:t>управления,</w:t>
      </w:r>
      <w:r>
        <w:rPr>
          <w:spacing w:val="16"/>
        </w:rPr>
        <w:t xml:space="preserve"> </w:t>
      </w:r>
      <w:r>
        <w:t>губернская</w:t>
      </w:r>
      <w:r>
        <w:rPr>
          <w:spacing w:val="13"/>
        </w:rPr>
        <w:t xml:space="preserve"> </w:t>
      </w:r>
      <w:r>
        <w:t>реформа.</w:t>
      </w:r>
      <w:r>
        <w:rPr>
          <w:spacing w:val="-57"/>
        </w:rPr>
        <w:t xml:space="preserve"> </w:t>
      </w:r>
      <w:r>
        <w:t xml:space="preserve">Оппозиция реформам Петра I, дело царевича Алексея. Экономические </w:t>
      </w:r>
      <w:r>
        <w:t>преобразования в стране.</w:t>
      </w:r>
      <w:r>
        <w:rPr>
          <w:spacing w:val="-57"/>
        </w:rPr>
        <w:t xml:space="preserve"> </w:t>
      </w:r>
      <w:r>
        <w:t>Нововведения в культуре. Развитие науки и техники. Итоги и цена петровских преобразований.</w:t>
      </w:r>
      <w:r>
        <w:rPr>
          <w:spacing w:val="1"/>
        </w:rPr>
        <w:t xml:space="preserve"> </w:t>
      </w:r>
      <w:r>
        <w:t>Дворцовые</w:t>
      </w:r>
      <w:r>
        <w:rPr>
          <w:spacing w:val="6"/>
        </w:rPr>
        <w:t xml:space="preserve"> </w:t>
      </w:r>
      <w:r>
        <w:t>перевороты:</w:t>
      </w:r>
      <w:r>
        <w:rPr>
          <w:spacing w:val="12"/>
        </w:rPr>
        <w:t xml:space="preserve"> </w:t>
      </w:r>
      <w:r>
        <w:t>внутренняя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внешняя</w:t>
      </w:r>
      <w:r>
        <w:rPr>
          <w:spacing w:val="16"/>
        </w:rPr>
        <w:t xml:space="preserve"> </w:t>
      </w:r>
      <w:r>
        <w:t>политика</w:t>
      </w:r>
      <w:r>
        <w:rPr>
          <w:spacing w:val="10"/>
        </w:rPr>
        <w:t xml:space="preserve"> </w:t>
      </w:r>
      <w:r>
        <w:t>преемников</w:t>
      </w:r>
      <w:r>
        <w:rPr>
          <w:spacing w:val="13"/>
        </w:rPr>
        <w:t xml:space="preserve"> </w:t>
      </w:r>
      <w:r>
        <w:t>Петра</w:t>
      </w:r>
      <w:r>
        <w:rPr>
          <w:spacing w:val="10"/>
        </w:rPr>
        <w:t xml:space="preserve"> </w:t>
      </w:r>
      <w:r>
        <w:t>I.</w:t>
      </w:r>
      <w:r>
        <w:rPr>
          <w:spacing w:val="12"/>
        </w:rPr>
        <w:t xml:space="preserve"> </w:t>
      </w:r>
      <w:r>
        <w:t>Российская</w:t>
      </w:r>
      <w:r>
        <w:rPr>
          <w:spacing w:val="-57"/>
        </w:rPr>
        <w:t xml:space="preserve"> </w:t>
      </w:r>
      <w:r>
        <w:t>Академия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деятельность</w:t>
      </w:r>
      <w:r>
        <w:rPr>
          <w:spacing w:val="4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Ломоносова.</w:t>
      </w:r>
      <w:r>
        <w:rPr>
          <w:spacing w:val="5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Шувалов</w:t>
      </w:r>
      <w:r>
        <w:rPr>
          <w:spacing w:val="5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2"/>
        </w:rPr>
        <w:t xml:space="preserve"> </w:t>
      </w:r>
      <w:r>
        <w:t>покровитель</w:t>
      </w:r>
      <w:r>
        <w:rPr>
          <w:spacing w:val="3"/>
        </w:rPr>
        <w:t xml:space="preserve"> </w:t>
      </w:r>
      <w:r>
        <w:t>просвещения,</w:t>
      </w:r>
      <w:r>
        <w:rPr>
          <w:spacing w:val="-57"/>
        </w:rPr>
        <w:t xml:space="preserve"> </w:t>
      </w:r>
      <w:r>
        <w:t>наук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Основание</w:t>
      </w:r>
      <w:r>
        <w:rPr>
          <w:spacing w:val="-6"/>
        </w:rPr>
        <w:t xml:space="preserve"> </w:t>
      </w:r>
      <w:r>
        <w:t>первого</w:t>
      </w:r>
      <w:r>
        <w:rPr>
          <w:spacing w:val="3"/>
        </w:rPr>
        <w:t xml:space="preserve"> </w:t>
      </w:r>
      <w:r>
        <w:t>Российского университета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Академии художеств.</w:t>
      </w:r>
    </w:p>
    <w:p w:rsidR="005F64B2" w:rsidRDefault="000A3379">
      <w:pPr>
        <w:pStyle w:val="a3"/>
        <w:spacing w:before="2" w:line="360" w:lineRule="auto"/>
        <w:ind w:right="429"/>
      </w:pPr>
      <w:r>
        <w:t>Правление</w:t>
      </w:r>
      <w:r>
        <w:rPr>
          <w:spacing w:val="1"/>
        </w:rPr>
        <w:t xml:space="preserve"> </w:t>
      </w:r>
      <w:r>
        <w:t>Екатерины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просвещенный</w:t>
      </w:r>
      <w:r>
        <w:rPr>
          <w:spacing w:val="1"/>
        </w:rPr>
        <w:t xml:space="preserve"> </w:t>
      </w:r>
      <w:r>
        <w:t>абсолютизм.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императорской власти.</w:t>
      </w:r>
      <w:r>
        <w:rPr>
          <w:spacing w:val="-57"/>
        </w:rPr>
        <w:t xml:space="preserve"> </w:t>
      </w:r>
      <w:r>
        <w:t>Развитие</w:t>
      </w:r>
      <w:r>
        <w:rPr>
          <w:spacing w:val="53"/>
        </w:rPr>
        <w:t xml:space="preserve"> </w:t>
      </w:r>
      <w:r>
        <w:t>промышленности,</w:t>
      </w:r>
      <w:r>
        <w:rPr>
          <w:spacing w:val="57"/>
        </w:rPr>
        <w:t xml:space="preserve"> </w:t>
      </w:r>
      <w:r>
        <w:t>торговли,</w:t>
      </w:r>
      <w:r>
        <w:rPr>
          <w:spacing w:val="58"/>
        </w:rPr>
        <w:t xml:space="preserve"> </w:t>
      </w:r>
      <w:r>
        <w:t>рост</w:t>
      </w:r>
      <w:r>
        <w:rPr>
          <w:spacing w:val="55"/>
        </w:rPr>
        <w:t xml:space="preserve"> </w:t>
      </w:r>
      <w:r>
        <w:t>городов.</w:t>
      </w:r>
      <w:r>
        <w:rPr>
          <w:spacing w:val="58"/>
        </w:rPr>
        <w:t xml:space="preserve"> </w:t>
      </w:r>
      <w:r>
        <w:t>«Золотой</w:t>
      </w:r>
      <w:r>
        <w:rPr>
          <w:spacing w:val="56"/>
        </w:rPr>
        <w:t xml:space="preserve"> </w:t>
      </w:r>
      <w:r>
        <w:t>век</w:t>
      </w:r>
      <w:r>
        <w:rPr>
          <w:spacing w:val="54"/>
        </w:rPr>
        <w:t xml:space="preserve"> </w:t>
      </w:r>
      <w:r>
        <w:t>дворянства».</w:t>
      </w:r>
      <w:r>
        <w:rPr>
          <w:spacing w:val="57"/>
        </w:rPr>
        <w:t xml:space="preserve"> </w:t>
      </w:r>
      <w:r>
        <w:t>Положение</w:t>
      </w:r>
    </w:p>
    <w:p w:rsidR="005F64B2" w:rsidRDefault="005F64B2">
      <w:pPr>
        <w:spacing w:line="360" w:lineRule="auto"/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 w:line="360" w:lineRule="auto"/>
        <w:ind w:right="692"/>
        <w:jc w:val="both"/>
      </w:pPr>
      <w:r>
        <w:rPr>
          <w:spacing w:val="-1"/>
        </w:rPr>
        <w:lastRenderedPageBreak/>
        <w:t>крепостных</w:t>
      </w:r>
      <w:r>
        <w:rPr>
          <w:spacing w:val="-12"/>
        </w:rPr>
        <w:t xml:space="preserve"> </w:t>
      </w:r>
      <w:r>
        <w:rPr>
          <w:spacing w:val="-1"/>
        </w:rPr>
        <w:t>крестьян,</w:t>
      </w:r>
      <w:r>
        <w:rPr>
          <w:spacing w:val="-6"/>
        </w:rPr>
        <w:t xml:space="preserve"> </w:t>
      </w:r>
      <w:r>
        <w:rPr>
          <w:spacing w:val="-1"/>
        </w:rPr>
        <w:t>усиление</w:t>
      </w:r>
      <w:r>
        <w:rPr>
          <w:spacing w:val="-9"/>
        </w:rPr>
        <w:t xml:space="preserve"> </w:t>
      </w:r>
      <w:r>
        <w:t>крепостничества.</w:t>
      </w:r>
      <w:r>
        <w:rPr>
          <w:spacing w:val="-4"/>
        </w:rPr>
        <w:t xml:space="preserve"> </w:t>
      </w:r>
      <w:r>
        <w:t>Восстание</w:t>
      </w:r>
      <w:r>
        <w:rPr>
          <w:spacing w:val="-13"/>
        </w:rPr>
        <w:t xml:space="preserve"> </w:t>
      </w:r>
      <w:r>
        <w:t>под</w:t>
      </w:r>
      <w:r>
        <w:rPr>
          <w:spacing w:val="-15"/>
        </w:rPr>
        <w:t xml:space="preserve"> </w:t>
      </w:r>
      <w:r>
        <w:t>предводительством</w:t>
      </w:r>
      <w:r>
        <w:rPr>
          <w:spacing w:val="-7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Пугачева</w:t>
      </w:r>
      <w:r>
        <w:rPr>
          <w:spacing w:val="-57"/>
        </w:rPr>
        <w:t xml:space="preserve"> </w:t>
      </w:r>
      <w:r>
        <w:t>и его значение. Русско-турецкие войны второй половины XVIII века, их итоги. Присоединение</w:t>
      </w:r>
      <w:r>
        <w:rPr>
          <w:spacing w:val="1"/>
        </w:rPr>
        <w:t xml:space="preserve"> </w:t>
      </w:r>
      <w:r>
        <w:t xml:space="preserve">Крыма и освоение </w:t>
      </w:r>
      <w:proofErr w:type="spellStart"/>
      <w:r>
        <w:t>Новороссии</w:t>
      </w:r>
      <w:proofErr w:type="spellEnd"/>
      <w:r>
        <w:t>. А. В. Суворов, Ф. Ф. Ушаков. Культура и быт России во 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изобретатели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умельцы,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литературы,</w:t>
      </w:r>
      <w:r>
        <w:rPr>
          <w:spacing w:val="43"/>
        </w:rPr>
        <w:t xml:space="preserve"> </w:t>
      </w:r>
      <w:r>
        <w:t>искусства.</w:t>
      </w:r>
    </w:p>
    <w:p w:rsidR="005F64B2" w:rsidRDefault="000A3379">
      <w:pPr>
        <w:pStyle w:val="a3"/>
        <w:spacing w:line="276" w:lineRule="exact"/>
        <w:jc w:val="both"/>
      </w:pPr>
      <w:r>
        <w:rPr>
          <w:spacing w:val="-1"/>
        </w:rPr>
        <w:t>Правление</w:t>
      </w:r>
      <w:r>
        <w:rPr>
          <w:spacing w:val="-12"/>
        </w:rPr>
        <w:t xml:space="preserve"> </w:t>
      </w:r>
      <w:proofErr w:type="spellStart"/>
      <w:r>
        <w:t>Павла</w:t>
      </w:r>
      <w:proofErr w:type="gramStart"/>
      <w:r>
        <w:t>I</w:t>
      </w:r>
      <w:proofErr w:type="spellEnd"/>
      <w:proofErr w:type="gramEnd"/>
      <w:r>
        <w:t>.</w:t>
      </w:r>
    </w:p>
    <w:p w:rsidR="005F64B2" w:rsidRDefault="000A3379">
      <w:pPr>
        <w:pStyle w:val="2"/>
        <w:spacing w:before="151"/>
        <w:jc w:val="both"/>
      </w:pPr>
      <w:bookmarkStart w:id="89" w:name="Россия_в_первой_половине_XIX_века"/>
      <w:bookmarkEnd w:id="89"/>
      <w:r>
        <w:rPr>
          <w:spacing w:val="-1"/>
        </w:rPr>
        <w:t>Россия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первой</w:t>
      </w:r>
      <w:r>
        <w:rPr>
          <w:spacing w:val="-14"/>
        </w:rPr>
        <w:t xml:space="preserve"> </w:t>
      </w:r>
      <w:r>
        <w:t>половине</w:t>
      </w:r>
      <w:r>
        <w:rPr>
          <w:spacing w:val="-11"/>
        </w:rPr>
        <w:t xml:space="preserve"> </w:t>
      </w:r>
      <w:r>
        <w:t>XIX</w:t>
      </w:r>
      <w:r>
        <w:rPr>
          <w:spacing w:val="-7"/>
        </w:rPr>
        <w:t xml:space="preserve"> </w:t>
      </w:r>
      <w:r>
        <w:t>века</w:t>
      </w:r>
    </w:p>
    <w:p w:rsidR="005F64B2" w:rsidRDefault="000A3379">
      <w:pPr>
        <w:pStyle w:val="a3"/>
        <w:spacing w:before="132" w:line="360" w:lineRule="auto"/>
        <w:ind w:right="691"/>
        <w:jc w:val="both"/>
      </w:pPr>
      <w:r>
        <w:t xml:space="preserve">Россия в начале XIX века. </w:t>
      </w:r>
      <w:r>
        <w:t>Приход к власти Александра I. Внутренняя и внешняя политика</w:t>
      </w:r>
      <w:r>
        <w:rPr>
          <w:spacing w:val="1"/>
        </w:rPr>
        <w:t xml:space="preserve"> </w:t>
      </w:r>
      <w:r>
        <w:t>России. Отечественная война 1812 г. Основные этапы и сражения войны. Бородинская битва.</w:t>
      </w:r>
      <w:r>
        <w:rPr>
          <w:spacing w:val="1"/>
        </w:rPr>
        <w:t xml:space="preserve"> </w:t>
      </w:r>
      <w:r>
        <w:t>Герои войны</w:t>
      </w:r>
      <w:r>
        <w:rPr>
          <w:spacing w:val="1"/>
        </w:rPr>
        <w:t xml:space="preserve"> </w:t>
      </w:r>
      <w:r>
        <w:t>(М. И. Кутузов,</w:t>
      </w:r>
      <w:r>
        <w:rPr>
          <w:spacing w:val="1"/>
        </w:rPr>
        <w:t xml:space="preserve"> </w:t>
      </w:r>
      <w:r>
        <w:t>М. Б. Барклай-де-Толли,</w:t>
      </w:r>
      <w:r>
        <w:rPr>
          <w:spacing w:val="1"/>
        </w:rPr>
        <w:t xml:space="preserve"> </w:t>
      </w:r>
      <w:r>
        <w:t>П. И. Багратион,</w:t>
      </w:r>
      <w:r>
        <w:rPr>
          <w:spacing w:val="1"/>
        </w:rPr>
        <w:t xml:space="preserve"> </w:t>
      </w:r>
      <w:r>
        <w:t>Н. Н. Раевский, Д. В.</w:t>
      </w:r>
      <w:r>
        <w:rPr>
          <w:spacing w:val="1"/>
        </w:rPr>
        <w:t xml:space="preserve"> </w:t>
      </w:r>
      <w:r>
        <w:t>Давыдов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  <w:r>
        <w:rPr>
          <w:spacing w:val="-4"/>
        </w:rPr>
        <w:t xml:space="preserve"> </w:t>
      </w:r>
      <w:r>
        <w:t>П</w:t>
      </w:r>
      <w:r>
        <w:t>ричины</w:t>
      </w:r>
      <w:r>
        <w:rPr>
          <w:spacing w:val="-4"/>
        </w:rPr>
        <w:t xml:space="preserve"> </w:t>
      </w:r>
      <w:r>
        <w:t>победы России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войне.</w:t>
      </w:r>
      <w:r>
        <w:rPr>
          <w:spacing w:val="1"/>
        </w:rPr>
        <w:t xml:space="preserve"> </w:t>
      </w:r>
      <w:r>
        <w:t>Народная</w:t>
      </w:r>
      <w:r>
        <w:rPr>
          <w:spacing w:val="-6"/>
        </w:rPr>
        <w:t xml:space="preserve"> </w:t>
      </w:r>
      <w:r>
        <w:t>память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1812</w:t>
      </w:r>
      <w:r>
        <w:rPr>
          <w:spacing w:val="-57"/>
        </w:rPr>
        <w:t xml:space="preserve"> </w:t>
      </w:r>
      <w:r>
        <w:t>г.</w:t>
      </w:r>
    </w:p>
    <w:p w:rsidR="005F64B2" w:rsidRDefault="000A3379">
      <w:pPr>
        <w:pStyle w:val="a3"/>
        <w:spacing w:line="360" w:lineRule="auto"/>
        <w:ind w:right="687"/>
        <w:jc w:val="both"/>
      </w:pPr>
      <w:r>
        <w:t>Правление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декабристов: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тайных</w:t>
      </w:r>
      <w:r>
        <w:rPr>
          <w:spacing w:val="1"/>
        </w:rPr>
        <w:t xml:space="preserve"> </w:t>
      </w:r>
      <w:r>
        <w:t>обществ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участники. Вступление на престол Николая I. Восстание декабристов на Сенатской площади в</w:t>
      </w:r>
      <w:r>
        <w:rPr>
          <w:spacing w:val="1"/>
        </w:rPr>
        <w:t xml:space="preserve"> </w:t>
      </w:r>
      <w:r>
        <w:t>Санкт-Петербурге.</w:t>
      </w:r>
      <w:r>
        <w:rPr>
          <w:spacing w:val="2"/>
        </w:rPr>
        <w:t xml:space="preserve"> </w:t>
      </w:r>
      <w:r>
        <w:t>Суд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декабристами.</w:t>
      </w:r>
      <w:r>
        <w:rPr>
          <w:spacing w:val="3"/>
        </w:rPr>
        <w:t xml:space="preserve"> </w:t>
      </w:r>
      <w:r>
        <w:t>Значение движения</w:t>
      </w:r>
      <w:r>
        <w:rPr>
          <w:spacing w:val="1"/>
        </w:rPr>
        <w:t xml:space="preserve"> </w:t>
      </w:r>
      <w:r>
        <w:t>декабристов.</w:t>
      </w:r>
    </w:p>
    <w:p w:rsidR="005F64B2" w:rsidRDefault="000A3379">
      <w:pPr>
        <w:pStyle w:val="a3"/>
        <w:spacing w:before="1" w:line="362" w:lineRule="auto"/>
        <w:ind w:right="703"/>
        <w:jc w:val="both"/>
      </w:pPr>
      <w:r>
        <w:t>Правление</w:t>
      </w:r>
      <w:r>
        <w:rPr>
          <w:spacing w:val="1"/>
        </w:rPr>
        <w:t xml:space="preserve"> </w:t>
      </w:r>
      <w:r>
        <w:t>Николая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военных порядков во все сферы жизни общества. Внешняя политика России. Крымская война</w:t>
      </w:r>
      <w:r>
        <w:rPr>
          <w:spacing w:val="1"/>
        </w:rPr>
        <w:t xml:space="preserve"> </w:t>
      </w:r>
      <w:r>
        <w:t>1853-1856</w:t>
      </w:r>
      <w:r>
        <w:rPr>
          <w:spacing w:val="1"/>
        </w:rPr>
        <w:t xml:space="preserve"> </w:t>
      </w:r>
      <w:r>
        <w:t>гг.</w:t>
      </w:r>
      <w:r>
        <w:rPr>
          <w:spacing w:val="-1"/>
        </w:rPr>
        <w:t xml:space="preserve"> </w:t>
      </w:r>
      <w:r>
        <w:t>Итоги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последствия</w:t>
      </w:r>
      <w:r>
        <w:rPr>
          <w:spacing w:val="-3"/>
        </w:rPr>
        <w:t xml:space="preserve"> </w:t>
      </w:r>
      <w:r>
        <w:t>войны.</w:t>
      </w:r>
    </w:p>
    <w:p w:rsidR="005F64B2" w:rsidRDefault="000A3379">
      <w:pPr>
        <w:pStyle w:val="a3"/>
        <w:spacing w:line="360" w:lineRule="auto"/>
        <w:ind w:right="694"/>
        <w:jc w:val="both"/>
      </w:pPr>
      <w:r>
        <w:rPr>
          <w:spacing w:val="-1"/>
        </w:rPr>
        <w:t>«Золотой</w:t>
      </w:r>
      <w:r>
        <w:rPr>
          <w:spacing w:val="-16"/>
        </w:rPr>
        <w:t xml:space="preserve"> </w:t>
      </w:r>
      <w:r>
        <w:rPr>
          <w:spacing w:val="-1"/>
        </w:rPr>
        <w:t>век»</w:t>
      </w:r>
      <w:r>
        <w:rPr>
          <w:spacing w:val="-12"/>
        </w:rPr>
        <w:t xml:space="preserve"> </w:t>
      </w:r>
      <w:r>
        <w:rPr>
          <w:spacing w:val="-1"/>
        </w:rPr>
        <w:t>русской</w:t>
      </w:r>
      <w:r>
        <w:rPr>
          <w:spacing w:val="-6"/>
        </w:rPr>
        <w:t xml:space="preserve"> </w:t>
      </w:r>
      <w:r>
        <w:rPr>
          <w:spacing w:val="-1"/>
        </w:rPr>
        <w:t>культуры</w:t>
      </w:r>
      <w:r>
        <w:rPr>
          <w:spacing w:val="-6"/>
        </w:rPr>
        <w:t xml:space="preserve"> </w:t>
      </w:r>
      <w:r>
        <w:rPr>
          <w:spacing w:val="-1"/>
        </w:rPr>
        <w:t>первой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половины</w:t>
      </w:r>
      <w:proofErr w:type="gramStart"/>
      <w:r>
        <w:rPr>
          <w:spacing w:val="-1"/>
        </w:rPr>
        <w:t>XIX</w:t>
      </w:r>
      <w:proofErr w:type="spellEnd"/>
      <w:proofErr w:type="gramEnd"/>
      <w:r>
        <w:rPr>
          <w:spacing w:val="-12"/>
        </w:rPr>
        <w:t xml:space="preserve"> </w:t>
      </w:r>
      <w:r>
        <w:rPr>
          <w:spacing w:val="-1"/>
        </w:rPr>
        <w:t>века.</w:t>
      </w:r>
      <w:r>
        <w:rPr>
          <w:spacing w:val="-10"/>
        </w:rPr>
        <w:t xml:space="preserve"> </w:t>
      </w:r>
      <w:r>
        <w:rPr>
          <w:spacing w:val="-1"/>
        </w:rPr>
        <w:t>Развитие</w:t>
      </w:r>
      <w:r>
        <w:rPr>
          <w:spacing w:val="-13"/>
        </w:rPr>
        <w:t xml:space="preserve"> </w:t>
      </w:r>
      <w:r>
        <w:t>науки,</w:t>
      </w:r>
      <w:r>
        <w:rPr>
          <w:spacing w:val="-5"/>
        </w:rPr>
        <w:t xml:space="preserve"> </w:t>
      </w:r>
      <w:r>
        <w:t>техники,</w:t>
      </w:r>
      <w:r>
        <w:rPr>
          <w:spacing w:val="-10"/>
        </w:rPr>
        <w:t xml:space="preserve"> </w:t>
      </w:r>
      <w:r>
        <w:t>живописи,</w:t>
      </w:r>
      <w:r>
        <w:rPr>
          <w:spacing w:val="-57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деятели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(А.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Пушкин,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Лермонтов,</w:t>
      </w:r>
      <w:r>
        <w:rPr>
          <w:spacing w:val="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Гоголь,</w:t>
      </w:r>
      <w:r>
        <w:rPr>
          <w:spacing w:val="3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Глинка,</w:t>
      </w:r>
      <w:r>
        <w:rPr>
          <w:spacing w:val="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Тропинин,</w:t>
      </w:r>
      <w:r>
        <w:rPr>
          <w:spacing w:val="11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Росси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др.).</w:t>
      </w:r>
    </w:p>
    <w:p w:rsidR="005F64B2" w:rsidRDefault="000A3379">
      <w:pPr>
        <w:pStyle w:val="2"/>
        <w:spacing w:before="5"/>
        <w:jc w:val="both"/>
      </w:pPr>
      <w:bookmarkStart w:id="90" w:name="Россия_во_второй_половине_XIX_–_начале_X"/>
      <w:bookmarkEnd w:id="90"/>
      <w:r>
        <w:t>Россия</w:t>
      </w:r>
      <w:r>
        <w:rPr>
          <w:spacing w:val="-8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второй</w:t>
      </w:r>
      <w:r>
        <w:rPr>
          <w:spacing w:val="-9"/>
        </w:rPr>
        <w:t xml:space="preserve"> </w:t>
      </w:r>
      <w:r>
        <w:t>половине</w:t>
      </w:r>
      <w:r>
        <w:rPr>
          <w:spacing w:val="-12"/>
        </w:rPr>
        <w:t xml:space="preserve"> </w:t>
      </w:r>
      <w:r>
        <w:t>XIX</w:t>
      </w:r>
      <w:r>
        <w:rPr>
          <w:spacing w:val="-7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начале</w:t>
      </w:r>
      <w:r>
        <w:rPr>
          <w:spacing w:val="-12"/>
        </w:rPr>
        <w:t xml:space="preserve"> </w:t>
      </w:r>
      <w:r>
        <w:t>XX</w:t>
      </w:r>
      <w:r>
        <w:rPr>
          <w:spacing w:val="37"/>
        </w:rPr>
        <w:t xml:space="preserve"> </w:t>
      </w:r>
      <w:r>
        <w:t>века</w:t>
      </w:r>
    </w:p>
    <w:p w:rsidR="005F64B2" w:rsidRDefault="000A3379">
      <w:pPr>
        <w:pStyle w:val="a3"/>
        <w:spacing w:before="127" w:line="360" w:lineRule="auto"/>
        <w:ind w:right="696"/>
        <w:jc w:val="both"/>
      </w:pPr>
      <w:r>
        <w:t>Правление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II.</w:t>
      </w:r>
      <w:r>
        <w:rPr>
          <w:spacing w:val="1"/>
        </w:rPr>
        <w:t xml:space="preserve"> </w:t>
      </w:r>
      <w:r>
        <w:t>Отмена</w:t>
      </w:r>
      <w:r>
        <w:rPr>
          <w:spacing w:val="1"/>
        </w:rPr>
        <w:t xml:space="preserve"> </w:t>
      </w:r>
      <w:r>
        <w:t>крепостного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крестьян после</w:t>
      </w:r>
      <w:r>
        <w:rPr>
          <w:spacing w:val="1"/>
        </w:rPr>
        <w:t xml:space="preserve"> </w:t>
      </w:r>
      <w:r>
        <w:t>отмены крепостного права. Социально-экономическое развитие России. Реформы, связанные с</w:t>
      </w:r>
      <w:r>
        <w:rPr>
          <w:spacing w:val="1"/>
        </w:rPr>
        <w:t xml:space="preserve"> </w:t>
      </w:r>
      <w:r>
        <w:t>преобразованием</w:t>
      </w:r>
      <w:r>
        <w:t xml:space="preserve"> жизни в стране (городская, судебная, военная реформы, открытие начальных</w:t>
      </w:r>
      <w:r>
        <w:rPr>
          <w:spacing w:val="1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училищ).</w:t>
      </w:r>
      <w:r>
        <w:rPr>
          <w:spacing w:val="4"/>
        </w:rPr>
        <w:t xml:space="preserve"> </w:t>
      </w:r>
      <w:r>
        <w:t>Убийство</w:t>
      </w:r>
      <w:r>
        <w:rPr>
          <w:spacing w:val="2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II.</w:t>
      </w:r>
    </w:p>
    <w:p w:rsidR="005F64B2" w:rsidRDefault="000A3379">
      <w:pPr>
        <w:pStyle w:val="a3"/>
        <w:spacing w:before="1" w:line="360" w:lineRule="auto"/>
        <w:ind w:right="689"/>
        <w:jc w:val="both"/>
      </w:pPr>
      <w:r>
        <w:t>Приход к власти Александра III. Развитие российской промышленности, формирование русской</w:t>
      </w:r>
      <w:r>
        <w:rPr>
          <w:spacing w:val="-58"/>
        </w:rPr>
        <w:t xml:space="preserve"> </w:t>
      </w:r>
      <w:r>
        <w:t>буржуазии. Положение и жизнь рабочих. Появление рев</w:t>
      </w:r>
      <w:r>
        <w:t>олюционных кружков. Жизнь и быт</w:t>
      </w:r>
      <w:r>
        <w:rPr>
          <w:spacing w:val="1"/>
        </w:rPr>
        <w:t xml:space="preserve"> </w:t>
      </w:r>
      <w:r>
        <w:t>русских купцов, городского и сельского населения. Наука и культура во второй половине XIX</w:t>
      </w:r>
      <w:r>
        <w:rPr>
          <w:spacing w:val="1"/>
        </w:rPr>
        <w:t xml:space="preserve"> </w:t>
      </w:r>
      <w:r>
        <w:t>века. Великие имена: И. С. Тургенев, Ф. М. Достоевский, Л. Н. Толстой, В. И. Суриков, П. И.</w:t>
      </w:r>
      <w:r>
        <w:rPr>
          <w:spacing w:val="1"/>
        </w:rPr>
        <w:t xml:space="preserve"> </w:t>
      </w:r>
      <w:r>
        <w:t>Чайковский,</w:t>
      </w:r>
      <w:r>
        <w:rPr>
          <w:spacing w:val="-2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С.</w:t>
      </w:r>
      <w:r>
        <w:rPr>
          <w:spacing w:val="6"/>
        </w:rPr>
        <w:t xml:space="preserve"> </w:t>
      </w:r>
      <w:r>
        <w:t>Попов,</w:t>
      </w:r>
      <w:r>
        <w:rPr>
          <w:spacing w:val="-1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Ф.</w:t>
      </w:r>
      <w:r>
        <w:rPr>
          <w:spacing w:val="3"/>
        </w:rPr>
        <w:t xml:space="preserve"> </w:t>
      </w:r>
      <w:r>
        <w:t>Можайский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5F64B2" w:rsidRDefault="000A3379">
      <w:pPr>
        <w:pStyle w:val="a3"/>
        <w:spacing w:line="360" w:lineRule="auto"/>
        <w:ind w:right="690"/>
        <w:jc w:val="both"/>
      </w:pPr>
      <w:r>
        <w:t>Начало правления Николая II. Промышленное развитие страны. Положение основных групп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Стачки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забастовки</w:t>
      </w:r>
      <w:r>
        <w:rPr>
          <w:spacing w:val="1"/>
        </w:rPr>
        <w:t xml:space="preserve"> </w:t>
      </w:r>
      <w:r>
        <w:t>рабочих.</w:t>
      </w:r>
      <w:r>
        <w:rPr>
          <w:spacing w:val="1"/>
        </w:rPr>
        <w:t xml:space="preserve"> </w:t>
      </w:r>
      <w:r>
        <w:t>Русско-японская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1904-1905</w:t>
      </w:r>
      <w:r>
        <w:rPr>
          <w:spacing w:val="1"/>
        </w:rPr>
        <w:t xml:space="preserve"> </w:t>
      </w:r>
      <w:r>
        <w:t>гг.: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сражения.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войне.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политическую</w:t>
      </w:r>
      <w:r>
        <w:rPr>
          <w:spacing w:val="-1"/>
        </w:rPr>
        <w:t xml:space="preserve"> </w:t>
      </w:r>
      <w:r>
        <w:t>жизнь</w:t>
      </w:r>
      <w:r>
        <w:rPr>
          <w:spacing w:val="2"/>
        </w:rPr>
        <w:t xml:space="preserve"> </w:t>
      </w:r>
      <w:r>
        <w:t>страны.</w:t>
      </w:r>
    </w:p>
    <w:p w:rsidR="005F64B2" w:rsidRDefault="005F64B2">
      <w:pPr>
        <w:spacing w:line="360" w:lineRule="auto"/>
        <w:jc w:val="both"/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 w:line="360" w:lineRule="auto"/>
        <w:ind w:right="696"/>
        <w:jc w:val="both"/>
      </w:pPr>
      <w:r>
        <w:lastRenderedPageBreak/>
        <w:t>Первая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революция 1905-1907 гг. Кровавое воскресенье</w:t>
      </w:r>
      <w:r>
        <w:rPr>
          <w:spacing w:val="1"/>
        </w:rPr>
        <w:t xml:space="preserve"> </w:t>
      </w:r>
      <w:r>
        <w:t>9 января</w:t>
      </w:r>
      <w:r>
        <w:rPr>
          <w:spacing w:val="1"/>
        </w:rPr>
        <w:t xml:space="preserve"> </w:t>
      </w:r>
      <w:r>
        <w:t>1905 г. ― начало</w:t>
      </w:r>
      <w:r>
        <w:rPr>
          <w:spacing w:val="1"/>
        </w:rPr>
        <w:t xml:space="preserve"> </w:t>
      </w:r>
      <w:r>
        <w:t>революции, основные ее события. «Манифест 17 октября 1905 года». Поражение революции, ее</w:t>
      </w:r>
      <w:r>
        <w:rPr>
          <w:spacing w:val="-57"/>
        </w:rPr>
        <w:t xml:space="preserve"> </w:t>
      </w:r>
      <w:r>
        <w:t>значение.</w:t>
      </w:r>
      <w:r>
        <w:rPr>
          <w:spacing w:val="43"/>
        </w:rPr>
        <w:t xml:space="preserve"> </w:t>
      </w:r>
      <w:r>
        <w:t>Реформы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А.</w:t>
      </w:r>
      <w:r>
        <w:rPr>
          <w:spacing w:val="5"/>
        </w:rPr>
        <w:t xml:space="preserve"> </w:t>
      </w:r>
      <w:r>
        <w:t>Столыпина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итоги.</w:t>
      </w:r>
    </w:p>
    <w:p w:rsidR="005F64B2" w:rsidRDefault="000A3379">
      <w:pPr>
        <w:pStyle w:val="a3"/>
        <w:spacing w:before="1" w:line="360" w:lineRule="auto"/>
        <w:ind w:right="704"/>
        <w:jc w:val="both"/>
      </w:pPr>
      <w:r>
        <w:t>«Серебряный</w:t>
      </w:r>
      <w:r>
        <w:rPr>
          <w:spacing w:val="1"/>
        </w:rPr>
        <w:t xml:space="preserve"> </w:t>
      </w:r>
      <w:r>
        <w:t>век» русской культуры.</w:t>
      </w:r>
      <w:r>
        <w:rPr>
          <w:spacing w:val="1"/>
        </w:rPr>
        <w:t xml:space="preserve"> </w:t>
      </w:r>
      <w:r>
        <w:t>Выдающиеся деятели</w:t>
      </w:r>
      <w:r>
        <w:rPr>
          <w:spacing w:val="1"/>
        </w:rPr>
        <w:t xml:space="preserve"> </w:t>
      </w:r>
      <w:r>
        <w:t>культуры: А. М. Горький, В. А.</w:t>
      </w:r>
      <w:r>
        <w:rPr>
          <w:spacing w:val="1"/>
        </w:rPr>
        <w:t xml:space="preserve"> </w:t>
      </w:r>
      <w:r>
        <w:t>Серов,</w:t>
      </w:r>
      <w:r>
        <w:rPr>
          <w:spacing w:val="-3"/>
        </w:rPr>
        <w:t xml:space="preserve"> </w:t>
      </w:r>
      <w:r>
        <w:t>Ф.</w:t>
      </w:r>
      <w:r>
        <w:rPr>
          <w:spacing w:val="2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Шаляпин,</w:t>
      </w:r>
      <w:r>
        <w:rPr>
          <w:spacing w:val="2"/>
        </w:rPr>
        <w:t xml:space="preserve"> </w:t>
      </w:r>
      <w:r>
        <w:t>Анна</w:t>
      </w:r>
      <w:r>
        <w:rPr>
          <w:spacing w:val="-1"/>
        </w:rPr>
        <w:t xml:space="preserve"> </w:t>
      </w:r>
      <w:r>
        <w:t>Павлова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2"/>
        </w:rPr>
        <w:t xml:space="preserve"> </w:t>
      </w:r>
      <w:r>
        <w:t>Появление</w:t>
      </w:r>
      <w:r>
        <w:rPr>
          <w:spacing w:val="-1"/>
        </w:rPr>
        <w:t xml:space="preserve"> </w:t>
      </w:r>
      <w:r>
        <w:t>первых</w:t>
      </w:r>
      <w:r>
        <w:rPr>
          <w:spacing w:val="-5"/>
        </w:rPr>
        <w:t xml:space="preserve"> </w:t>
      </w:r>
      <w:r>
        <w:t>кинофильмов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России.</w:t>
      </w:r>
    </w:p>
    <w:p w:rsidR="005F64B2" w:rsidRDefault="000A3379">
      <w:pPr>
        <w:pStyle w:val="a3"/>
        <w:spacing w:before="66" w:line="360" w:lineRule="auto"/>
        <w:ind w:right="692"/>
        <w:jc w:val="both"/>
      </w:pPr>
      <w:r>
        <w:t>Россия в Первой мировой войне. Героизм и самоотверженность русских солдат. Победы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поражения русской армии в ходе военных действий. Брусиловский прорыв. Подвиг летчика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Н.</w:t>
      </w:r>
      <w:r>
        <w:rPr>
          <w:spacing w:val="2"/>
        </w:rPr>
        <w:t xml:space="preserve"> </w:t>
      </w:r>
      <w:r>
        <w:t>Нестерова.</w:t>
      </w:r>
      <w:r>
        <w:rPr>
          <w:spacing w:val="-2"/>
        </w:rPr>
        <w:t xml:space="preserve"> </w:t>
      </w:r>
      <w:r>
        <w:t>Экономическое</w:t>
      </w:r>
      <w:r>
        <w:rPr>
          <w:spacing w:val="-5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стране.</w:t>
      </w:r>
      <w:r>
        <w:rPr>
          <w:spacing w:val="3"/>
        </w:rPr>
        <w:t xml:space="preserve"> </w:t>
      </w:r>
      <w:r>
        <w:t>Отношение к</w:t>
      </w:r>
      <w:r>
        <w:rPr>
          <w:spacing w:val="-5"/>
        </w:rPr>
        <w:t xml:space="preserve"> </w:t>
      </w:r>
      <w:r>
        <w:t>войне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обществе.</w:t>
      </w:r>
    </w:p>
    <w:p w:rsidR="005F64B2" w:rsidRDefault="000A3379">
      <w:pPr>
        <w:pStyle w:val="2"/>
        <w:spacing w:before="11"/>
        <w:jc w:val="both"/>
      </w:pPr>
      <w:bookmarkStart w:id="91" w:name="Россия_в_1917-1921_годах"/>
      <w:bookmarkEnd w:id="91"/>
      <w:r>
        <w:t>Россия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1917-1921</w:t>
      </w:r>
      <w:r>
        <w:rPr>
          <w:spacing w:val="-11"/>
        </w:rPr>
        <w:t xml:space="preserve"> </w:t>
      </w:r>
      <w:r>
        <w:t>годах</w:t>
      </w:r>
    </w:p>
    <w:p w:rsidR="005F64B2" w:rsidRDefault="000A3379">
      <w:pPr>
        <w:pStyle w:val="a3"/>
        <w:spacing w:before="132" w:line="360" w:lineRule="auto"/>
        <w:ind w:right="689"/>
        <w:jc w:val="both"/>
      </w:pPr>
      <w:r>
        <w:t>Революционные события 1917 года. Февральская</w:t>
      </w:r>
      <w:r>
        <w:rPr>
          <w:spacing w:val="1"/>
        </w:rPr>
        <w:t xml:space="preserve"> </w:t>
      </w:r>
      <w:r>
        <w:t>революция и отреч</w:t>
      </w:r>
      <w:r>
        <w:t>ение царя от престола.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правительство.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Керенский.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Петроградского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депутатов.</w:t>
      </w:r>
      <w:r>
        <w:rPr>
          <w:spacing w:val="1"/>
        </w:rPr>
        <w:t xml:space="preserve"> </w:t>
      </w:r>
      <w:r>
        <w:t>Двоевластие.</w:t>
      </w:r>
      <w:r>
        <w:rPr>
          <w:spacing w:val="1"/>
        </w:rPr>
        <w:t xml:space="preserve"> </w:t>
      </w:r>
      <w:r>
        <w:t>Обстановка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двоевластия.</w:t>
      </w:r>
      <w:r>
        <w:rPr>
          <w:spacing w:val="1"/>
        </w:rPr>
        <w:t xml:space="preserve"> </w:t>
      </w:r>
      <w:r>
        <w:t>Октябрь</w:t>
      </w:r>
      <w:r>
        <w:rPr>
          <w:spacing w:val="1"/>
        </w:rPr>
        <w:t xml:space="preserve"> </w:t>
      </w:r>
      <w:r>
        <w:t>1917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Петрограде.</w:t>
      </w:r>
      <w:r>
        <w:rPr>
          <w:spacing w:val="-5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Всероссийский</w:t>
      </w:r>
      <w:r>
        <w:rPr>
          <w:spacing w:val="-6"/>
        </w:rPr>
        <w:t xml:space="preserve"> </w:t>
      </w:r>
      <w:r>
        <w:t>съезд</w:t>
      </w:r>
      <w:r>
        <w:rPr>
          <w:spacing w:val="-9"/>
        </w:rPr>
        <w:t xml:space="preserve"> </w:t>
      </w:r>
      <w:r>
        <w:t>Советов.</w:t>
      </w:r>
      <w:r>
        <w:rPr>
          <w:spacing w:val="-4"/>
        </w:rPr>
        <w:t xml:space="preserve"> </w:t>
      </w:r>
      <w:r>
        <w:t>Образование</w:t>
      </w:r>
      <w:r>
        <w:rPr>
          <w:spacing w:val="-8"/>
        </w:rPr>
        <w:t xml:space="preserve"> </w:t>
      </w:r>
      <w:r>
        <w:t>Совета</w:t>
      </w:r>
      <w:r>
        <w:rPr>
          <w:spacing w:val="-7"/>
        </w:rPr>
        <w:t xml:space="preserve"> </w:t>
      </w:r>
      <w:r>
        <w:t>Народных</w:t>
      </w:r>
      <w:r>
        <w:rPr>
          <w:spacing w:val="-7"/>
        </w:rPr>
        <w:t xml:space="preserve"> </w:t>
      </w:r>
      <w:r>
        <w:t>Комиссаров</w:t>
      </w:r>
      <w:r>
        <w:rPr>
          <w:spacing w:val="-4"/>
        </w:rPr>
        <w:t xml:space="preserve"> </w:t>
      </w:r>
      <w:r>
        <w:t>(СНК)</w:t>
      </w:r>
      <w:r>
        <w:rPr>
          <w:spacing w:val="-58"/>
        </w:rPr>
        <w:t xml:space="preserve"> </w:t>
      </w:r>
      <w:r>
        <w:t xml:space="preserve">во главе с В. И. Лениным. Принятие первых декретов «О мире» и «О земле». </w:t>
      </w:r>
      <w:proofErr w:type="spellStart"/>
      <w:r>
        <w:t>Установл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ние</w:t>
      </w:r>
      <w:proofErr w:type="spellEnd"/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Федеративной</w:t>
      </w:r>
      <w:r>
        <w:rPr>
          <w:spacing w:val="1"/>
        </w:rPr>
        <w:t xml:space="preserve"> </w:t>
      </w:r>
      <w:r>
        <w:t>Социалистической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(РСФСР).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п</w:t>
      </w:r>
      <w:r>
        <w:t>ервой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Конституции</w:t>
      </w:r>
      <w:r>
        <w:rPr>
          <w:spacing w:val="4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РСФСР.</w:t>
      </w:r>
      <w:r>
        <w:rPr>
          <w:spacing w:val="-2"/>
        </w:rPr>
        <w:t xml:space="preserve"> </w:t>
      </w:r>
      <w:r>
        <w:t>Судьба</w:t>
      </w:r>
      <w:r>
        <w:rPr>
          <w:spacing w:val="1"/>
        </w:rPr>
        <w:t xml:space="preserve"> </w:t>
      </w:r>
      <w:r>
        <w:t>семьи</w:t>
      </w:r>
      <w:r>
        <w:rPr>
          <w:spacing w:val="2"/>
        </w:rPr>
        <w:t xml:space="preserve"> </w:t>
      </w:r>
      <w:r>
        <w:t>Николая</w:t>
      </w:r>
      <w:r>
        <w:rPr>
          <w:spacing w:val="-4"/>
        </w:rPr>
        <w:t xml:space="preserve"> </w:t>
      </w:r>
      <w:r>
        <w:t>II.</w:t>
      </w:r>
    </w:p>
    <w:p w:rsidR="005F64B2" w:rsidRDefault="000A3379">
      <w:pPr>
        <w:pStyle w:val="a3"/>
        <w:spacing w:before="1" w:line="360" w:lineRule="auto"/>
        <w:ind w:right="698"/>
        <w:jc w:val="both"/>
      </w:pPr>
      <w:r>
        <w:t>Гражданская война в России: предпосылки, участники, основные этапы вооруженной борьбы.</w:t>
      </w:r>
      <w:r>
        <w:rPr>
          <w:spacing w:val="1"/>
        </w:rPr>
        <w:t xml:space="preserve"> </w:t>
      </w:r>
      <w:r>
        <w:t>Борьба между «красными»</w:t>
      </w:r>
      <w:r>
        <w:rPr>
          <w:spacing w:val="1"/>
        </w:rPr>
        <w:t xml:space="preserve"> </w:t>
      </w:r>
      <w:r>
        <w:t>и «белыми». Положение населения в годы войны. Интервенция.</w:t>
      </w:r>
      <w:r>
        <w:rPr>
          <w:spacing w:val="1"/>
        </w:rPr>
        <w:t xml:space="preserve"> </w:t>
      </w:r>
      <w:r>
        <w:t>Окончан</w:t>
      </w:r>
      <w:r>
        <w:t>ие и итоги Гражданской войны. Экономическая политика советской власти во время</w:t>
      </w:r>
      <w:r>
        <w:rPr>
          <w:spacing w:val="1"/>
        </w:rPr>
        <w:t xml:space="preserve"> </w:t>
      </w:r>
      <w:r>
        <w:t>Гражданской войны: «военный коммунизм». Экономический и политический кризис в конце</w:t>
      </w:r>
      <w:r>
        <w:rPr>
          <w:spacing w:val="1"/>
        </w:rPr>
        <w:t xml:space="preserve"> </w:t>
      </w:r>
      <w:r>
        <w:t>1920 – начале 1921 г. Массовые выступления против политики власти (крестьянские восстания,</w:t>
      </w:r>
      <w:r>
        <w:rPr>
          <w:spacing w:val="-57"/>
        </w:rPr>
        <w:t xml:space="preserve"> </w:t>
      </w:r>
      <w:proofErr w:type="spellStart"/>
      <w:r>
        <w:t>восстаниев</w:t>
      </w:r>
      <w:proofErr w:type="spellEnd"/>
      <w:r>
        <w:rPr>
          <w:spacing w:val="1"/>
        </w:rPr>
        <w:t xml:space="preserve"> </w:t>
      </w:r>
      <w:r>
        <w:t>Кронштадте).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политике,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4"/>
        </w:rPr>
        <w:t xml:space="preserve"> </w:t>
      </w:r>
      <w:r>
        <w:t>нэпа.</w:t>
      </w:r>
    </w:p>
    <w:p w:rsidR="005F64B2" w:rsidRDefault="000A3379">
      <w:pPr>
        <w:pStyle w:val="2"/>
        <w:spacing w:before="12"/>
        <w:jc w:val="both"/>
      </w:pPr>
      <w:bookmarkStart w:id="92" w:name="СССР_в_20-е_–_30-е_годыXX_века"/>
      <w:bookmarkEnd w:id="92"/>
      <w:r>
        <w:t>СССР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20-е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30-е</w:t>
      </w:r>
      <w:r>
        <w:rPr>
          <w:spacing w:val="-12"/>
        </w:rPr>
        <w:t xml:space="preserve"> </w:t>
      </w:r>
      <w:proofErr w:type="spellStart"/>
      <w:r>
        <w:t>годы</w:t>
      </w:r>
      <w:proofErr w:type="gramStart"/>
      <w:r>
        <w:t>XX</w:t>
      </w:r>
      <w:proofErr w:type="spellEnd"/>
      <w:proofErr w:type="gramEnd"/>
      <w:r>
        <w:rPr>
          <w:spacing w:val="-1"/>
        </w:rPr>
        <w:t xml:space="preserve"> </w:t>
      </w:r>
      <w:r>
        <w:t>века</w:t>
      </w:r>
    </w:p>
    <w:p w:rsidR="005F64B2" w:rsidRDefault="000A3379">
      <w:pPr>
        <w:pStyle w:val="a3"/>
        <w:spacing w:before="132" w:line="360" w:lineRule="auto"/>
        <w:ind w:right="690"/>
        <w:jc w:val="both"/>
      </w:pPr>
      <w:r>
        <w:t>Образование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(Основной</w:t>
      </w:r>
      <w:r>
        <w:rPr>
          <w:spacing w:val="1"/>
        </w:rPr>
        <w:t xml:space="preserve"> </w:t>
      </w:r>
      <w:r>
        <w:t>Закон)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1924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61"/>
        </w:rPr>
        <w:t xml:space="preserve"> </w:t>
      </w:r>
      <w:r>
        <w:t xml:space="preserve">управления   СССР. </w:t>
      </w:r>
      <w:r>
        <w:t xml:space="preserve">  Смерть   первого</w:t>
      </w:r>
      <w:r>
        <w:rPr>
          <w:spacing w:val="60"/>
        </w:rPr>
        <w:t xml:space="preserve"> </w:t>
      </w:r>
      <w:r>
        <w:t>главы   Советского   государства</w:t>
      </w:r>
      <w:r>
        <w:rPr>
          <w:spacing w:val="60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В.</w:t>
      </w:r>
      <w:r>
        <w:rPr>
          <w:spacing w:val="-8"/>
        </w:rPr>
        <w:t xml:space="preserve"> </w:t>
      </w:r>
      <w:r>
        <w:t>И.</w:t>
      </w:r>
      <w:r>
        <w:rPr>
          <w:spacing w:val="-7"/>
        </w:rPr>
        <w:t xml:space="preserve"> </w:t>
      </w:r>
      <w:r>
        <w:t>Ленина.</w:t>
      </w:r>
      <w:r>
        <w:rPr>
          <w:spacing w:val="30"/>
        </w:rPr>
        <w:t xml:space="preserve"> </w:t>
      </w:r>
      <w:r>
        <w:t>Сосредоточение</w:t>
      </w:r>
      <w:r>
        <w:rPr>
          <w:spacing w:val="27"/>
        </w:rPr>
        <w:t xml:space="preserve"> </w:t>
      </w:r>
      <w:r>
        <w:t>всей</w:t>
      </w:r>
      <w:r>
        <w:rPr>
          <w:spacing w:val="28"/>
        </w:rPr>
        <w:t xml:space="preserve"> </w:t>
      </w:r>
      <w:r>
        <w:t>полноты</w:t>
      </w:r>
      <w:r>
        <w:rPr>
          <w:spacing w:val="30"/>
        </w:rPr>
        <w:t xml:space="preserve"> </w:t>
      </w:r>
      <w:r>
        <w:t>партийной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государственной</w:t>
      </w:r>
      <w:r>
        <w:rPr>
          <w:spacing w:val="30"/>
        </w:rPr>
        <w:t xml:space="preserve"> </w:t>
      </w:r>
      <w:r>
        <w:t>власти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руках</w:t>
      </w:r>
      <w:r>
        <w:rPr>
          <w:spacing w:val="5"/>
        </w:rPr>
        <w:t xml:space="preserve"> </w:t>
      </w:r>
      <w:r>
        <w:t>И.</w:t>
      </w:r>
      <w:r>
        <w:rPr>
          <w:spacing w:val="-58"/>
        </w:rPr>
        <w:t xml:space="preserve"> </w:t>
      </w:r>
      <w:r>
        <w:t>В. Сталина.</w:t>
      </w:r>
      <w:r>
        <w:rPr>
          <w:spacing w:val="-4"/>
        </w:rPr>
        <w:t xml:space="preserve"> </w:t>
      </w:r>
      <w:r>
        <w:t>Культ</w:t>
      </w:r>
      <w:r>
        <w:rPr>
          <w:spacing w:val="-1"/>
        </w:rPr>
        <w:t xml:space="preserve"> </w:t>
      </w:r>
      <w:r>
        <w:t>личности</w:t>
      </w:r>
      <w:r>
        <w:rPr>
          <w:spacing w:val="40"/>
        </w:rPr>
        <w:t xml:space="preserve"> </w:t>
      </w:r>
      <w:r>
        <w:t>Сталина.</w:t>
      </w:r>
      <w:r>
        <w:rPr>
          <w:spacing w:val="-4"/>
        </w:rPr>
        <w:t xml:space="preserve"> </w:t>
      </w:r>
      <w:r>
        <w:t>Массовые</w:t>
      </w:r>
      <w:r>
        <w:rPr>
          <w:spacing w:val="-2"/>
        </w:rPr>
        <w:t xml:space="preserve"> </w:t>
      </w:r>
      <w:r>
        <w:t>репрессии.</w:t>
      </w:r>
      <w:r>
        <w:rPr>
          <w:spacing w:val="1"/>
        </w:rPr>
        <w:t xml:space="preserve"> </w:t>
      </w:r>
      <w:proofErr w:type="spellStart"/>
      <w:r>
        <w:t>ГУЛаг</w:t>
      </w:r>
      <w:proofErr w:type="spellEnd"/>
      <w:r>
        <w:t>.</w:t>
      </w:r>
      <w:r>
        <w:rPr>
          <w:spacing w:val="42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репрессий.</w:t>
      </w:r>
    </w:p>
    <w:p w:rsidR="005F64B2" w:rsidRDefault="000A3379">
      <w:pPr>
        <w:pStyle w:val="a3"/>
        <w:spacing w:before="1" w:line="360" w:lineRule="auto"/>
        <w:ind w:right="701"/>
        <w:jc w:val="both"/>
      </w:pPr>
      <w:r>
        <w:t xml:space="preserve">Индустриализация страны, </w:t>
      </w:r>
      <w:r>
        <w:t>первые пятилетние планы. Стройки первых пятилеток (Днепрогэс,</w:t>
      </w:r>
      <w:r>
        <w:rPr>
          <w:spacing w:val="1"/>
        </w:rPr>
        <w:t xml:space="preserve"> </w:t>
      </w:r>
      <w:r>
        <w:t xml:space="preserve">Магнитка, </w:t>
      </w:r>
      <w:proofErr w:type="spellStart"/>
      <w:r>
        <w:t>Турксиб</w:t>
      </w:r>
      <w:proofErr w:type="spellEnd"/>
      <w:r>
        <w:t>, Комсомольск-на-Амуре и др.). Роль рабочего класса в индустриализации.</w:t>
      </w:r>
      <w:r>
        <w:rPr>
          <w:spacing w:val="1"/>
        </w:rPr>
        <w:t xml:space="preserve"> </w:t>
      </w:r>
      <w:r>
        <w:t>Стахановское движение.</w:t>
      </w:r>
      <w:r>
        <w:rPr>
          <w:spacing w:val="-1"/>
        </w:rPr>
        <w:t xml:space="preserve"> </w:t>
      </w:r>
      <w:r>
        <w:t>Ударничество.</w:t>
      </w:r>
    </w:p>
    <w:p w:rsidR="005F64B2" w:rsidRDefault="000A3379">
      <w:pPr>
        <w:pStyle w:val="a3"/>
        <w:spacing w:before="2" w:line="360" w:lineRule="auto"/>
        <w:ind w:right="693"/>
        <w:jc w:val="both"/>
      </w:pPr>
      <w:r>
        <w:t>Коллективизация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хозяйства: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насильственное</w:t>
      </w:r>
      <w:r>
        <w:rPr>
          <w:spacing w:val="1"/>
        </w:rPr>
        <w:t xml:space="preserve"> </w:t>
      </w:r>
      <w:r>
        <w:t>осуществление</w:t>
      </w:r>
      <w:r>
        <w:t>,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 последствия. Создание колхозов. Раскулачивание. Гибель крепких крестьянских</w:t>
      </w:r>
      <w:r>
        <w:rPr>
          <w:spacing w:val="1"/>
        </w:rPr>
        <w:t xml:space="preserve"> </w:t>
      </w:r>
      <w:r>
        <w:t>хозяйств.</w:t>
      </w:r>
      <w:r>
        <w:rPr>
          <w:spacing w:val="-2"/>
        </w:rPr>
        <w:t xml:space="preserve"> </w:t>
      </w:r>
      <w:r>
        <w:t>Голод на</w:t>
      </w:r>
      <w:r>
        <w:rPr>
          <w:spacing w:val="-4"/>
        </w:rPr>
        <w:t xml:space="preserve"> </w:t>
      </w:r>
      <w:r>
        <w:t>селе.</w:t>
      </w:r>
    </w:p>
    <w:p w:rsidR="005F64B2" w:rsidRDefault="005F64B2">
      <w:pPr>
        <w:spacing w:line="360" w:lineRule="auto"/>
        <w:jc w:val="both"/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 w:line="360" w:lineRule="auto"/>
        <w:ind w:right="692"/>
        <w:jc w:val="both"/>
      </w:pPr>
      <w:r>
        <w:lastRenderedPageBreak/>
        <w:t>Новая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1936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57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СССР.</w:t>
      </w:r>
      <w:r>
        <w:rPr>
          <w:spacing w:val="-4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новых</w:t>
      </w:r>
      <w:r>
        <w:rPr>
          <w:spacing w:val="-10"/>
        </w:rPr>
        <w:t xml:space="preserve"> </w:t>
      </w:r>
      <w:r>
        <w:t>республик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включение</w:t>
      </w:r>
      <w:r>
        <w:rPr>
          <w:spacing w:val="-7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СССР.</w:t>
      </w:r>
      <w:r>
        <w:rPr>
          <w:spacing w:val="-3"/>
        </w:rPr>
        <w:t xml:space="preserve"> </w:t>
      </w:r>
      <w:r>
        <w:t>Политическая</w:t>
      </w:r>
      <w:r>
        <w:rPr>
          <w:spacing w:val="-58"/>
        </w:rPr>
        <w:t xml:space="preserve"> </w:t>
      </w:r>
      <w:r>
        <w:t>жизнь страны в 30-е годы. Основные направления внешней политики Советского государства в</w:t>
      </w:r>
      <w:r>
        <w:rPr>
          <w:spacing w:val="1"/>
        </w:rPr>
        <w:t xml:space="preserve"> </w:t>
      </w:r>
      <w:r>
        <w:t>1920-1930-е</w:t>
      </w:r>
      <w:r>
        <w:rPr>
          <w:spacing w:val="-5"/>
        </w:rPr>
        <w:t xml:space="preserve"> </w:t>
      </w:r>
      <w:r>
        <w:t>годы.</w:t>
      </w:r>
      <w:r>
        <w:rPr>
          <w:spacing w:val="-2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позиций</w:t>
      </w:r>
      <w:r>
        <w:rPr>
          <w:spacing w:val="-3"/>
        </w:rPr>
        <w:t xml:space="preserve"> </w:t>
      </w:r>
      <w:r>
        <w:t>страны</w:t>
      </w:r>
      <w:r>
        <w:rPr>
          <w:spacing w:val="-6"/>
        </w:rPr>
        <w:t xml:space="preserve"> </w:t>
      </w:r>
      <w:r>
        <w:t>на международной</w:t>
      </w:r>
      <w:r>
        <w:rPr>
          <w:spacing w:val="3"/>
        </w:rPr>
        <w:t xml:space="preserve"> </w:t>
      </w:r>
      <w:r>
        <w:t>арене.</w:t>
      </w:r>
    </w:p>
    <w:p w:rsidR="005F64B2" w:rsidRDefault="000A3379">
      <w:pPr>
        <w:pStyle w:val="a3"/>
        <w:spacing w:before="1" w:line="360" w:lineRule="auto"/>
        <w:ind w:right="692"/>
        <w:jc w:val="both"/>
      </w:pPr>
      <w:r>
        <w:t xml:space="preserve">Культура и духовная жизнь в </w:t>
      </w:r>
      <w:r>
        <w:t>стране в 1920-е – 1930-е гг. «Культурная революция»: задачи и</w:t>
      </w:r>
      <w:r>
        <w:rPr>
          <w:spacing w:val="1"/>
        </w:rPr>
        <w:t xml:space="preserve"> </w:t>
      </w:r>
      <w:r>
        <w:t>направления. Ликвидация неграмотности, создание системы народного образования. Развитие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(И. П. Павлов,</w:t>
      </w:r>
      <w:r>
        <w:rPr>
          <w:spacing w:val="1"/>
        </w:rPr>
        <w:t xml:space="preserve"> </w:t>
      </w:r>
      <w:r>
        <w:t>К. А. Тимирязев, К. Э.</w:t>
      </w:r>
      <w:r>
        <w:rPr>
          <w:spacing w:val="1"/>
        </w:rPr>
        <w:t xml:space="preserve"> </w:t>
      </w:r>
      <w:r>
        <w:t>Циолковский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Идео</w:t>
      </w:r>
      <w:r>
        <w:t>логический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эмиграция.</w:t>
      </w:r>
      <w:r>
        <w:rPr>
          <w:spacing w:val="-8"/>
        </w:rPr>
        <w:t xml:space="preserve"> </w:t>
      </w:r>
      <w:r>
        <w:t>Политика</w:t>
      </w:r>
      <w:r>
        <w:rPr>
          <w:spacing w:val="-11"/>
        </w:rPr>
        <w:t xml:space="preserve"> </w:t>
      </w:r>
      <w:r>
        <w:t>власти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отношении</w:t>
      </w:r>
      <w:r>
        <w:rPr>
          <w:spacing w:val="-9"/>
        </w:rPr>
        <w:t xml:space="preserve"> </w:t>
      </w:r>
      <w:r>
        <w:t>религии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церкви.</w:t>
      </w:r>
      <w:r>
        <w:rPr>
          <w:spacing w:val="-7"/>
        </w:rPr>
        <w:t xml:space="preserve"> </w:t>
      </w:r>
      <w:r>
        <w:t>Жизнь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быт</w:t>
      </w:r>
      <w:r>
        <w:rPr>
          <w:spacing w:val="-9"/>
        </w:rPr>
        <w:t xml:space="preserve"> </w:t>
      </w:r>
      <w:r>
        <w:t>советских</w:t>
      </w:r>
      <w:r>
        <w:rPr>
          <w:spacing w:val="-10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20-</w:t>
      </w:r>
      <w:r>
        <w:rPr>
          <w:spacing w:val="-58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30-е</w:t>
      </w:r>
      <w:r>
        <w:rPr>
          <w:spacing w:val="-4"/>
        </w:rPr>
        <w:t xml:space="preserve"> </w:t>
      </w:r>
      <w:r>
        <w:t>годы.</w:t>
      </w:r>
    </w:p>
    <w:p w:rsidR="005F64B2" w:rsidRDefault="000A3379">
      <w:pPr>
        <w:pStyle w:val="2"/>
        <w:spacing w:before="7"/>
        <w:jc w:val="both"/>
      </w:pPr>
      <w:bookmarkStart w:id="93" w:name="СССР_во_Второй_мировой_и_Великой_Отечест"/>
      <w:bookmarkEnd w:id="93"/>
      <w:r>
        <w:t>СССР</w:t>
      </w:r>
      <w:r>
        <w:rPr>
          <w:spacing w:val="-12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Второй</w:t>
      </w:r>
      <w:r>
        <w:rPr>
          <w:spacing w:val="-7"/>
        </w:rPr>
        <w:t xml:space="preserve"> </w:t>
      </w:r>
      <w:r>
        <w:t>мировой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Великой</w:t>
      </w:r>
      <w:r>
        <w:rPr>
          <w:spacing w:val="-11"/>
        </w:rPr>
        <w:t xml:space="preserve"> </w:t>
      </w:r>
      <w:r>
        <w:t>Отечественной</w:t>
      </w:r>
      <w:r>
        <w:rPr>
          <w:spacing w:val="-7"/>
        </w:rPr>
        <w:t xml:space="preserve"> </w:t>
      </w:r>
      <w:r>
        <w:t>войне</w:t>
      </w:r>
      <w:r>
        <w:rPr>
          <w:spacing w:val="-1"/>
        </w:rPr>
        <w:t xml:space="preserve"> </w:t>
      </w:r>
      <w:r>
        <w:t>1941-1945</w:t>
      </w:r>
      <w:r>
        <w:rPr>
          <w:spacing w:val="-4"/>
        </w:rPr>
        <w:t xml:space="preserve"> </w:t>
      </w:r>
      <w:r>
        <w:t>годов</w:t>
      </w:r>
    </w:p>
    <w:p w:rsidR="005F64B2" w:rsidRDefault="000A3379">
      <w:pPr>
        <w:pStyle w:val="a3"/>
        <w:spacing w:before="132" w:line="360" w:lineRule="auto"/>
        <w:ind w:right="694"/>
        <w:jc w:val="both"/>
      </w:pPr>
      <w:r>
        <w:t>СССР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 xml:space="preserve">Второй </w:t>
      </w:r>
      <w:r>
        <w:t>мировой войны.</w:t>
      </w:r>
      <w:r>
        <w:rPr>
          <w:spacing w:val="1"/>
        </w:rPr>
        <w:t xml:space="preserve"> </w:t>
      </w:r>
      <w:r>
        <w:t>Мероприятия по</w:t>
      </w:r>
      <w:r>
        <w:rPr>
          <w:spacing w:val="1"/>
        </w:rPr>
        <w:t xml:space="preserve"> </w:t>
      </w:r>
      <w:r>
        <w:t>укреплению обороноспособности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военное</w:t>
      </w:r>
      <w:r>
        <w:rPr>
          <w:spacing w:val="1"/>
        </w:rPr>
        <w:t xml:space="preserve"> </w:t>
      </w:r>
      <w:r>
        <w:t>столкновение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японскими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советскими</w:t>
      </w:r>
      <w:r>
        <w:rPr>
          <w:spacing w:val="1"/>
        </w:rPr>
        <w:t xml:space="preserve"> </w:t>
      </w:r>
      <w:r>
        <w:t>войсками в</w:t>
      </w:r>
      <w:r>
        <w:rPr>
          <w:spacing w:val="1"/>
        </w:rPr>
        <w:t xml:space="preserve"> </w:t>
      </w:r>
      <w:r>
        <w:t>1938 г.</w:t>
      </w:r>
      <w:r>
        <w:rPr>
          <w:spacing w:val="1"/>
        </w:rPr>
        <w:t xml:space="preserve"> </w:t>
      </w:r>
      <w:r>
        <w:t>Советско-германский договор о ненападении. Советско-финляндская война 1939-1940 годов, ее</w:t>
      </w:r>
      <w:r>
        <w:rPr>
          <w:spacing w:val="-57"/>
        </w:rPr>
        <w:t xml:space="preserve"> </w:t>
      </w:r>
      <w:r>
        <w:t>итоги</w:t>
      </w:r>
      <w:r>
        <w:rPr>
          <w:color w:val="0000FF"/>
        </w:rPr>
        <w:t xml:space="preserve">. </w:t>
      </w:r>
      <w:r>
        <w:t xml:space="preserve">Начало Второй </w:t>
      </w:r>
      <w:r>
        <w:t>мировой войны, нападение Германии на Польшу и наступление на Запад,</w:t>
      </w:r>
      <w:r>
        <w:rPr>
          <w:spacing w:val="-57"/>
        </w:rPr>
        <w:t xml:space="preserve"> </w:t>
      </w:r>
      <w:r>
        <w:t>подготовка к нападению на</w:t>
      </w:r>
      <w:r>
        <w:rPr>
          <w:spacing w:val="-4"/>
        </w:rPr>
        <w:t xml:space="preserve"> </w:t>
      </w:r>
      <w:r>
        <w:t>СССР.</w:t>
      </w:r>
    </w:p>
    <w:p w:rsidR="005F64B2" w:rsidRDefault="000A3379">
      <w:pPr>
        <w:pStyle w:val="a3"/>
        <w:spacing w:before="5" w:line="360" w:lineRule="auto"/>
        <w:ind w:right="693"/>
        <w:jc w:val="both"/>
      </w:pPr>
      <w:r>
        <w:t>Нападение Германии на Советский Союз. Начало Великой Отечественной войны. Героическая</w:t>
      </w:r>
      <w:r>
        <w:rPr>
          <w:spacing w:val="1"/>
        </w:rPr>
        <w:t xml:space="preserve"> </w:t>
      </w:r>
      <w:r>
        <w:t xml:space="preserve">оборона Брестской крепости. Первые неудачи Красной армии, героическая </w:t>
      </w:r>
      <w:r>
        <w:t>защита городов на</w:t>
      </w:r>
      <w:r>
        <w:rPr>
          <w:spacing w:val="1"/>
        </w:rPr>
        <w:t xml:space="preserve"> </w:t>
      </w:r>
      <w:r>
        <w:t>пути отступления советских войск. Битва за Москву, ее историческое значение. Маршал Г. К.</w:t>
      </w:r>
      <w:r>
        <w:rPr>
          <w:spacing w:val="1"/>
        </w:rPr>
        <w:t xml:space="preserve"> </w:t>
      </w:r>
      <w:r>
        <w:t>Жуков.</w:t>
      </w:r>
      <w:r>
        <w:rPr>
          <w:spacing w:val="3"/>
        </w:rPr>
        <w:t xml:space="preserve"> </w:t>
      </w:r>
      <w:r>
        <w:t>Герои-панфиловцы.</w:t>
      </w:r>
    </w:p>
    <w:p w:rsidR="005F64B2" w:rsidRDefault="000A3379">
      <w:pPr>
        <w:pStyle w:val="a3"/>
        <w:spacing w:before="68" w:line="360" w:lineRule="auto"/>
        <w:ind w:right="692"/>
        <w:jc w:val="both"/>
      </w:pPr>
      <w:r>
        <w:t>Героизм тружеников тыла. «Все для фронта! Все для победы!». Создание новых вооружений</w:t>
      </w:r>
      <w:r>
        <w:rPr>
          <w:spacing w:val="1"/>
        </w:rPr>
        <w:t xml:space="preserve"> </w:t>
      </w:r>
      <w:r>
        <w:t>советскими военными конструкторами. Б</w:t>
      </w:r>
      <w:r>
        <w:t>локада Ленинграда и мужество ленинградцев. Город</w:t>
      </w:r>
      <w:proofErr w:type="gramStart"/>
      <w:r>
        <w:t>а-</w:t>
      </w:r>
      <w:proofErr w:type="gramEnd"/>
      <w:r>
        <w:rPr>
          <w:spacing w:val="-57"/>
        </w:rPr>
        <w:t xml:space="preserve"> </w:t>
      </w:r>
      <w:r>
        <w:t>герои.</w:t>
      </w:r>
    </w:p>
    <w:p w:rsidR="005F64B2" w:rsidRDefault="000A3379">
      <w:pPr>
        <w:pStyle w:val="a3"/>
        <w:spacing w:line="360" w:lineRule="auto"/>
        <w:ind w:right="697"/>
        <w:jc w:val="both"/>
      </w:pPr>
      <w:r>
        <w:t>Сталинградская</w:t>
      </w:r>
      <w:r>
        <w:rPr>
          <w:spacing w:val="1"/>
        </w:rPr>
        <w:t xml:space="preserve"> </w:t>
      </w:r>
      <w:r>
        <w:t>битва.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коренного</w:t>
      </w:r>
      <w:r>
        <w:rPr>
          <w:spacing w:val="1"/>
        </w:rPr>
        <w:t xml:space="preserve"> </w:t>
      </w:r>
      <w:r>
        <w:t>перелома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Зверства фашистов на оккупированной территории, и</w:t>
      </w:r>
      <w:r>
        <w:rPr>
          <w:spacing w:val="1"/>
        </w:rPr>
        <w:t xml:space="preserve"> </w:t>
      </w:r>
      <w:r>
        <w:t>в концентрационных лагерях. Подвиг</w:t>
      </w:r>
      <w:r>
        <w:rPr>
          <w:spacing w:val="1"/>
        </w:rPr>
        <w:t xml:space="preserve"> </w:t>
      </w:r>
      <w:r>
        <w:t>генерала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Карбышева</w:t>
      </w:r>
      <w:proofErr w:type="spellEnd"/>
      <w:r>
        <w:t>.</w:t>
      </w:r>
      <w:r>
        <w:rPr>
          <w:spacing w:val="1"/>
        </w:rPr>
        <w:t xml:space="preserve"> </w:t>
      </w:r>
      <w:r>
        <w:t>Бор</w:t>
      </w:r>
      <w:r>
        <w:t>ьба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оккупированной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Партизанское движение. Герои-подпольщики и партизаны. Битва на Курской дуге. Мужество и</w:t>
      </w:r>
      <w:r>
        <w:rPr>
          <w:spacing w:val="1"/>
        </w:rPr>
        <w:t xml:space="preserve"> </w:t>
      </w:r>
      <w:r>
        <w:t>героизм советских солдат. Отступление немецких войск по всем фронтам. Наука и культура в</w:t>
      </w:r>
      <w:r>
        <w:rPr>
          <w:spacing w:val="1"/>
        </w:rPr>
        <w:t xml:space="preserve"> </w:t>
      </w:r>
      <w:r>
        <w:t>годы</w:t>
      </w:r>
      <w:r>
        <w:rPr>
          <w:spacing w:val="-2"/>
        </w:rPr>
        <w:t xml:space="preserve"> </w:t>
      </w:r>
      <w:r>
        <w:t>войны.</w:t>
      </w:r>
    </w:p>
    <w:p w:rsidR="005F64B2" w:rsidRDefault="000A3379">
      <w:pPr>
        <w:pStyle w:val="a3"/>
        <w:spacing w:line="360" w:lineRule="auto"/>
        <w:ind w:right="693"/>
        <w:jc w:val="both"/>
      </w:pPr>
      <w:r>
        <w:t>Создание антигитл</w:t>
      </w:r>
      <w:r>
        <w:t>еровской коалиции. Открытие второго фронта в Европе в конце во</w:t>
      </w:r>
      <w:proofErr w:type="gramStart"/>
      <w:r>
        <w:t>й-</w:t>
      </w:r>
      <w:proofErr w:type="gramEnd"/>
      <w:r>
        <w:t xml:space="preserve"> </w:t>
      </w:r>
      <w:proofErr w:type="spellStart"/>
      <w:r>
        <w:t>ны</w:t>
      </w:r>
      <w:proofErr w:type="spellEnd"/>
      <w:r>
        <w:t>.</w:t>
      </w:r>
      <w:r>
        <w:rPr>
          <w:spacing w:val="1"/>
        </w:rPr>
        <w:t xml:space="preserve"> </w:t>
      </w:r>
      <w:r>
        <w:t>Изгнание захватчиков с советской земли, освобождение народов Европы</w:t>
      </w:r>
      <w:r>
        <w:rPr>
          <w:color w:val="0000FF"/>
        </w:rPr>
        <w:t>.</w:t>
      </w:r>
      <w:r>
        <w:rPr>
          <w:color w:val="0000FF"/>
          <w:spacing w:val="1"/>
        </w:rPr>
        <w:t xml:space="preserve"> </w:t>
      </w:r>
      <w:r>
        <w:t>Битва за Берлин.</w:t>
      </w:r>
      <w:r>
        <w:rPr>
          <w:spacing w:val="1"/>
        </w:rPr>
        <w:t xml:space="preserve"> </w:t>
      </w:r>
      <w:r>
        <w:t>Капитуляция Германии. Решающий вклад СССР в разгром гитлеровской Германии. Завершение</w:t>
      </w:r>
      <w:r>
        <w:rPr>
          <w:spacing w:val="-57"/>
        </w:rPr>
        <w:t xml:space="preserve"> </w:t>
      </w:r>
      <w:r>
        <w:t>Великой</w:t>
      </w:r>
      <w:r>
        <w:rPr>
          <w:spacing w:val="2"/>
        </w:rPr>
        <w:t xml:space="preserve"> </w:t>
      </w:r>
      <w:r>
        <w:t>Отечест</w:t>
      </w:r>
      <w:r>
        <w:t>венной</w:t>
      </w:r>
      <w:r>
        <w:rPr>
          <w:spacing w:val="-2"/>
        </w:rPr>
        <w:t xml:space="preserve"> </w:t>
      </w:r>
      <w:r>
        <w:t>войны.</w:t>
      </w:r>
      <w:r>
        <w:rPr>
          <w:spacing w:val="3"/>
        </w:rPr>
        <w:t xml:space="preserve"> </w:t>
      </w:r>
      <w:r>
        <w:t>День</w:t>
      </w:r>
      <w:r>
        <w:rPr>
          <w:spacing w:val="2"/>
        </w:rPr>
        <w:t xml:space="preserve"> </w:t>
      </w:r>
      <w:r>
        <w:t>Победы</w:t>
      </w:r>
      <w:r>
        <w:rPr>
          <w:spacing w:val="-2"/>
        </w:rPr>
        <w:t xml:space="preserve"> </w:t>
      </w:r>
      <w:r>
        <w:t>―</w:t>
      </w:r>
      <w:r>
        <w:rPr>
          <w:spacing w:val="2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мая</w:t>
      </w:r>
      <w:r>
        <w:rPr>
          <w:spacing w:val="-3"/>
        </w:rPr>
        <w:t xml:space="preserve"> </w:t>
      </w:r>
      <w:r>
        <w:t>1945</w:t>
      </w:r>
      <w:r>
        <w:rPr>
          <w:spacing w:val="-4"/>
        </w:rPr>
        <w:t xml:space="preserve"> </w:t>
      </w:r>
      <w:r>
        <w:t>года.</w:t>
      </w:r>
    </w:p>
    <w:p w:rsidR="005F64B2" w:rsidRDefault="000A3379">
      <w:pPr>
        <w:pStyle w:val="a3"/>
        <w:spacing w:before="1" w:line="360" w:lineRule="auto"/>
        <w:ind w:right="696"/>
        <w:jc w:val="both"/>
      </w:pPr>
      <w:r>
        <w:rPr>
          <w:spacing w:val="-1"/>
        </w:rPr>
        <w:t>Вступление</w:t>
      </w:r>
      <w:r>
        <w:rPr>
          <w:spacing w:val="-9"/>
        </w:rPr>
        <w:t xml:space="preserve"> </w:t>
      </w:r>
      <w:r>
        <w:rPr>
          <w:spacing w:val="-1"/>
        </w:rPr>
        <w:t>СССР</w:t>
      </w:r>
      <w:r>
        <w:rPr>
          <w:spacing w:val="-7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войну</w:t>
      </w:r>
      <w:r>
        <w:rPr>
          <w:spacing w:val="-17"/>
        </w:rPr>
        <w:t xml:space="preserve"> </w:t>
      </w:r>
      <w:r>
        <w:rPr>
          <w:spacing w:val="-1"/>
        </w:rPr>
        <w:t>с</w:t>
      </w:r>
      <w:r>
        <w:rPr>
          <w:spacing w:val="-8"/>
        </w:rPr>
        <w:t xml:space="preserve"> </w:t>
      </w:r>
      <w:r>
        <w:rPr>
          <w:spacing w:val="-1"/>
        </w:rPr>
        <w:t>Японией.</w:t>
      </w:r>
      <w:r>
        <w:rPr>
          <w:spacing w:val="-6"/>
        </w:rPr>
        <w:t xml:space="preserve"> </w:t>
      </w:r>
      <w:r>
        <w:rPr>
          <w:spacing w:val="-1"/>
        </w:rPr>
        <w:t>Военные</w:t>
      </w:r>
      <w:r>
        <w:rPr>
          <w:spacing w:val="-13"/>
        </w:rPr>
        <w:t xml:space="preserve"> </w:t>
      </w:r>
      <w:r>
        <w:t>действия США</w:t>
      </w:r>
      <w:r>
        <w:rPr>
          <w:spacing w:val="-13"/>
        </w:rPr>
        <w:t xml:space="preserve"> </w:t>
      </w:r>
      <w:r>
        <w:t>против</w:t>
      </w:r>
      <w:r>
        <w:rPr>
          <w:spacing w:val="-5"/>
        </w:rPr>
        <w:t xml:space="preserve"> </w:t>
      </w:r>
      <w:r>
        <w:t>Японии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1945</w:t>
      </w:r>
      <w:r>
        <w:rPr>
          <w:spacing w:val="-14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Атомная</w:t>
      </w:r>
      <w:r>
        <w:rPr>
          <w:spacing w:val="-57"/>
        </w:rPr>
        <w:t xml:space="preserve"> </w:t>
      </w:r>
      <w:r>
        <w:rPr>
          <w:spacing w:val="-1"/>
        </w:rPr>
        <w:t>бомбардировка</w:t>
      </w:r>
      <w:r>
        <w:rPr>
          <w:spacing w:val="-9"/>
        </w:rPr>
        <w:t xml:space="preserve"> </w:t>
      </w:r>
      <w:r>
        <w:rPr>
          <w:spacing w:val="-1"/>
        </w:rPr>
        <w:t>Хиросимы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Нагасаки.</w:t>
      </w:r>
      <w:r>
        <w:rPr>
          <w:spacing w:val="-10"/>
        </w:rPr>
        <w:t xml:space="preserve"> </w:t>
      </w:r>
      <w:r>
        <w:rPr>
          <w:spacing w:val="-1"/>
        </w:rPr>
        <w:t>Капитуляция</w:t>
      </w:r>
      <w:r>
        <w:rPr>
          <w:spacing w:val="-7"/>
        </w:rPr>
        <w:t xml:space="preserve"> </w:t>
      </w:r>
      <w:r>
        <w:rPr>
          <w:spacing w:val="-1"/>
        </w:rPr>
        <w:t>Японии.</w:t>
      </w:r>
      <w:r>
        <w:rPr>
          <w:spacing w:val="-5"/>
        </w:rPr>
        <w:t xml:space="preserve"> </w:t>
      </w:r>
      <w:r>
        <w:rPr>
          <w:spacing w:val="-1"/>
        </w:rPr>
        <w:t>Окончание</w:t>
      </w:r>
      <w:r>
        <w:rPr>
          <w:spacing w:val="-8"/>
        </w:rPr>
        <w:t xml:space="preserve"> </w:t>
      </w:r>
      <w:r>
        <w:t>Второй</w:t>
      </w:r>
      <w:r>
        <w:rPr>
          <w:spacing w:val="-16"/>
        </w:rPr>
        <w:t xml:space="preserve"> </w:t>
      </w:r>
      <w:r>
        <w:t>мировой</w:t>
      </w:r>
      <w:r>
        <w:rPr>
          <w:spacing w:val="-15"/>
        </w:rPr>
        <w:t xml:space="preserve"> </w:t>
      </w:r>
      <w:r>
        <w:t>войны.</w:t>
      </w:r>
    </w:p>
    <w:p w:rsidR="005F64B2" w:rsidRDefault="005F64B2">
      <w:pPr>
        <w:spacing w:line="360" w:lineRule="auto"/>
        <w:jc w:val="both"/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 w:line="360" w:lineRule="auto"/>
        <w:ind w:right="691"/>
        <w:jc w:val="both"/>
      </w:pPr>
      <w:r>
        <w:lastRenderedPageBreak/>
        <w:t xml:space="preserve">Нюрнбергский </w:t>
      </w:r>
      <w:r>
        <w:t>процесс. Героические и трагические уроки войны. Причины победы советского</w:t>
      </w:r>
      <w:r>
        <w:rPr>
          <w:spacing w:val="1"/>
        </w:rPr>
        <w:t xml:space="preserve"> </w:t>
      </w:r>
      <w:r>
        <w:rPr>
          <w:spacing w:val="-1"/>
        </w:rPr>
        <w:t>народа.</w:t>
      </w:r>
      <w:r>
        <w:rPr>
          <w:spacing w:val="-14"/>
        </w:rPr>
        <w:t xml:space="preserve"> </w:t>
      </w:r>
      <w:r>
        <w:rPr>
          <w:spacing w:val="-1"/>
        </w:rPr>
        <w:t>Советские</w:t>
      </w:r>
      <w:r>
        <w:rPr>
          <w:spacing w:val="-17"/>
        </w:rPr>
        <w:t xml:space="preserve"> </w:t>
      </w:r>
      <w:r>
        <w:rPr>
          <w:spacing w:val="-1"/>
        </w:rPr>
        <w:t>полководцы</w:t>
      </w:r>
      <w:r>
        <w:rPr>
          <w:spacing w:val="-19"/>
        </w:rPr>
        <w:t xml:space="preserve"> </w:t>
      </w:r>
      <w:r>
        <w:rPr>
          <w:spacing w:val="-1"/>
        </w:rPr>
        <w:t>(Г.</w:t>
      </w:r>
      <w:r>
        <w:rPr>
          <w:spacing w:val="-18"/>
        </w:rPr>
        <w:t xml:space="preserve"> </w:t>
      </w:r>
      <w:r>
        <w:rPr>
          <w:spacing w:val="-1"/>
        </w:rPr>
        <w:t>К.</w:t>
      </w:r>
      <w:r>
        <w:rPr>
          <w:spacing w:val="-20"/>
        </w:rPr>
        <w:t xml:space="preserve"> </w:t>
      </w:r>
      <w:r>
        <w:rPr>
          <w:spacing w:val="-1"/>
        </w:rPr>
        <w:t>Жуков,</w:t>
      </w:r>
      <w:r>
        <w:rPr>
          <w:spacing w:val="-14"/>
        </w:rPr>
        <w:t xml:space="preserve"> </w:t>
      </w:r>
      <w:r>
        <w:rPr>
          <w:spacing w:val="-1"/>
        </w:rPr>
        <w:t>К.</w:t>
      </w:r>
      <w:r>
        <w:rPr>
          <w:spacing w:val="-24"/>
        </w:rPr>
        <w:t xml:space="preserve"> </w:t>
      </w:r>
      <w:r>
        <w:rPr>
          <w:spacing w:val="-1"/>
        </w:rPr>
        <w:t>К.</w:t>
      </w:r>
      <w:r>
        <w:rPr>
          <w:spacing w:val="-15"/>
        </w:rPr>
        <w:t xml:space="preserve"> </w:t>
      </w:r>
      <w:r>
        <w:rPr>
          <w:spacing w:val="-1"/>
        </w:rPr>
        <w:t>Рокоссовский,</w:t>
      </w:r>
      <w:r>
        <w:rPr>
          <w:spacing w:val="-18"/>
        </w:rPr>
        <w:t xml:space="preserve"> </w:t>
      </w:r>
      <w:r>
        <w:rPr>
          <w:spacing w:val="-1"/>
        </w:rPr>
        <w:t>А.</w:t>
      </w:r>
      <w:r>
        <w:rPr>
          <w:spacing w:val="-19"/>
        </w:rPr>
        <w:t xml:space="preserve"> </w:t>
      </w:r>
      <w:r>
        <w:rPr>
          <w:spacing w:val="-1"/>
        </w:rPr>
        <w:t>М.</w:t>
      </w:r>
      <w:r>
        <w:rPr>
          <w:spacing w:val="-20"/>
        </w:rPr>
        <w:t xml:space="preserve"> </w:t>
      </w:r>
      <w:r>
        <w:rPr>
          <w:spacing w:val="-1"/>
        </w:rPr>
        <w:t>Вас</w:t>
      </w:r>
      <w:proofErr w:type="gramStart"/>
      <w:r>
        <w:rPr>
          <w:spacing w:val="-1"/>
        </w:rPr>
        <w:t>и-</w:t>
      </w:r>
      <w:proofErr w:type="gramEnd"/>
      <w:r>
        <w:rPr>
          <w:spacing w:val="-11"/>
        </w:rPr>
        <w:t xml:space="preserve"> </w:t>
      </w:r>
      <w:proofErr w:type="spellStart"/>
      <w:r>
        <w:t>левский</w:t>
      </w:r>
      <w:proofErr w:type="spellEnd"/>
      <w:r>
        <w:t>,</w:t>
      </w:r>
      <w:r>
        <w:rPr>
          <w:spacing w:val="-15"/>
        </w:rPr>
        <w:t xml:space="preserve"> </w:t>
      </w:r>
      <w:r>
        <w:t>И.</w:t>
      </w:r>
      <w:r>
        <w:rPr>
          <w:spacing w:val="-14"/>
        </w:rPr>
        <w:t xml:space="preserve"> </w:t>
      </w:r>
      <w:r>
        <w:t>С.</w:t>
      </w:r>
      <w:r>
        <w:rPr>
          <w:spacing w:val="-19"/>
        </w:rPr>
        <w:t xml:space="preserve"> </w:t>
      </w:r>
      <w:r>
        <w:t>Конев</w:t>
      </w:r>
      <w:r>
        <w:rPr>
          <w:spacing w:val="-5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др.),</w:t>
      </w:r>
      <w:r>
        <w:rPr>
          <w:spacing w:val="-9"/>
        </w:rPr>
        <w:t xml:space="preserve"> </w:t>
      </w:r>
      <w:r>
        <w:t>герои</w:t>
      </w:r>
      <w:r>
        <w:rPr>
          <w:spacing w:val="-10"/>
        </w:rPr>
        <w:t xml:space="preserve"> </w:t>
      </w:r>
      <w:r>
        <w:t>войны.</w:t>
      </w:r>
      <w:r>
        <w:rPr>
          <w:spacing w:val="-5"/>
        </w:rPr>
        <w:t xml:space="preserve"> </w:t>
      </w:r>
      <w:r>
        <w:t>Великая</w:t>
      </w:r>
      <w:r>
        <w:rPr>
          <w:spacing w:val="-6"/>
        </w:rPr>
        <w:t xml:space="preserve"> </w:t>
      </w:r>
      <w:r>
        <w:t>Отечественная</w:t>
      </w:r>
      <w:r>
        <w:rPr>
          <w:spacing w:val="-12"/>
        </w:rPr>
        <w:t xml:space="preserve"> </w:t>
      </w:r>
      <w:r>
        <w:t>война</w:t>
      </w:r>
      <w:r>
        <w:rPr>
          <w:spacing w:val="-7"/>
        </w:rPr>
        <w:t xml:space="preserve"> </w:t>
      </w:r>
      <w:r>
        <w:t>1941-1945</w:t>
      </w:r>
      <w:r>
        <w:rPr>
          <w:spacing w:val="-12"/>
        </w:rPr>
        <w:t xml:space="preserve"> </w:t>
      </w:r>
      <w:r>
        <w:t>гг.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памяти</w:t>
      </w:r>
      <w:r>
        <w:rPr>
          <w:spacing w:val="-9"/>
        </w:rPr>
        <w:t xml:space="preserve"> </w:t>
      </w:r>
      <w:r>
        <w:t>народа,</w:t>
      </w:r>
      <w:r>
        <w:rPr>
          <w:spacing w:val="-5"/>
        </w:rPr>
        <w:t xml:space="preserve"> </w:t>
      </w:r>
      <w:r>
        <w:t>произведениях</w:t>
      </w:r>
      <w:r>
        <w:rPr>
          <w:spacing w:val="-57"/>
        </w:rPr>
        <w:t xml:space="preserve"> </w:t>
      </w:r>
      <w:r>
        <w:t>искусства.</w:t>
      </w:r>
    </w:p>
    <w:p w:rsidR="005F64B2" w:rsidRDefault="000A3379">
      <w:pPr>
        <w:pStyle w:val="2"/>
        <w:spacing w:before="15"/>
        <w:jc w:val="both"/>
      </w:pPr>
      <w:bookmarkStart w:id="94" w:name="Советский_Союз_в_1945_–_1991_годах"/>
      <w:bookmarkEnd w:id="94"/>
      <w:r>
        <w:t>Советский</w:t>
      </w:r>
      <w:r>
        <w:rPr>
          <w:spacing w:val="-4"/>
        </w:rPr>
        <w:t xml:space="preserve"> </w:t>
      </w:r>
      <w:r>
        <w:t>Союз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1945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1991</w:t>
      </w:r>
      <w:r>
        <w:rPr>
          <w:spacing w:val="-9"/>
        </w:rPr>
        <w:t xml:space="preserve"> </w:t>
      </w:r>
      <w:r>
        <w:t>годах</w:t>
      </w:r>
    </w:p>
    <w:p w:rsidR="005F64B2" w:rsidRDefault="000A3379">
      <w:pPr>
        <w:pStyle w:val="a3"/>
        <w:spacing w:before="132" w:line="360" w:lineRule="auto"/>
        <w:ind w:right="687"/>
        <w:jc w:val="both"/>
      </w:pPr>
      <w:r>
        <w:t>Возрождение</w:t>
      </w:r>
      <w:r>
        <w:rPr>
          <w:spacing w:val="-14"/>
        </w:rPr>
        <w:t xml:space="preserve"> </w:t>
      </w:r>
      <w:r>
        <w:t>Советской</w:t>
      </w:r>
      <w:r>
        <w:rPr>
          <w:spacing w:val="-12"/>
        </w:rPr>
        <w:t xml:space="preserve"> </w:t>
      </w:r>
      <w:r>
        <w:t>страны</w:t>
      </w:r>
      <w:r>
        <w:rPr>
          <w:spacing w:val="-11"/>
        </w:rPr>
        <w:t xml:space="preserve"> </w:t>
      </w:r>
      <w:r>
        <w:t>после</w:t>
      </w:r>
      <w:r>
        <w:rPr>
          <w:spacing w:val="-12"/>
        </w:rPr>
        <w:t xml:space="preserve"> </w:t>
      </w:r>
      <w:r>
        <w:t>войны.</w:t>
      </w:r>
      <w:r>
        <w:rPr>
          <w:spacing w:val="-11"/>
        </w:rPr>
        <w:t xml:space="preserve"> </w:t>
      </w:r>
      <w:r>
        <w:t>Трудности</w:t>
      </w:r>
      <w:r>
        <w:rPr>
          <w:spacing w:val="-11"/>
        </w:rPr>
        <w:t xml:space="preserve"> </w:t>
      </w:r>
      <w:r>
        <w:t>послевоенной</w:t>
      </w:r>
      <w:r>
        <w:rPr>
          <w:spacing w:val="-8"/>
        </w:rPr>
        <w:t xml:space="preserve"> </w:t>
      </w:r>
      <w:r>
        <w:t>жизни.</w:t>
      </w:r>
      <w:r>
        <w:rPr>
          <w:spacing w:val="-11"/>
        </w:rPr>
        <w:t xml:space="preserve"> </w:t>
      </w:r>
      <w:proofErr w:type="spellStart"/>
      <w:r>
        <w:t>Вос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-11"/>
        </w:rPr>
        <w:t xml:space="preserve"> </w:t>
      </w:r>
      <w:proofErr w:type="spellStart"/>
      <w:r>
        <w:t>тановление</w:t>
      </w:r>
      <w:proofErr w:type="spellEnd"/>
      <w:r>
        <w:rPr>
          <w:spacing w:val="-57"/>
        </w:rPr>
        <w:t xml:space="preserve"> </w:t>
      </w:r>
      <w:r>
        <w:t>разрушенных</w:t>
      </w:r>
      <w:r>
        <w:rPr>
          <w:spacing w:val="1"/>
        </w:rPr>
        <w:t xml:space="preserve"> </w:t>
      </w:r>
      <w:r>
        <w:t>городов.</w:t>
      </w:r>
      <w:r>
        <w:rPr>
          <w:spacing w:val="1"/>
        </w:rPr>
        <w:t xml:space="preserve"> </w:t>
      </w:r>
      <w:r>
        <w:t>Возрождение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 xml:space="preserve">хозяйстве. Жизнь и быт </w:t>
      </w:r>
      <w:r>
        <w:t>людей в послевоенное время, судьбы солдат, вернувшихся с фронта.</w:t>
      </w:r>
      <w:r>
        <w:rPr>
          <w:spacing w:val="1"/>
        </w:rPr>
        <w:t xml:space="preserve"> </w:t>
      </w:r>
      <w:r>
        <w:t>Новая волна репрессий. Голод 1946-1947 гг. Внешняя политика СССР в послевоенные годы.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державы.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военн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политических блоков.</w:t>
      </w:r>
      <w:r>
        <w:rPr>
          <w:spacing w:val="1"/>
        </w:rPr>
        <w:t xml:space="preserve"> </w:t>
      </w:r>
      <w:r>
        <w:t>Начал</w:t>
      </w:r>
      <w:r>
        <w:t>о</w:t>
      </w:r>
      <w:r>
        <w:rPr>
          <w:spacing w:val="1"/>
        </w:rPr>
        <w:t xml:space="preserve"> </w:t>
      </w:r>
      <w:r>
        <w:t>«холодной</w:t>
      </w:r>
      <w:r>
        <w:rPr>
          <w:spacing w:val="1"/>
        </w:rPr>
        <w:t xml:space="preserve"> </w:t>
      </w:r>
      <w:r>
        <w:t>войны».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социалистического</w:t>
      </w:r>
      <w:r>
        <w:rPr>
          <w:spacing w:val="1"/>
        </w:rPr>
        <w:t xml:space="preserve"> </w:t>
      </w:r>
      <w:r>
        <w:t>лагеря.</w:t>
      </w:r>
    </w:p>
    <w:p w:rsidR="005F64B2" w:rsidRDefault="000A3379">
      <w:pPr>
        <w:pStyle w:val="a3"/>
        <w:spacing w:line="360" w:lineRule="auto"/>
        <w:ind w:right="689"/>
        <w:jc w:val="both"/>
      </w:pPr>
      <w:r>
        <w:t>Смерть И. В. Сталина. Борьба за власть. Приход к власти Н. С. Хрущева. Осуждение культа</w:t>
      </w:r>
      <w:r>
        <w:rPr>
          <w:spacing w:val="1"/>
        </w:rPr>
        <w:t xml:space="preserve"> </w:t>
      </w:r>
      <w:r>
        <w:t>личности, начало реабилитации репрессированных. Реформы Н. С. Хрущева. Освоение целины.</w:t>
      </w:r>
      <w:r>
        <w:rPr>
          <w:spacing w:val="-57"/>
        </w:rPr>
        <w:t xml:space="preserve"> </w:t>
      </w:r>
      <w:r>
        <w:t>Жилищное строи</w:t>
      </w:r>
      <w:r>
        <w:t>тельство</w:t>
      </w:r>
      <w:r>
        <w:rPr>
          <w:color w:val="0000FF"/>
        </w:rPr>
        <w:t xml:space="preserve">. </w:t>
      </w:r>
      <w:r>
        <w:t>Жизнь советских людей в годы правления Н. С. Хрущева. Выработка</w:t>
      </w:r>
      <w:r>
        <w:rPr>
          <w:spacing w:val="-57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политике.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50-60-е</w:t>
      </w:r>
      <w:r>
        <w:rPr>
          <w:spacing w:val="1"/>
        </w:rPr>
        <w:t xml:space="preserve"> </w:t>
      </w:r>
      <w:r>
        <w:t>годы.</w:t>
      </w:r>
      <w:r>
        <w:rPr>
          <w:spacing w:val="1"/>
        </w:rPr>
        <w:t xml:space="preserve"> </w:t>
      </w:r>
      <w:r>
        <w:t xml:space="preserve">Исследование  </w:t>
      </w:r>
      <w:r>
        <w:rPr>
          <w:spacing w:val="1"/>
        </w:rPr>
        <w:t xml:space="preserve"> </w:t>
      </w:r>
      <w:r>
        <w:t xml:space="preserve">атомной  </w:t>
      </w:r>
      <w:r>
        <w:rPr>
          <w:spacing w:val="1"/>
        </w:rPr>
        <w:t xml:space="preserve"> </w:t>
      </w:r>
      <w:r>
        <w:t>энергии.    Выдающиеся    ученые    И. В. Курчатов,    М. В. Келдыш,</w:t>
      </w:r>
      <w:r>
        <w:rPr>
          <w:spacing w:val="1"/>
        </w:rPr>
        <w:t xml:space="preserve"> </w:t>
      </w:r>
      <w:r>
        <w:t>А.</w:t>
      </w:r>
      <w:r>
        <w:rPr>
          <w:spacing w:val="-10"/>
        </w:rPr>
        <w:t xml:space="preserve"> </w:t>
      </w:r>
      <w:r>
        <w:t>Д.</w:t>
      </w:r>
      <w:r>
        <w:rPr>
          <w:spacing w:val="-9"/>
        </w:rPr>
        <w:t xml:space="preserve"> </w:t>
      </w:r>
      <w:r>
        <w:t>Сахаров</w:t>
      </w:r>
      <w:r>
        <w:rPr>
          <w:spacing w:val="-1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др.</w:t>
      </w:r>
      <w:r>
        <w:rPr>
          <w:spacing w:val="-10"/>
        </w:rPr>
        <w:t xml:space="preserve"> </w:t>
      </w:r>
      <w:r>
        <w:t>Освоение</w:t>
      </w:r>
      <w:r>
        <w:rPr>
          <w:spacing w:val="-13"/>
        </w:rPr>
        <w:t xml:space="preserve"> </w:t>
      </w:r>
      <w:r>
        <w:t>космоса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полет</w:t>
      </w:r>
      <w:r>
        <w:rPr>
          <w:spacing w:val="-11"/>
        </w:rPr>
        <w:t xml:space="preserve"> </w:t>
      </w:r>
      <w:r>
        <w:t>первого</w:t>
      </w:r>
      <w:r>
        <w:rPr>
          <w:spacing w:val="-7"/>
        </w:rPr>
        <w:t xml:space="preserve"> </w:t>
      </w:r>
      <w:r>
        <w:t>человека.</w:t>
      </w:r>
      <w:r>
        <w:rPr>
          <w:spacing w:val="-11"/>
        </w:rPr>
        <w:t xml:space="preserve"> </w:t>
      </w:r>
      <w:r>
        <w:t>Ю.</w:t>
      </w:r>
      <w:r>
        <w:rPr>
          <w:spacing w:val="-8"/>
        </w:rPr>
        <w:t xml:space="preserve"> </w:t>
      </w:r>
      <w:r>
        <w:t>А.</w:t>
      </w:r>
      <w:r>
        <w:rPr>
          <w:spacing w:val="-9"/>
        </w:rPr>
        <w:t xml:space="preserve"> </w:t>
      </w:r>
      <w:r>
        <w:t>Гагарин.</w:t>
      </w:r>
      <w:r>
        <w:rPr>
          <w:spacing w:val="-10"/>
        </w:rPr>
        <w:t xml:space="preserve"> </w:t>
      </w:r>
      <w:r>
        <w:t>Первая</w:t>
      </w:r>
      <w:r>
        <w:rPr>
          <w:spacing w:val="-12"/>
        </w:rPr>
        <w:t xml:space="preserve"> </w:t>
      </w:r>
      <w:r>
        <w:t>женщина</w:t>
      </w:r>
      <w:r>
        <w:rPr>
          <w:spacing w:val="-58"/>
        </w:rPr>
        <w:t xml:space="preserve"> </w:t>
      </w:r>
      <w:r>
        <w:rPr>
          <w:spacing w:val="-1"/>
        </w:rPr>
        <w:t xml:space="preserve">космонавт В. В. Терешкова. </w:t>
      </w:r>
      <w:r>
        <w:t>Хрущевская «оттепель». Противоречия внутриполитического курса</w:t>
      </w:r>
      <w:r>
        <w:rPr>
          <w:spacing w:val="-57"/>
        </w:rPr>
        <w:t xml:space="preserve"> </w:t>
      </w:r>
      <w:r>
        <w:t>Н.</w:t>
      </w:r>
      <w:r>
        <w:rPr>
          <w:spacing w:val="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Хрущева,</w:t>
      </w:r>
      <w:r>
        <w:rPr>
          <w:spacing w:val="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отставка.</w:t>
      </w:r>
    </w:p>
    <w:p w:rsidR="005F64B2" w:rsidRDefault="000A3379">
      <w:pPr>
        <w:pStyle w:val="a3"/>
        <w:spacing w:line="360" w:lineRule="auto"/>
        <w:ind w:right="690"/>
        <w:jc w:val="both"/>
      </w:pPr>
      <w:r>
        <w:t>Экономическая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Л.И.</w:t>
      </w:r>
      <w:r>
        <w:rPr>
          <w:spacing w:val="1"/>
        </w:rPr>
        <w:t xml:space="preserve"> </w:t>
      </w:r>
      <w:r>
        <w:t>Брежнева.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спад.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СССР1977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70-е</w:t>
      </w:r>
      <w:r>
        <w:rPr>
          <w:spacing w:val="1"/>
        </w:rPr>
        <w:t xml:space="preserve"> </w:t>
      </w:r>
      <w:r>
        <w:t>годы.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Афганистане.</w:t>
      </w:r>
      <w:r>
        <w:rPr>
          <w:spacing w:val="1"/>
        </w:rPr>
        <w:t xml:space="preserve"> </w:t>
      </w:r>
      <w:proofErr w:type="spellStart"/>
      <w:proofErr w:type="gramStart"/>
      <w:r>
        <w:t>XXII</w:t>
      </w:r>
      <w:proofErr w:type="gramEnd"/>
      <w:r>
        <w:t>летние</w:t>
      </w:r>
      <w:proofErr w:type="spellEnd"/>
      <w:r>
        <w:t xml:space="preserve"> Олимпийские игры в Москве. Ухудшение материального положения населения и</w:t>
      </w:r>
      <w:r>
        <w:rPr>
          <w:spacing w:val="1"/>
        </w:rPr>
        <w:t xml:space="preserve"> </w:t>
      </w:r>
      <w:r>
        <w:t>морального</w:t>
      </w:r>
      <w:r>
        <w:rPr>
          <w:spacing w:val="-10"/>
        </w:rPr>
        <w:t xml:space="preserve"> </w:t>
      </w:r>
      <w:r>
        <w:t>климата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стране.</w:t>
      </w:r>
      <w:r>
        <w:rPr>
          <w:spacing w:val="-12"/>
        </w:rPr>
        <w:t xml:space="preserve"> </w:t>
      </w:r>
      <w:r>
        <w:t>Советская</w:t>
      </w:r>
      <w:r>
        <w:rPr>
          <w:spacing w:val="-10"/>
        </w:rPr>
        <w:t xml:space="preserve"> </w:t>
      </w:r>
      <w:r>
        <w:t>культура,</w:t>
      </w:r>
      <w:r>
        <w:rPr>
          <w:spacing w:val="-8"/>
        </w:rPr>
        <w:t xml:space="preserve"> </w:t>
      </w:r>
      <w:r>
        <w:t>жизнь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быт</w:t>
      </w:r>
      <w:r>
        <w:rPr>
          <w:spacing w:val="-14"/>
        </w:rPr>
        <w:t xml:space="preserve"> </w:t>
      </w:r>
      <w:r>
        <w:t>советских</w:t>
      </w:r>
      <w:r>
        <w:rPr>
          <w:spacing w:val="-14"/>
        </w:rPr>
        <w:t xml:space="preserve"> </w:t>
      </w:r>
      <w:r>
        <w:t>людей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70-е</w:t>
      </w:r>
      <w:r>
        <w:rPr>
          <w:spacing w:val="-10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-10"/>
        </w:rPr>
        <w:t xml:space="preserve"> </w:t>
      </w:r>
      <w:r>
        <w:t>начале</w:t>
      </w:r>
      <w:r>
        <w:rPr>
          <w:spacing w:val="-58"/>
        </w:rPr>
        <w:t xml:space="preserve"> </w:t>
      </w:r>
      <w:r>
        <w:t>80-х</w:t>
      </w:r>
      <w:r>
        <w:rPr>
          <w:spacing w:val="-3"/>
        </w:rPr>
        <w:t xml:space="preserve"> </w:t>
      </w:r>
      <w:r>
        <w:t>годов</w:t>
      </w:r>
      <w:r>
        <w:rPr>
          <w:spacing w:val="-1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века.</w:t>
      </w:r>
    </w:p>
    <w:p w:rsidR="005F64B2" w:rsidRDefault="000A3379">
      <w:pPr>
        <w:pStyle w:val="a3"/>
        <w:spacing w:line="360" w:lineRule="auto"/>
        <w:ind w:right="688"/>
        <w:jc w:val="both"/>
      </w:pPr>
      <w:r>
        <w:t>Смерть Л. И. Брежнева. Приход к власти М. С. Горбачева. Реформы Горбачева в политической,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сферах.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Афганистана</w:t>
      </w:r>
      <w:r>
        <w:rPr>
          <w:color w:val="0000FF"/>
        </w:rPr>
        <w:t>.</w:t>
      </w:r>
      <w:r>
        <w:rPr>
          <w:color w:val="0000FF"/>
          <w:spacing w:val="1"/>
        </w:rPr>
        <w:t xml:space="preserve"> </w:t>
      </w:r>
      <w:r>
        <w:t>Избрание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М.С.</w:t>
      </w:r>
      <w:r>
        <w:rPr>
          <w:spacing w:val="1"/>
        </w:rPr>
        <w:t xml:space="preserve"> </w:t>
      </w:r>
      <w:r>
        <w:t>Горбачева.</w:t>
      </w:r>
      <w:r>
        <w:rPr>
          <w:spacing w:val="1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обострение</w:t>
      </w:r>
      <w:r>
        <w:rPr>
          <w:spacing w:val="1"/>
        </w:rPr>
        <w:t xml:space="preserve"> </w:t>
      </w:r>
      <w:r>
        <w:t>межнациональных отношений в стране. Образование новых политических партий и движений.</w:t>
      </w:r>
      <w:r>
        <w:rPr>
          <w:spacing w:val="1"/>
        </w:rPr>
        <w:t xml:space="preserve"> </w:t>
      </w:r>
      <w:r>
        <w:t>Августовские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1991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Декларации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суверенитете РСФСР. Первый президент Росси</w:t>
      </w:r>
      <w:r>
        <w:t>и Б. Н. Ельцин. Образование СНГ. Причины и</w:t>
      </w:r>
      <w:r>
        <w:rPr>
          <w:spacing w:val="1"/>
        </w:rPr>
        <w:t xml:space="preserve"> </w:t>
      </w:r>
      <w:r>
        <w:t>последствия</w:t>
      </w:r>
      <w:r>
        <w:rPr>
          <w:spacing w:val="-4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советской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распада СССР.</w:t>
      </w:r>
    </w:p>
    <w:p w:rsidR="005F64B2" w:rsidRDefault="005F64B2">
      <w:pPr>
        <w:pStyle w:val="a3"/>
        <w:ind w:left="0"/>
        <w:rPr>
          <w:sz w:val="26"/>
        </w:rPr>
      </w:pPr>
    </w:p>
    <w:p w:rsidR="005F64B2" w:rsidRDefault="000A3379">
      <w:pPr>
        <w:pStyle w:val="2"/>
        <w:spacing w:before="158"/>
        <w:jc w:val="both"/>
      </w:pPr>
      <w:bookmarkStart w:id="95" w:name="Россия_(Российская_Федерация)_в_1991_–_2"/>
      <w:bookmarkEnd w:id="95"/>
      <w:r>
        <w:t>Россия</w:t>
      </w:r>
      <w:r>
        <w:rPr>
          <w:spacing w:val="-11"/>
        </w:rPr>
        <w:t xml:space="preserve"> </w:t>
      </w:r>
      <w:r>
        <w:t>(Российская</w:t>
      </w:r>
      <w:r>
        <w:rPr>
          <w:spacing w:val="-8"/>
        </w:rPr>
        <w:t xml:space="preserve"> </w:t>
      </w:r>
      <w:r>
        <w:t>Федерация)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1991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2015</w:t>
      </w:r>
      <w:r>
        <w:rPr>
          <w:spacing w:val="-9"/>
        </w:rPr>
        <w:t xml:space="preserve"> </w:t>
      </w:r>
      <w:r>
        <w:t>годах</w:t>
      </w:r>
    </w:p>
    <w:p w:rsidR="005F64B2" w:rsidRDefault="000A3379">
      <w:pPr>
        <w:pStyle w:val="a3"/>
        <w:spacing w:before="132"/>
        <w:jc w:val="both"/>
      </w:pPr>
      <w:r>
        <w:t xml:space="preserve">Вступление  </w:t>
      </w:r>
      <w:r>
        <w:rPr>
          <w:spacing w:val="5"/>
        </w:rPr>
        <w:t xml:space="preserve"> </w:t>
      </w:r>
      <w:r>
        <w:t xml:space="preserve">России    в   </w:t>
      </w:r>
      <w:r>
        <w:rPr>
          <w:spacing w:val="2"/>
        </w:rPr>
        <w:t xml:space="preserve"> </w:t>
      </w:r>
      <w:r>
        <w:t xml:space="preserve">новый   </w:t>
      </w:r>
      <w:r>
        <w:rPr>
          <w:spacing w:val="1"/>
        </w:rPr>
        <w:t xml:space="preserve"> </w:t>
      </w:r>
      <w:r>
        <w:t xml:space="preserve">этап    истории.   </w:t>
      </w:r>
      <w:r>
        <w:rPr>
          <w:spacing w:val="2"/>
        </w:rPr>
        <w:t xml:space="preserve"> </w:t>
      </w:r>
      <w:r>
        <w:t xml:space="preserve">Формирование   </w:t>
      </w:r>
      <w:r>
        <w:rPr>
          <w:spacing w:val="4"/>
        </w:rPr>
        <w:t xml:space="preserve"> </w:t>
      </w:r>
      <w:proofErr w:type="gramStart"/>
      <w:r>
        <w:t>суверенной</w:t>
      </w:r>
      <w:proofErr w:type="gramEnd"/>
      <w:r>
        <w:t xml:space="preserve">    российской</w:t>
      </w:r>
    </w:p>
    <w:p w:rsidR="005F64B2" w:rsidRDefault="005F64B2">
      <w:pPr>
        <w:jc w:val="both"/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/>
        <w:jc w:val="both"/>
      </w:pPr>
      <w:r>
        <w:lastRenderedPageBreak/>
        <w:t>государственности.</w:t>
      </w:r>
      <w:r>
        <w:rPr>
          <w:spacing w:val="-6"/>
        </w:rPr>
        <w:t xml:space="preserve"> </w:t>
      </w:r>
      <w:r>
        <w:t>Политический</w:t>
      </w:r>
      <w:r>
        <w:rPr>
          <w:spacing w:val="-7"/>
        </w:rPr>
        <w:t xml:space="preserve"> </w:t>
      </w:r>
      <w:r>
        <w:t>кризис</w:t>
      </w:r>
      <w:r>
        <w:rPr>
          <w:spacing w:val="-15"/>
        </w:rPr>
        <w:t xml:space="preserve"> </w:t>
      </w:r>
      <w:r>
        <w:t>осени</w:t>
      </w:r>
      <w:r>
        <w:rPr>
          <w:spacing w:val="-4"/>
        </w:rPr>
        <w:t xml:space="preserve"> </w:t>
      </w:r>
      <w:r>
        <w:t>1993</w:t>
      </w:r>
      <w:r>
        <w:rPr>
          <w:spacing w:val="-14"/>
        </w:rPr>
        <w:t xml:space="preserve"> </w:t>
      </w:r>
      <w:r>
        <w:t>г.</w:t>
      </w:r>
      <w:r>
        <w:rPr>
          <w:spacing w:val="-12"/>
        </w:rPr>
        <w:t xml:space="preserve"> </w:t>
      </w:r>
      <w:r>
        <w:t>Принятие</w:t>
      </w:r>
      <w:r>
        <w:rPr>
          <w:spacing w:val="-10"/>
        </w:rPr>
        <w:t xml:space="preserve"> </w:t>
      </w:r>
      <w:r>
        <w:t>Конституции</w:t>
      </w:r>
      <w:r>
        <w:rPr>
          <w:spacing w:val="-3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(1993</w:t>
      </w:r>
      <w:r>
        <w:rPr>
          <w:spacing w:val="-9"/>
        </w:rPr>
        <w:t xml:space="preserve"> </w:t>
      </w:r>
      <w:r>
        <w:t>г.).</w:t>
      </w:r>
    </w:p>
    <w:p w:rsidR="005F64B2" w:rsidRDefault="000A3379">
      <w:pPr>
        <w:pStyle w:val="a3"/>
        <w:spacing w:before="204" w:line="360" w:lineRule="auto"/>
        <w:ind w:right="688"/>
        <w:jc w:val="both"/>
      </w:pPr>
      <w:r>
        <w:t>Символы государственной власти Российской Федерации. Экономические реформы 1990-х гг.,</w:t>
      </w:r>
      <w:r>
        <w:rPr>
          <w:spacing w:val="1"/>
        </w:rPr>
        <w:t xml:space="preserve"> </w:t>
      </w:r>
      <w:r>
        <w:t>их результаты. Жизнь и быт людей в новых экономических и п</w:t>
      </w:r>
      <w:r>
        <w:t>олитических условиях Основные</w:t>
      </w:r>
      <w:r>
        <w:rPr>
          <w:spacing w:val="-57"/>
        </w:rPr>
        <w:t xml:space="preserve"> </w:t>
      </w:r>
      <w:r>
        <w:t>направления национальной</w:t>
      </w:r>
      <w:r>
        <w:rPr>
          <w:spacing w:val="1"/>
        </w:rPr>
        <w:t xml:space="preserve"> </w:t>
      </w:r>
      <w:r>
        <w:t>политики: успехи и просчеты. Нарастание противоречий между</w:t>
      </w:r>
      <w:r>
        <w:rPr>
          <w:spacing w:val="1"/>
        </w:rPr>
        <w:t xml:space="preserve"> </w:t>
      </w:r>
      <w:r>
        <w:rPr>
          <w:spacing w:val="-1"/>
        </w:rPr>
        <w:t>центром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регионами.</w:t>
      </w:r>
      <w:r>
        <w:rPr>
          <w:spacing w:val="-9"/>
        </w:rPr>
        <w:t xml:space="preserve"> </w:t>
      </w:r>
      <w:r>
        <w:t>Военно-политический</w:t>
      </w:r>
      <w:r>
        <w:rPr>
          <w:spacing w:val="-14"/>
        </w:rPr>
        <w:t xml:space="preserve"> </w:t>
      </w:r>
      <w:r>
        <w:t>кризис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Чеченской</w:t>
      </w:r>
      <w:r>
        <w:rPr>
          <w:spacing w:val="-15"/>
        </w:rPr>
        <w:t xml:space="preserve"> </w:t>
      </w:r>
      <w:r>
        <w:t>Республике.</w:t>
      </w:r>
      <w:r>
        <w:rPr>
          <w:spacing w:val="-3"/>
        </w:rPr>
        <w:t xml:space="preserve"> </w:t>
      </w:r>
      <w:r>
        <w:t>Внешняя</w:t>
      </w:r>
      <w:r>
        <w:rPr>
          <w:spacing w:val="-11"/>
        </w:rPr>
        <w:t xml:space="preserve"> </w:t>
      </w:r>
      <w:r>
        <w:t>политика</w:t>
      </w:r>
      <w:r>
        <w:rPr>
          <w:spacing w:val="-58"/>
        </w:rPr>
        <w:t xml:space="preserve"> </w:t>
      </w:r>
      <w:r>
        <w:t>России в 1990-е гг. Отношения со странами СНГ и Балти</w:t>
      </w:r>
      <w:r>
        <w:t>и. Восточное направление внешней</w:t>
      </w:r>
      <w:r>
        <w:rPr>
          <w:spacing w:val="1"/>
        </w:rPr>
        <w:t xml:space="preserve"> </w:t>
      </w:r>
      <w:r>
        <w:t>политики.</w:t>
      </w:r>
      <w:r>
        <w:rPr>
          <w:spacing w:val="-2"/>
        </w:rPr>
        <w:t xml:space="preserve"> </w:t>
      </w:r>
      <w:r>
        <w:t>Русское</w:t>
      </w:r>
      <w:r>
        <w:rPr>
          <w:spacing w:val="1"/>
        </w:rPr>
        <w:t xml:space="preserve"> </w:t>
      </w:r>
      <w:r>
        <w:t>зарубежье.</w:t>
      </w:r>
    </w:p>
    <w:p w:rsidR="005F64B2" w:rsidRDefault="000A3379">
      <w:pPr>
        <w:pStyle w:val="a3"/>
        <w:spacing w:line="360" w:lineRule="auto"/>
        <w:ind w:right="688"/>
        <w:jc w:val="both"/>
      </w:pPr>
      <w:r>
        <w:t>Отставка Б. Н. Ельцина; президентские выборы в 2000 году. Второй президент России ― В.В.</w:t>
      </w:r>
      <w:r>
        <w:rPr>
          <w:spacing w:val="1"/>
        </w:rPr>
        <w:t xml:space="preserve"> </w:t>
      </w:r>
      <w:r>
        <w:t>Путин. Его деятельность: курс на продолжение реформ, стабилизацию положения в стране,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целостно</w:t>
      </w:r>
      <w:r>
        <w:t>сти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государственности,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единства</w:t>
      </w:r>
      <w:r>
        <w:rPr>
          <w:spacing w:val="-10"/>
        </w:rPr>
        <w:t xml:space="preserve"> </w:t>
      </w:r>
      <w:r>
        <w:t>общества.</w:t>
      </w:r>
      <w:r>
        <w:rPr>
          <w:spacing w:val="-9"/>
        </w:rPr>
        <w:t xml:space="preserve"> </w:t>
      </w:r>
      <w:r>
        <w:t>Новые</w:t>
      </w:r>
      <w:r>
        <w:rPr>
          <w:spacing w:val="-6"/>
        </w:rPr>
        <w:t xml:space="preserve"> </w:t>
      </w:r>
      <w:r>
        <w:t>государственные</w:t>
      </w:r>
      <w:r>
        <w:rPr>
          <w:spacing w:val="-9"/>
        </w:rPr>
        <w:t xml:space="preserve"> </w:t>
      </w:r>
      <w:r>
        <w:t>символы</w:t>
      </w:r>
      <w:r>
        <w:rPr>
          <w:spacing w:val="-8"/>
        </w:rPr>
        <w:t xml:space="preserve"> </w:t>
      </w:r>
      <w:r>
        <w:t>России.</w:t>
      </w:r>
      <w:r>
        <w:rPr>
          <w:spacing w:val="-7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экономики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социальной</w:t>
      </w:r>
      <w:r>
        <w:rPr>
          <w:spacing w:val="-58"/>
        </w:rPr>
        <w:t xml:space="preserve"> </w:t>
      </w:r>
      <w:r>
        <w:t>сферы.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лидеры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деятели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духовная жизнь</w:t>
      </w:r>
      <w:r>
        <w:rPr>
          <w:spacing w:val="-4"/>
        </w:rPr>
        <w:t xml:space="preserve"> </w:t>
      </w:r>
      <w:r>
        <w:t>общества в</w:t>
      </w:r>
      <w:r>
        <w:rPr>
          <w:spacing w:val="-3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XXI</w:t>
      </w:r>
      <w:r>
        <w:rPr>
          <w:spacing w:val="-2"/>
        </w:rPr>
        <w:t xml:space="preserve"> </w:t>
      </w:r>
      <w:r>
        <w:t>века.</w:t>
      </w:r>
      <w:r>
        <w:rPr>
          <w:spacing w:val="-3"/>
        </w:rPr>
        <w:t xml:space="preserve"> </w:t>
      </w:r>
      <w:r>
        <w:t>Русская православная</w:t>
      </w:r>
      <w:r>
        <w:rPr>
          <w:spacing w:val="-4"/>
        </w:rPr>
        <w:t xml:space="preserve"> </w:t>
      </w:r>
      <w:r>
        <w:t>церковь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новой</w:t>
      </w:r>
      <w:r>
        <w:rPr>
          <w:spacing w:val="-4"/>
        </w:rPr>
        <w:t xml:space="preserve"> </w:t>
      </w:r>
      <w:r>
        <w:t>России.</w:t>
      </w:r>
    </w:p>
    <w:p w:rsidR="005F64B2" w:rsidRDefault="000A3379">
      <w:pPr>
        <w:pStyle w:val="a3"/>
        <w:spacing w:before="2" w:line="360" w:lineRule="auto"/>
        <w:ind w:right="687"/>
        <w:jc w:val="both"/>
      </w:pPr>
      <w:r>
        <w:t>Президентские</w:t>
      </w:r>
      <w:r>
        <w:rPr>
          <w:spacing w:val="1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Медведев.</w:t>
      </w:r>
      <w:r>
        <w:rPr>
          <w:spacing w:val="1"/>
        </w:rPr>
        <w:t xml:space="preserve"> </w:t>
      </w:r>
      <w:r>
        <w:t>Общественн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культурная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внешнеполитической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Укрепление</w:t>
      </w:r>
      <w:r>
        <w:rPr>
          <w:spacing w:val="-57"/>
        </w:rPr>
        <w:t xml:space="preserve"> </w:t>
      </w:r>
      <w:r>
        <w:t>международного</w:t>
      </w:r>
      <w:r>
        <w:rPr>
          <w:spacing w:val="5"/>
        </w:rPr>
        <w:t xml:space="preserve"> </w:t>
      </w:r>
      <w:r>
        <w:t>престижа</w:t>
      </w:r>
      <w:r>
        <w:rPr>
          <w:spacing w:val="1"/>
        </w:rPr>
        <w:t xml:space="preserve"> </w:t>
      </w:r>
      <w:r>
        <w:t>России.</w:t>
      </w:r>
    </w:p>
    <w:p w:rsidR="005F64B2" w:rsidRDefault="000A3379">
      <w:pPr>
        <w:pStyle w:val="a3"/>
        <w:spacing w:line="360" w:lineRule="auto"/>
        <w:ind w:right="699"/>
        <w:jc w:val="both"/>
      </w:pPr>
      <w:r>
        <w:t>Президентские выборы 2012 г. Президент России ― В.В. Путин. Сегодняшний</w:t>
      </w:r>
      <w:r>
        <w:rPr>
          <w:spacing w:val="1"/>
        </w:rPr>
        <w:t xml:space="preserve"> </w:t>
      </w:r>
      <w:r>
        <w:t>день России.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зимних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Воссоединение</w:t>
      </w:r>
      <w:r>
        <w:rPr>
          <w:spacing w:val="1"/>
        </w:rPr>
        <w:t xml:space="preserve"> </w:t>
      </w:r>
      <w:r>
        <w:t>Крыма</w:t>
      </w:r>
      <w:r>
        <w:rPr>
          <w:spacing w:val="1"/>
        </w:rPr>
        <w:t xml:space="preserve"> </w:t>
      </w:r>
      <w:r>
        <w:t>с Россией</w:t>
      </w:r>
      <w:r>
        <w:t>.</w:t>
      </w:r>
      <w:r>
        <w:rPr>
          <w:spacing w:val="1"/>
        </w:rPr>
        <w:t xml:space="preserve"> </w:t>
      </w:r>
      <w:r>
        <w:t>Празднование</w:t>
      </w:r>
      <w:r>
        <w:rPr>
          <w:spacing w:val="-5"/>
        </w:rPr>
        <w:t xml:space="preserve"> </w:t>
      </w:r>
      <w:r>
        <w:t>70-летия</w:t>
      </w:r>
      <w:r>
        <w:rPr>
          <w:spacing w:val="-3"/>
        </w:rPr>
        <w:t xml:space="preserve"> </w:t>
      </w:r>
      <w:r>
        <w:t>Победы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2"/>
        </w:rPr>
        <w:t xml:space="preserve"> </w:t>
      </w:r>
      <w:r>
        <w:t>войне.</w:t>
      </w:r>
    </w:p>
    <w:p w:rsidR="005F64B2" w:rsidRDefault="000A3379">
      <w:pPr>
        <w:pStyle w:val="2"/>
        <w:spacing w:before="17"/>
        <w:jc w:val="both"/>
      </w:pPr>
      <w:bookmarkStart w:id="96" w:name="ФИЗИЧЕСКАЯ_КУЛЬТУРА"/>
      <w:bookmarkEnd w:id="96"/>
      <w:r>
        <w:rPr>
          <w:spacing w:val="-1"/>
        </w:rPr>
        <w:t>ФИЗИЧЕСКАЯ</w:t>
      </w:r>
      <w:r>
        <w:rPr>
          <w:spacing w:val="-11"/>
        </w:rPr>
        <w:t xml:space="preserve"> </w:t>
      </w:r>
      <w:r>
        <w:rPr>
          <w:spacing w:val="-1"/>
        </w:rPr>
        <w:t>КУЛЬТУРА</w:t>
      </w:r>
    </w:p>
    <w:p w:rsidR="005F64B2" w:rsidRDefault="000A3379">
      <w:pPr>
        <w:spacing w:before="132"/>
        <w:ind w:left="230"/>
        <w:jc w:val="both"/>
        <w:rPr>
          <w:b/>
          <w:sz w:val="24"/>
        </w:rPr>
      </w:pPr>
      <w:r>
        <w:rPr>
          <w:b/>
          <w:spacing w:val="-1"/>
          <w:sz w:val="24"/>
        </w:rPr>
        <w:t>Пояснительная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записка</w:t>
      </w:r>
    </w:p>
    <w:p w:rsidR="005F64B2" w:rsidRDefault="000A3379">
      <w:pPr>
        <w:pStyle w:val="a3"/>
        <w:spacing w:before="136" w:line="360" w:lineRule="auto"/>
        <w:ind w:right="689"/>
        <w:jc w:val="both"/>
      </w:pPr>
      <w:r>
        <w:rPr>
          <w:color w:val="000009"/>
        </w:rPr>
        <w:t>Программа по физической культуре для обучающихся V-IX-х классов является логическим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продолжением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 дополнительного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(I</w:t>
      </w:r>
      <w:r>
        <w:rPr>
          <w:color w:val="000009"/>
          <w:vertAlign w:val="superscript"/>
        </w:rPr>
        <w:t>1</w:t>
      </w:r>
      <w:r>
        <w:rPr>
          <w:color w:val="000009"/>
        </w:rPr>
        <w:t>)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I—IV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классов.</w:t>
      </w:r>
    </w:p>
    <w:p w:rsidR="005F64B2" w:rsidRDefault="000A3379">
      <w:pPr>
        <w:pStyle w:val="a3"/>
        <w:spacing w:line="360" w:lineRule="auto"/>
        <w:ind w:right="694"/>
        <w:jc w:val="both"/>
      </w:pPr>
      <w:r>
        <w:rPr>
          <w:b/>
          <w:color w:val="000009"/>
        </w:rPr>
        <w:t>Основная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цель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изучения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физической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культуры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заключается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всестороннем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приобщения их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уровня их </w:t>
      </w:r>
      <w:r>
        <w:rPr>
          <w:color w:val="000009"/>
        </w:rPr>
        <w:t>психофизического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развития, расширении индивидуальных двигательных возможностей, комплексной коррекции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адаптации.</w:t>
      </w:r>
    </w:p>
    <w:p w:rsidR="005F64B2" w:rsidRDefault="000A3379">
      <w:pPr>
        <w:pStyle w:val="a3"/>
        <w:spacing w:before="2"/>
        <w:jc w:val="both"/>
      </w:pPr>
      <w:r>
        <w:rPr>
          <w:color w:val="000009"/>
          <w:spacing w:val="-1"/>
        </w:rPr>
        <w:t>Задачи,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реализуемые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в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ходе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уроков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физической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культуры:</w:t>
      </w:r>
    </w:p>
    <w:p w:rsidR="005F64B2" w:rsidRDefault="000A3379">
      <w:pPr>
        <w:pStyle w:val="a4"/>
        <w:numPr>
          <w:ilvl w:val="0"/>
          <w:numId w:val="20"/>
        </w:numPr>
        <w:tabs>
          <w:tab w:val="left" w:pos="1714"/>
        </w:tabs>
        <w:spacing w:before="136"/>
        <w:ind w:left="1713"/>
        <w:jc w:val="both"/>
        <w:rPr>
          <w:color w:val="000009"/>
          <w:sz w:val="24"/>
        </w:rPr>
      </w:pPr>
      <w:r>
        <w:rPr>
          <w:color w:val="000009"/>
          <w:spacing w:val="-1"/>
          <w:sz w:val="24"/>
        </w:rPr>
        <w:t>воспитание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1"/>
          <w:sz w:val="24"/>
        </w:rPr>
        <w:t>интереса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1"/>
          <w:sz w:val="24"/>
        </w:rPr>
        <w:t>к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"/>
          <w:sz w:val="24"/>
        </w:rPr>
        <w:t>физической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культуре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спорту;</w:t>
      </w:r>
    </w:p>
    <w:p w:rsidR="005F64B2" w:rsidRDefault="000A3379">
      <w:pPr>
        <w:pStyle w:val="a4"/>
        <w:numPr>
          <w:ilvl w:val="0"/>
          <w:numId w:val="20"/>
        </w:numPr>
        <w:tabs>
          <w:tab w:val="left" w:pos="1714"/>
        </w:tabs>
        <w:spacing w:before="138" w:line="360" w:lineRule="auto"/>
        <w:ind w:right="687" w:firstLine="706"/>
        <w:jc w:val="both"/>
        <w:rPr>
          <w:color w:val="000009"/>
          <w:sz w:val="24"/>
        </w:rPr>
      </w:pPr>
      <w:r>
        <w:rPr>
          <w:color w:val="000009"/>
          <w:spacing w:val="-1"/>
          <w:sz w:val="24"/>
        </w:rPr>
        <w:t>овладение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pacing w:val="-1"/>
          <w:sz w:val="24"/>
        </w:rPr>
        <w:t>основами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1"/>
          <w:sz w:val="24"/>
        </w:rPr>
        <w:t>доступных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видов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спорта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(легкой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атлетикой,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гимнастикой,</w:t>
      </w:r>
      <w:r>
        <w:rPr>
          <w:color w:val="000009"/>
          <w:spacing w:val="-9"/>
          <w:sz w:val="24"/>
        </w:rPr>
        <w:t xml:space="preserve"> </w:t>
      </w:r>
      <w:proofErr w:type="spellStart"/>
      <w:r>
        <w:rPr>
          <w:color w:val="000009"/>
          <w:sz w:val="24"/>
        </w:rPr>
        <w:t>л</w:t>
      </w:r>
      <w:proofErr w:type="gramStart"/>
      <w:r>
        <w:rPr>
          <w:color w:val="000009"/>
          <w:sz w:val="24"/>
        </w:rPr>
        <w:t>ы</w:t>
      </w:r>
      <w:proofErr w:type="spellEnd"/>
      <w:r>
        <w:rPr>
          <w:color w:val="000009"/>
          <w:sz w:val="24"/>
        </w:rPr>
        <w:t>-</w:t>
      </w:r>
      <w:proofErr w:type="gramEnd"/>
      <w:r>
        <w:rPr>
          <w:color w:val="000009"/>
          <w:spacing w:val="-58"/>
          <w:sz w:val="24"/>
        </w:rPr>
        <w:t xml:space="preserve"> </w:t>
      </w:r>
      <w:proofErr w:type="spellStart"/>
      <w:r>
        <w:rPr>
          <w:color w:val="000009"/>
          <w:spacing w:val="-1"/>
          <w:sz w:val="24"/>
        </w:rPr>
        <w:t>жной</w:t>
      </w:r>
      <w:proofErr w:type="spellEnd"/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1"/>
          <w:sz w:val="24"/>
        </w:rPr>
        <w:t>подготовкой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др.)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соответствии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возрастными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психофизическими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особенностями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обучающихся;</w:t>
      </w:r>
    </w:p>
    <w:p w:rsidR="005F64B2" w:rsidRDefault="005F64B2">
      <w:pPr>
        <w:spacing w:line="360" w:lineRule="auto"/>
        <w:jc w:val="both"/>
        <w:rPr>
          <w:sz w:val="24"/>
        </w:rPr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4"/>
        <w:numPr>
          <w:ilvl w:val="0"/>
          <w:numId w:val="20"/>
        </w:numPr>
        <w:tabs>
          <w:tab w:val="left" w:pos="1714"/>
        </w:tabs>
        <w:spacing w:before="61" w:line="360" w:lineRule="auto"/>
        <w:ind w:right="687" w:firstLine="706"/>
        <w:jc w:val="both"/>
        <w:rPr>
          <w:color w:val="000009"/>
          <w:sz w:val="24"/>
        </w:rPr>
      </w:pPr>
      <w:r>
        <w:rPr>
          <w:color w:val="000009"/>
          <w:sz w:val="24"/>
        </w:rPr>
        <w:lastRenderedPageBreak/>
        <w:t>коррекция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недостатков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познавательной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сферы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психомоторного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развития;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развитие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совершенствование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волевой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сферы;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формирование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социально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приемлемых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форм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поведения,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предупреждение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проявлений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деструктивного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поведения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(крик,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агрессия,</w:t>
      </w:r>
      <w:r>
        <w:rPr>
          <w:color w:val="000009"/>
          <w:spacing w:val="1"/>
          <w:sz w:val="24"/>
        </w:rPr>
        <w:t xml:space="preserve"> </w:t>
      </w:r>
      <w:proofErr w:type="spellStart"/>
      <w:r>
        <w:rPr>
          <w:color w:val="000009"/>
          <w:sz w:val="24"/>
        </w:rPr>
        <w:t>самоагрессия</w:t>
      </w:r>
      <w:proofErr w:type="spellEnd"/>
      <w:r>
        <w:rPr>
          <w:color w:val="000009"/>
          <w:sz w:val="24"/>
        </w:rPr>
        <w:t>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стереотипии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др.)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процессе уроков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во</w:t>
      </w:r>
      <w:r>
        <w:rPr>
          <w:color w:val="000009"/>
          <w:spacing w:val="1"/>
          <w:sz w:val="24"/>
        </w:rPr>
        <w:t xml:space="preserve"> </w:t>
      </w:r>
      <w:proofErr w:type="spellStart"/>
      <w:r>
        <w:rPr>
          <w:color w:val="000009"/>
          <w:sz w:val="24"/>
        </w:rPr>
        <w:t>внеучебной</w:t>
      </w:r>
      <w:proofErr w:type="spellEnd"/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деятельности;</w:t>
      </w:r>
    </w:p>
    <w:p w:rsidR="005F64B2" w:rsidRDefault="000A3379">
      <w:pPr>
        <w:pStyle w:val="a4"/>
        <w:numPr>
          <w:ilvl w:val="0"/>
          <w:numId w:val="20"/>
        </w:numPr>
        <w:tabs>
          <w:tab w:val="left" w:pos="1714"/>
        </w:tabs>
        <w:spacing w:before="1" w:line="360" w:lineRule="auto"/>
        <w:ind w:right="687" w:firstLine="706"/>
        <w:jc w:val="both"/>
        <w:rPr>
          <w:color w:val="000009"/>
          <w:sz w:val="24"/>
        </w:rPr>
      </w:pPr>
      <w:r>
        <w:rPr>
          <w:color w:val="000009"/>
          <w:sz w:val="24"/>
        </w:rPr>
        <w:t>воспитание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нравственных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качеств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свойств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личности;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содействие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военн</w:t>
      </w:r>
      <w:proofErr w:type="gramStart"/>
      <w:r>
        <w:rPr>
          <w:color w:val="000009"/>
          <w:sz w:val="24"/>
        </w:rPr>
        <w:t>о-</w:t>
      </w:r>
      <w:proofErr w:type="gramEnd"/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патриотической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подготовке.</w:t>
      </w:r>
    </w:p>
    <w:p w:rsidR="005F64B2" w:rsidRDefault="000A3379">
      <w:pPr>
        <w:pStyle w:val="a3"/>
        <w:spacing w:line="274" w:lineRule="exact"/>
        <w:jc w:val="both"/>
      </w:pPr>
      <w:r>
        <w:rPr>
          <w:color w:val="000009"/>
        </w:rPr>
        <w:t>Содержание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отражено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следующих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разделах: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«</w:t>
      </w:r>
      <w:r>
        <w:t>Гимнастика</w:t>
      </w:r>
      <w:r>
        <w:rPr>
          <w:color w:val="000009"/>
        </w:rPr>
        <w:t>»,</w:t>
      </w:r>
      <w:r>
        <w:rPr>
          <w:color w:val="000009"/>
          <w:spacing w:val="23"/>
        </w:rPr>
        <w:t xml:space="preserve"> </w:t>
      </w:r>
      <w:r>
        <w:t>«Легкая</w:t>
      </w:r>
      <w:r>
        <w:rPr>
          <w:spacing w:val="22"/>
        </w:rPr>
        <w:t xml:space="preserve"> </w:t>
      </w:r>
      <w:proofErr w:type="spellStart"/>
      <w:r>
        <w:t>а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24"/>
        </w:rPr>
        <w:t xml:space="preserve"> </w:t>
      </w:r>
      <w:proofErr w:type="spellStart"/>
      <w:r>
        <w:t>летика</w:t>
      </w:r>
      <w:proofErr w:type="spellEnd"/>
      <w:r>
        <w:rPr>
          <w:color w:val="000009"/>
        </w:rPr>
        <w:t>»,</w:t>
      </w:r>
    </w:p>
    <w:p w:rsidR="005F64B2" w:rsidRDefault="000A3379">
      <w:pPr>
        <w:pStyle w:val="a3"/>
        <w:spacing w:before="141" w:line="360" w:lineRule="auto"/>
        <w:ind w:right="681"/>
        <w:jc w:val="both"/>
      </w:pPr>
      <w:r>
        <w:rPr>
          <w:color w:val="000009"/>
        </w:rPr>
        <w:t>«</w:t>
      </w:r>
      <w:r>
        <w:t>Лыжная и конькобежная подготовки</w:t>
      </w:r>
      <w:r>
        <w:rPr>
          <w:color w:val="000009"/>
        </w:rPr>
        <w:t>»</w:t>
      </w:r>
      <w:r>
        <w:t xml:space="preserve">, </w:t>
      </w:r>
      <w:r>
        <w:rPr>
          <w:color w:val="000009"/>
        </w:rPr>
        <w:t>«</w:t>
      </w:r>
      <w:r>
        <w:t>Подвижные игры</w:t>
      </w:r>
      <w:r>
        <w:rPr>
          <w:color w:val="000009"/>
        </w:rPr>
        <w:t>», «</w:t>
      </w:r>
      <w:r>
        <w:t>Спортивные игры»</w:t>
      </w:r>
      <w:r>
        <w:rPr>
          <w:color w:val="000009"/>
        </w:rPr>
        <w:t>. В каждом 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разделов   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 xml:space="preserve">выделено   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 xml:space="preserve">два   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 xml:space="preserve">взаимосвязанных   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 xml:space="preserve">подраздела:   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 xml:space="preserve">«Теоретические   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 xml:space="preserve">сведения»   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и</w:t>
      </w:r>
    </w:p>
    <w:p w:rsidR="005F64B2" w:rsidRDefault="000A3379">
      <w:pPr>
        <w:pStyle w:val="a3"/>
        <w:spacing w:line="360" w:lineRule="auto"/>
        <w:ind w:right="700"/>
        <w:jc w:val="both"/>
      </w:pPr>
      <w:r>
        <w:rPr>
          <w:color w:val="000009"/>
        </w:rPr>
        <w:t xml:space="preserve">«Практический материал». Кроме этого, с учетом возраста и психофизических </w:t>
      </w:r>
      <w:proofErr w:type="gramStart"/>
      <w:r>
        <w:rPr>
          <w:color w:val="000009"/>
        </w:rPr>
        <w:t>возможностей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предлагаются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теоретические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имеют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самостоятельное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значение.</w:t>
      </w:r>
    </w:p>
    <w:p w:rsidR="005F64B2" w:rsidRDefault="000A3379">
      <w:pPr>
        <w:pStyle w:val="a3"/>
        <w:spacing w:line="360" w:lineRule="auto"/>
        <w:ind w:right="689"/>
        <w:jc w:val="both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«Гимнастика»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(подраздел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«Практический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материал»)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построений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п</w:t>
      </w:r>
      <w:proofErr w:type="gramStart"/>
      <w:r>
        <w:rPr>
          <w:color w:val="000009"/>
        </w:rPr>
        <w:t>е</w:t>
      </w:r>
      <w:proofErr w:type="spellEnd"/>
      <w:r>
        <w:rPr>
          <w:color w:val="000009"/>
        </w:rPr>
        <w:t>-</w:t>
      </w:r>
      <w:proofErr w:type="gramEnd"/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рестроений</w:t>
      </w:r>
      <w:proofErr w:type="spellEnd"/>
      <w:r>
        <w:rPr>
          <w:color w:val="000009"/>
        </w:rPr>
        <w:t xml:space="preserve"> представлены два основных вида физических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упражнений: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 предметами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 содержание которых по сравнению с младшими классами в основном остается 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изменений, но при этом возрастает их сложность и увеличивается дозировка. К упражнениям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добавляется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опорный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прыжок;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упражнения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скакалками;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гантелями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штангой;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преодоление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сопротивления; упражнения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 корпуса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ног;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элементы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акробатики.</w:t>
      </w:r>
    </w:p>
    <w:p w:rsidR="005F64B2" w:rsidRDefault="000A3379">
      <w:pPr>
        <w:pStyle w:val="a3"/>
        <w:spacing w:before="66" w:line="360" w:lineRule="auto"/>
        <w:ind w:right="703"/>
        <w:jc w:val="both"/>
      </w:pPr>
      <w:proofErr w:type="gramStart"/>
      <w:r>
        <w:rPr>
          <w:color w:val="000009"/>
        </w:rPr>
        <w:t>В 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«Легкая атлетика» включены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традиционные виды: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ходьба,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бег, прыжки, метание,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которые способствуют развитию физических качеств обучающихся (силы, ловкости, </w:t>
      </w:r>
      <w:r>
        <w:rPr>
          <w:color w:val="000009"/>
        </w:rPr>
        <w:t>быстроты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т. д.).</w:t>
      </w:r>
      <w:proofErr w:type="gramEnd"/>
    </w:p>
    <w:p w:rsidR="005F64B2" w:rsidRDefault="000A3379">
      <w:pPr>
        <w:pStyle w:val="a3"/>
        <w:spacing w:before="1" w:line="360" w:lineRule="auto"/>
        <w:ind w:right="702"/>
        <w:jc w:val="both"/>
      </w:pPr>
      <w:r>
        <w:rPr>
          <w:color w:val="000009"/>
        </w:rPr>
        <w:t>Освоение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«Лыжная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конькобежная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подготовка»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дальнейшее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совершенствование навыков владения лыжами и коньками, которые способствуют коррекции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психомоторной сферы обучающихся. В тех регионах, где климатические условия </w:t>
      </w:r>
      <w:r>
        <w:rPr>
          <w:color w:val="000009"/>
        </w:rPr>
        <w:t>не позволяют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систематически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заниматься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лыжной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конькобежной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заменить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занятиями гимнастикой, легкой атлетикой, играми. Но в этом случае следует проводить уроки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физкультуры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 только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условиях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спортивного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зала,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 свежем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возду</w:t>
      </w:r>
      <w:r>
        <w:rPr>
          <w:color w:val="000009"/>
        </w:rPr>
        <w:t>хе.</w:t>
      </w:r>
    </w:p>
    <w:p w:rsidR="005F64B2" w:rsidRDefault="000A3379">
      <w:pPr>
        <w:pStyle w:val="a3"/>
        <w:spacing w:line="360" w:lineRule="auto"/>
        <w:ind w:right="688"/>
        <w:jc w:val="both"/>
      </w:pPr>
      <w:r>
        <w:rPr>
          <w:color w:val="000009"/>
        </w:rPr>
        <w:t>Особое место в системе уроков по физической культуре занимают разделы «Подвижные игры»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и «Спортивные игры», которые не только способствуют укреплению здоровья </w:t>
      </w:r>
      <w:proofErr w:type="spellStart"/>
      <w:r>
        <w:rPr>
          <w:color w:val="000009"/>
        </w:rPr>
        <w:t>об</w:t>
      </w:r>
      <w:proofErr w:type="gramStart"/>
      <w:r>
        <w:rPr>
          <w:color w:val="000009"/>
        </w:rPr>
        <w:t>у</w:t>
      </w:r>
      <w:proofErr w:type="spellEnd"/>
      <w:r>
        <w:rPr>
          <w:color w:val="000009"/>
        </w:rPr>
        <w:t>-</w:t>
      </w:r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чающихся</w:t>
      </w:r>
      <w:proofErr w:type="spellEnd"/>
      <w:r>
        <w:rPr>
          <w:color w:val="000009"/>
        </w:rPr>
        <w:t xml:space="preserve"> 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развитию у них необходимых физических качеств, 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формируют навыки коллекти</w:t>
      </w:r>
      <w:r>
        <w:rPr>
          <w:color w:val="000009"/>
        </w:rPr>
        <w:t>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Начиная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V-</w:t>
      </w:r>
      <w:proofErr w:type="spellStart"/>
      <w:r>
        <w:rPr>
          <w:color w:val="000009"/>
        </w:rPr>
        <w:t>го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класса,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обучающиеся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знакомятся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спортивных игр: волейболом, баскетболом, настольным теннисом, хоккеем на полу (последнее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использоваться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как дополнительный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материал).</w:t>
      </w:r>
    </w:p>
    <w:p w:rsidR="005F64B2" w:rsidRDefault="000A3379">
      <w:pPr>
        <w:spacing w:before="2"/>
        <w:ind w:left="230"/>
        <w:jc w:val="both"/>
        <w:rPr>
          <w:i/>
          <w:sz w:val="24"/>
        </w:rPr>
      </w:pPr>
      <w:r>
        <w:rPr>
          <w:i/>
          <w:color w:val="000009"/>
          <w:spacing w:val="-1"/>
          <w:sz w:val="24"/>
        </w:rPr>
        <w:t>Теоретические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сведения</w:t>
      </w:r>
    </w:p>
    <w:p w:rsidR="005F64B2" w:rsidRDefault="000A3379">
      <w:pPr>
        <w:pStyle w:val="a3"/>
        <w:spacing w:before="137"/>
        <w:jc w:val="both"/>
      </w:pPr>
      <w:r>
        <w:t>Личная</w:t>
      </w:r>
      <w:r>
        <w:rPr>
          <w:spacing w:val="40"/>
        </w:rPr>
        <w:t xml:space="preserve"> </w:t>
      </w:r>
      <w:r>
        <w:t>гигиена,</w:t>
      </w:r>
      <w:r>
        <w:rPr>
          <w:spacing w:val="38"/>
        </w:rPr>
        <w:t xml:space="preserve"> </w:t>
      </w:r>
      <w:r>
        <w:t>солнечные</w:t>
      </w:r>
      <w:r>
        <w:rPr>
          <w:spacing w:val="35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воздушные</w:t>
      </w:r>
      <w:r>
        <w:rPr>
          <w:spacing w:val="40"/>
        </w:rPr>
        <w:t xml:space="preserve"> </w:t>
      </w:r>
      <w:r>
        <w:t>ванны.</w:t>
      </w:r>
      <w:r>
        <w:rPr>
          <w:spacing w:val="42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физических</w:t>
      </w:r>
      <w:r>
        <w:rPr>
          <w:spacing w:val="41"/>
        </w:rPr>
        <w:t xml:space="preserve"> </w:t>
      </w:r>
      <w:r>
        <w:t>упражнений</w:t>
      </w:r>
      <w:r>
        <w:rPr>
          <w:spacing w:val="41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жизни</w:t>
      </w:r>
    </w:p>
    <w:p w:rsidR="005F64B2" w:rsidRDefault="005F64B2">
      <w:pPr>
        <w:jc w:val="both"/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/>
      </w:pPr>
      <w:r>
        <w:lastRenderedPageBreak/>
        <w:t>человека.</w:t>
      </w:r>
    </w:p>
    <w:p w:rsidR="005F64B2" w:rsidRDefault="000A3379">
      <w:pPr>
        <w:pStyle w:val="a3"/>
        <w:spacing w:before="137" w:line="360" w:lineRule="auto"/>
        <w:ind w:right="694"/>
        <w:jc w:val="both"/>
      </w:pPr>
      <w:r>
        <w:t>Подвижные игры. Роль физкультуры в подготовке к труду. Значение физической культуры в</w:t>
      </w:r>
      <w:r>
        <w:rPr>
          <w:spacing w:val="1"/>
        </w:rPr>
        <w:t xml:space="preserve"> </w:t>
      </w:r>
      <w:r>
        <w:t xml:space="preserve">жизни человека. </w:t>
      </w:r>
      <w:proofErr w:type="spellStart"/>
      <w:r>
        <w:t>Самостраховка</w:t>
      </w:r>
      <w:proofErr w:type="spellEnd"/>
      <w:r>
        <w:t xml:space="preserve"> и самоконтроль при выполнени</w:t>
      </w:r>
      <w:r>
        <w:t xml:space="preserve">и физических </w:t>
      </w:r>
      <w:proofErr w:type="spellStart"/>
      <w:r>
        <w:t>у</w:t>
      </w:r>
      <w:proofErr w:type="gramStart"/>
      <w:r>
        <w:t>п</w:t>
      </w:r>
      <w:proofErr w:type="spellEnd"/>
      <w:r>
        <w:t>-</w:t>
      </w:r>
      <w:proofErr w:type="gramEnd"/>
      <w:r>
        <w:t xml:space="preserve"> </w:t>
      </w:r>
      <w:proofErr w:type="spellStart"/>
      <w:r>
        <w:t>ражнений</w:t>
      </w:r>
      <w:proofErr w:type="spellEnd"/>
      <w:r>
        <w:t>.</w:t>
      </w:r>
      <w:r>
        <w:rPr>
          <w:spacing w:val="1"/>
        </w:rPr>
        <w:t xml:space="preserve"> </w:t>
      </w:r>
      <w:r>
        <w:t>Помощь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травмах.</w:t>
      </w:r>
      <w:r>
        <w:rPr>
          <w:spacing w:val="-1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измерения</w:t>
      </w:r>
      <w:r>
        <w:rPr>
          <w:spacing w:val="-3"/>
        </w:rPr>
        <w:t xml:space="preserve"> </w:t>
      </w:r>
      <w:r>
        <w:t>частоты</w:t>
      </w:r>
      <w:r>
        <w:rPr>
          <w:spacing w:val="-2"/>
        </w:rPr>
        <w:t xml:space="preserve"> </w:t>
      </w:r>
      <w:r>
        <w:t>сердечных</w:t>
      </w:r>
      <w:r>
        <w:rPr>
          <w:spacing w:val="2"/>
        </w:rPr>
        <w:t xml:space="preserve"> </w:t>
      </w:r>
      <w:r>
        <w:t>сокращений.</w:t>
      </w:r>
    </w:p>
    <w:p w:rsidR="005F64B2" w:rsidRDefault="000A3379">
      <w:pPr>
        <w:pStyle w:val="a3"/>
        <w:spacing w:before="2" w:line="360" w:lineRule="auto"/>
        <w:ind w:right="2407"/>
        <w:jc w:val="both"/>
      </w:pPr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олимпийские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спортом</w:t>
      </w:r>
      <w:r>
        <w:rPr>
          <w:spacing w:val="2"/>
        </w:rPr>
        <w:t xml:space="preserve"> </w:t>
      </w:r>
      <w:r>
        <w:t>после окончания</w:t>
      </w:r>
      <w:r>
        <w:rPr>
          <w:spacing w:val="5"/>
        </w:rPr>
        <w:t xml:space="preserve"> </w:t>
      </w:r>
      <w:r>
        <w:t>школы.</w:t>
      </w:r>
    </w:p>
    <w:p w:rsidR="005F64B2" w:rsidRDefault="000A3379">
      <w:pPr>
        <w:spacing w:before="12"/>
        <w:ind w:left="674" w:right="1068"/>
        <w:jc w:val="center"/>
        <w:rPr>
          <w:b/>
          <w:i/>
          <w:sz w:val="24"/>
        </w:rPr>
      </w:pPr>
      <w:r>
        <w:rPr>
          <w:b/>
          <w:i/>
          <w:color w:val="000009"/>
          <w:sz w:val="24"/>
        </w:rPr>
        <w:t>Гимнастика</w:t>
      </w:r>
    </w:p>
    <w:p w:rsidR="005F64B2" w:rsidRDefault="000A3379">
      <w:pPr>
        <w:pStyle w:val="2"/>
        <w:spacing w:before="136"/>
      </w:pPr>
      <w:bookmarkStart w:id="97" w:name="Теоретические_сведения."/>
      <w:bookmarkEnd w:id="97"/>
      <w:r>
        <w:rPr>
          <w:color w:val="000009"/>
          <w:spacing w:val="-2"/>
        </w:rPr>
        <w:t>Теоретические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сведения.</w:t>
      </w:r>
    </w:p>
    <w:p w:rsidR="005F64B2" w:rsidRDefault="000A3379">
      <w:pPr>
        <w:pStyle w:val="a3"/>
        <w:spacing w:before="133"/>
      </w:pPr>
      <w:r>
        <w:rPr>
          <w:spacing w:val="-1"/>
        </w:rPr>
        <w:t>Элементарные</w:t>
      </w:r>
      <w:r>
        <w:rPr>
          <w:spacing w:val="-13"/>
        </w:rPr>
        <w:t xml:space="preserve"> </w:t>
      </w:r>
      <w:r>
        <w:rPr>
          <w:spacing w:val="-1"/>
        </w:rPr>
        <w:t>сведения</w:t>
      </w:r>
      <w:r>
        <w:rPr>
          <w:spacing w:val="-9"/>
        </w:rPr>
        <w:t xml:space="preserve"> </w:t>
      </w:r>
      <w:r>
        <w:rPr>
          <w:spacing w:val="-1"/>
        </w:rPr>
        <w:t>о</w:t>
      </w:r>
      <w:r>
        <w:rPr>
          <w:spacing w:val="-9"/>
        </w:rPr>
        <w:t xml:space="preserve"> </w:t>
      </w:r>
      <w:r>
        <w:rPr>
          <w:spacing w:val="-1"/>
        </w:rPr>
        <w:t>передвижениях</w:t>
      </w:r>
      <w:r>
        <w:rPr>
          <w:spacing w:val="-7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ориентирам.</w:t>
      </w:r>
    </w:p>
    <w:p w:rsidR="005F64B2" w:rsidRDefault="000A3379">
      <w:pPr>
        <w:pStyle w:val="a3"/>
        <w:spacing w:before="142"/>
      </w:pPr>
      <w:r>
        <w:rPr>
          <w:spacing w:val="-1"/>
        </w:rPr>
        <w:t>Правила</w:t>
      </w:r>
      <w:r>
        <w:rPr>
          <w:spacing w:val="-13"/>
        </w:rPr>
        <w:t xml:space="preserve"> </w:t>
      </w:r>
      <w:r>
        <w:rPr>
          <w:spacing w:val="-1"/>
        </w:rPr>
        <w:t>поведения</w:t>
      </w:r>
      <w:r>
        <w:rPr>
          <w:spacing w:val="-7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занятиях</w:t>
      </w:r>
      <w:r>
        <w:rPr>
          <w:spacing w:val="-13"/>
        </w:rPr>
        <w:t xml:space="preserve"> </w:t>
      </w:r>
      <w:r>
        <w:rPr>
          <w:spacing w:val="-1"/>
        </w:rPr>
        <w:t>по</w:t>
      </w:r>
      <w:r>
        <w:rPr>
          <w:spacing w:val="-7"/>
        </w:rPr>
        <w:t xml:space="preserve"> </w:t>
      </w:r>
      <w:r>
        <w:rPr>
          <w:spacing w:val="-1"/>
        </w:rPr>
        <w:t>гимнастике.</w:t>
      </w:r>
      <w:r>
        <w:rPr>
          <w:spacing w:val="-4"/>
        </w:rPr>
        <w:t xml:space="preserve"> </w:t>
      </w:r>
      <w:r>
        <w:rPr>
          <w:spacing w:val="-1"/>
        </w:rPr>
        <w:t>Значение</w:t>
      </w:r>
      <w:r>
        <w:rPr>
          <w:spacing w:val="-4"/>
        </w:rPr>
        <w:t xml:space="preserve"> </w:t>
      </w:r>
      <w:r>
        <w:rPr>
          <w:spacing w:val="-1"/>
        </w:rPr>
        <w:t xml:space="preserve">утренней </w:t>
      </w:r>
      <w:r>
        <w:t>гимнастики.</w:t>
      </w:r>
    </w:p>
    <w:p w:rsidR="005F64B2" w:rsidRDefault="000A3379">
      <w:pPr>
        <w:pStyle w:val="2"/>
        <w:spacing w:before="136"/>
        <w:rPr>
          <w:b w:val="0"/>
        </w:rPr>
      </w:pPr>
      <w:bookmarkStart w:id="98" w:name="Практический_материал:"/>
      <w:bookmarkEnd w:id="98"/>
      <w:r>
        <w:rPr>
          <w:color w:val="000009"/>
          <w:spacing w:val="-1"/>
        </w:rPr>
        <w:t>Практический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материал</w:t>
      </w:r>
      <w:r>
        <w:rPr>
          <w:b w:val="0"/>
          <w:color w:val="000009"/>
          <w:spacing w:val="-1"/>
        </w:rPr>
        <w:t>:</w:t>
      </w:r>
    </w:p>
    <w:p w:rsidR="005F64B2" w:rsidRDefault="000A3379">
      <w:pPr>
        <w:spacing w:before="137"/>
        <w:ind w:left="230"/>
        <w:rPr>
          <w:sz w:val="24"/>
        </w:rPr>
      </w:pPr>
      <w:r>
        <w:rPr>
          <w:i/>
          <w:sz w:val="24"/>
          <w:u w:val="single"/>
        </w:rPr>
        <w:t>Построения</w:t>
      </w:r>
      <w:r>
        <w:rPr>
          <w:i/>
          <w:spacing w:val="-15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перестроения</w:t>
      </w:r>
      <w:r>
        <w:rPr>
          <w:sz w:val="24"/>
        </w:rPr>
        <w:t>.</w:t>
      </w:r>
    </w:p>
    <w:p w:rsidR="005F64B2" w:rsidRDefault="000A3379">
      <w:pPr>
        <w:spacing w:before="147" w:line="355" w:lineRule="auto"/>
        <w:ind w:left="230" w:right="1040"/>
        <w:rPr>
          <w:sz w:val="24"/>
        </w:rPr>
      </w:pPr>
      <w:r>
        <w:rPr>
          <w:i/>
          <w:sz w:val="24"/>
          <w:u w:val="single"/>
        </w:rPr>
        <w:t>Упражнения без предметов</w:t>
      </w:r>
      <w:r>
        <w:rPr>
          <w:i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 xml:space="preserve">корригирующие и </w:t>
      </w:r>
      <w:r>
        <w:rPr>
          <w:i/>
          <w:sz w:val="24"/>
        </w:rPr>
        <w:t>общеразвивающие упражнения</w:t>
      </w:r>
      <w:r>
        <w:rPr>
          <w:sz w:val="24"/>
        </w:rPr>
        <w:t xml:space="preserve">): </w:t>
      </w:r>
      <w:r>
        <w:rPr>
          <w:color w:val="000009"/>
          <w:sz w:val="24"/>
        </w:rPr>
        <w:t>упражнения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дыхание;</w:t>
      </w:r>
      <w:r>
        <w:rPr>
          <w:color w:val="000009"/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3"/>
          <w:sz w:val="24"/>
        </w:rPr>
        <w:t xml:space="preserve"> </w:t>
      </w:r>
      <w:r>
        <w:rPr>
          <w:sz w:val="24"/>
        </w:rPr>
        <w:t>мышц</w:t>
      </w:r>
      <w:r>
        <w:rPr>
          <w:spacing w:val="35"/>
          <w:sz w:val="24"/>
        </w:rPr>
        <w:t xml:space="preserve"> </w:t>
      </w:r>
      <w:r>
        <w:rPr>
          <w:sz w:val="24"/>
        </w:rPr>
        <w:t>кистей</w:t>
      </w:r>
      <w:r>
        <w:rPr>
          <w:spacing w:val="34"/>
          <w:sz w:val="24"/>
        </w:rPr>
        <w:t xml:space="preserve"> </w:t>
      </w:r>
      <w:r>
        <w:rPr>
          <w:sz w:val="24"/>
        </w:rPr>
        <w:t>рук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пальцев;</w:t>
      </w:r>
      <w:r>
        <w:rPr>
          <w:spacing w:val="29"/>
          <w:sz w:val="24"/>
        </w:rPr>
        <w:t xml:space="preserve"> </w:t>
      </w:r>
      <w:r>
        <w:rPr>
          <w:sz w:val="24"/>
        </w:rPr>
        <w:t>мышц</w:t>
      </w:r>
      <w:r>
        <w:rPr>
          <w:spacing w:val="30"/>
          <w:sz w:val="24"/>
        </w:rPr>
        <w:t xml:space="preserve"> </w:t>
      </w:r>
      <w:r>
        <w:rPr>
          <w:sz w:val="24"/>
        </w:rPr>
        <w:t>шеи;</w:t>
      </w:r>
    </w:p>
    <w:p w:rsidR="005F64B2" w:rsidRDefault="000A3379">
      <w:pPr>
        <w:pStyle w:val="a3"/>
        <w:spacing w:before="4" w:line="362" w:lineRule="auto"/>
        <w:ind w:right="782"/>
      </w:pPr>
      <w:r>
        <w:t>расслабления</w:t>
      </w:r>
      <w:r>
        <w:rPr>
          <w:spacing w:val="-2"/>
        </w:rPr>
        <w:t xml:space="preserve"> </w:t>
      </w:r>
      <w:r>
        <w:t>мышц;</w:t>
      </w:r>
      <w:r>
        <w:rPr>
          <w:spacing w:val="-7"/>
        </w:rPr>
        <w:t xml:space="preserve"> </w:t>
      </w:r>
      <w:r>
        <w:t>укрепления</w:t>
      </w:r>
      <w:r>
        <w:rPr>
          <w:spacing w:val="-2"/>
        </w:rPr>
        <w:t xml:space="preserve"> </w:t>
      </w:r>
      <w:r>
        <w:t>голеностопных</w:t>
      </w:r>
      <w:r>
        <w:rPr>
          <w:spacing w:val="-6"/>
        </w:rPr>
        <w:t xml:space="preserve"> </w:t>
      </w:r>
      <w:r>
        <w:t>суставов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стоп;</w:t>
      </w:r>
      <w:r>
        <w:rPr>
          <w:spacing w:val="-7"/>
        </w:rPr>
        <w:t xml:space="preserve"> </w:t>
      </w:r>
      <w:r>
        <w:t>укрепления</w:t>
      </w:r>
      <w:r>
        <w:rPr>
          <w:spacing w:val="-2"/>
        </w:rPr>
        <w:t xml:space="preserve"> </w:t>
      </w:r>
      <w:r>
        <w:t>мышц</w:t>
      </w:r>
      <w:r>
        <w:rPr>
          <w:spacing w:val="-5"/>
        </w:rPr>
        <w:t xml:space="preserve"> </w:t>
      </w:r>
      <w:r>
        <w:t>туловища,</w:t>
      </w:r>
      <w:r>
        <w:rPr>
          <w:spacing w:val="-57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ног;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правильной</w:t>
      </w:r>
      <w:r>
        <w:rPr>
          <w:spacing w:val="2"/>
        </w:rPr>
        <w:t xml:space="preserve"> </w:t>
      </w:r>
      <w:r>
        <w:t>осанки.</w:t>
      </w:r>
    </w:p>
    <w:p w:rsidR="005F64B2" w:rsidRDefault="000A3379">
      <w:pPr>
        <w:pStyle w:val="a3"/>
        <w:spacing w:line="273" w:lineRule="exact"/>
      </w:pPr>
      <w:r>
        <w:rPr>
          <w:spacing w:val="-2"/>
          <w:u w:val="single"/>
        </w:rPr>
        <w:t>Упражнения</w:t>
      </w:r>
      <w:r>
        <w:rPr>
          <w:spacing w:val="-10"/>
          <w:u w:val="single"/>
        </w:rPr>
        <w:t xml:space="preserve"> </w:t>
      </w:r>
      <w:r>
        <w:rPr>
          <w:spacing w:val="-1"/>
          <w:u w:val="single"/>
        </w:rPr>
        <w:t>с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предметами:</w:t>
      </w:r>
    </w:p>
    <w:p w:rsidR="005F64B2" w:rsidRDefault="000A3379">
      <w:pPr>
        <w:pStyle w:val="a3"/>
        <w:spacing w:before="142" w:line="360" w:lineRule="auto"/>
        <w:ind w:right="692"/>
        <w:jc w:val="both"/>
      </w:pPr>
      <w:r>
        <w:t>с</w:t>
      </w:r>
      <w:r>
        <w:rPr>
          <w:spacing w:val="-7"/>
        </w:rPr>
        <w:t xml:space="preserve"> </w:t>
      </w:r>
      <w:r>
        <w:t>гимнастическими</w:t>
      </w:r>
      <w:r>
        <w:rPr>
          <w:spacing w:val="-9"/>
        </w:rPr>
        <w:t xml:space="preserve"> </w:t>
      </w:r>
      <w:proofErr w:type="spellStart"/>
      <w:r>
        <w:t>палками</w:t>
      </w:r>
      <w:proofErr w:type="gramStart"/>
      <w:r>
        <w:t>;б</w:t>
      </w:r>
      <w:proofErr w:type="gramEnd"/>
      <w:r>
        <w:t>ольшими</w:t>
      </w:r>
      <w:proofErr w:type="spellEnd"/>
      <w:r>
        <w:rPr>
          <w:spacing w:val="-10"/>
        </w:rPr>
        <w:t xml:space="preserve"> </w:t>
      </w:r>
      <w:r>
        <w:t>обручами;</w:t>
      </w:r>
      <w:r>
        <w:rPr>
          <w:spacing w:val="-9"/>
        </w:rPr>
        <w:t xml:space="preserve"> </w:t>
      </w:r>
      <w:r>
        <w:t>малыми</w:t>
      </w:r>
      <w:r>
        <w:rPr>
          <w:spacing w:val="-9"/>
        </w:rPr>
        <w:t xml:space="preserve"> </w:t>
      </w:r>
      <w:r>
        <w:t>мячами;</w:t>
      </w:r>
      <w:r>
        <w:rPr>
          <w:spacing w:val="-10"/>
        </w:rPr>
        <w:t xml:space="preserve"> </w:t>
      </w:r>
      <w:r>
        <w:t>большим</w:t>
      </w:r>
      <w:r>
        <w:rPr>
          <w:spacing w:val="-8"/>
        </w:rPr>
        <w:t xml:space="preserve"> </w:t>
      </w:r>
      <w:r>
        <w:t>мячом;</w:t>
      </w:r>
      <w:r>
        <w:rPr>
          <w:spacing w:val="-9"/>
        </w:rPr>
        <w:t xml:space="preserve"> </w:t>
      </w:r>
      <w:r>
        <w:t>набивными</w:t>
      </w:r>
      <w:r>
        <w:rPr>
          <w:spacing w:val="-58"/>
        </w:rPr>
        <w:t xml:space="preserve"> </w:t>
      </w:r>
      <w:r>
        <w:rPr>
          <w:spacing w:val="-1"/>
        </w:rPr>
        <w:t>мячами;</w:t>
      </w:r>
      <w:r>
        <w:rPr>
          <w:spacing w:val="-17"/>
        </w:rPr>
        <w:t xml:space="preserve"> </w:t>
      </w:r>
      <w:r>
        <w:rPr>
          <w:spacing w:val="-1"/>
        </w:rPr>
        <w:t>со</w:t>
      </w:r>
      <w:r>
        <w:rPr>
          <w:spacing w:val="-8"/>
        </w:rPr>
        <w:t xml:space="preserve"> </w:t>
      </w:r>
      <w:r>
        <w:rPr>
          <w:spacing w:val="-1"/>
        </w:rPr>
        <w:t>скакалками;</w:t>
      </w:r>
      <w:r>
        <w:rPr>
          <w:spacing w:val="-17"/>
        </w:rPr>
        <w:t xml:space="preserve"> </w:t>
      </w:r>
      <w:r>
        <w:rPr>
          <w:spacing w:val="-1"/>
        </w:rPr>
        <w:t>гантелями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t>штангой;</w:t>
      </w:r>
      <w:r>
        <w:rPr>
          <w:spacing w:val="-17"/>
        </w:rPr>
        <w:t xml:space="preserve"> </w:t>
      </w:r>
      <w:r>
        <w:t>лазанье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t>перелезание</w:t>
      </w:r>
      <w:proofErr w:type="spellEnd"/>
      <w:r>
        <w:t>;</w:t>
      </w:r>
      <w:r>
        <w:rPr>
          <w:spacing w:val="-12"/>
        </w:rPr>
        <w:t xml:space="preserve"> </w:t>
      </w:r>
      <w:r>
        <w:t>упражнения</w:t>
      </w:r>
      <w:r>
        <w:rPr>
          <w:spacing w:val="3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равновесие;</w:t>
      </w:r>
      <w:r>
        <w:rPr>
          <w:spacing w:val="-57"/>
        </w:rPr>
        <w:t xml:space="preserve"> </w:t>
      </w:r>
      <w:r>
        <w:t xml:space="preserve">опорный прыжок; упражнения для развития </w:t>
      </w:r>
      <w:r>
        <w:t>пространственно-временной дифференцировки и</w:t>
      </w:r>
      <w:r>
        <w:rPr>
          <w:spacing w:val="1"/>
        </w:rPr>
        <w:t xml:space="preserve"> </w:t>
      </w:r>
      <w:r>
        <w:t xml:space="preserve">точности </w:t>
      </w:r>
      <w:proofErr w:type="spellStart"/>
      <w:r>
        <w:t>движений;упражнения</w:t>
      </w:r>
      <w:proofErr w:type="spellEnd"/>
      <w:r>
        <w:t xml:space="preserve"> на преодоление сопротивления; переноска грузов и передача</w:t>
      </w:r>
      <w:r>
        <w:rPr>
          <w:spacing w:val="1"/>
        </w:rPr>
        <w:t xml:space="preserve"> </w:t>
      </w:r>
      <w:r>
        <w:t>предметов.</w:t>
      </w:r>
    </w:p>
    <w:p w:rsidR="005F64B2" w:rsidRDefault="000A3379">
      <w:pPr>
        <w:spacing w:before="13"/>
        <w:ind w:left="593" w:right="1068"/>
        <w:jc w:val="center"/>
        <w:rPr>
          <w:b/>
          <w:i/>
          <w:sz w:val="24"/>
        </w:rPr>
      </w:pPr>
      <w:r>
        <w:rPr>
          <w:b/>
          <w:i/>
          <w:sz w:val="24"/>
        </w:rPr>
        <w:t>Легкая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атлетика</w:t>
      </w:r>
    </w:p>
    <w:p w:rsidR="005F64B2" w:rsidRDefault="000A3379">
      <w:pPr>
        <w:pStyle w:val="2"/>
        <w:spacing w:before="137"/>
        <w:ind w:left="106" w:right="6648"/>
        <w:jc w:val="center"/>
      </w:pPr>
      <w:bookmarkStart w:id="99" w:name="Теоретические_сведения._(1)"/>
      <w:bookmarkEnd w:id="99"/>
      <w:r>
        <w:rPr>
          <w:color w:val="000009"/>
          <w:spacing w:val="-2"/>
        </w:rPr>
        <w:t>Теоретические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сведения.</w:t>
      </w:r>
    </w:p>
    <w:p w:rsidR="005F64B2" w:rsidRDefault="000A3379">
      <w:pPr>
        <w:pStyle w:val="a3"/>
        <w:spacing w:before="133" w:line="360" w:lineRule="auto"/>
        <w:ind w:right="1316"/>
      </w:pPr>
      <w:r>
        <w:rPr>
          <w:color w:val="000009"/>
        </w:rPr>
        <w:t>Подготовка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суставов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мышечно-сухожильного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аппарата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предстоящей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деятельн</w:t>
      </w:r>
      <w:r>
        <w:rPr>
          <w:color w:val="000009"/>
        </w:rPr>
        <w:t>ости.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Техника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безопасности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прыжках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длину.</w:t>
      </w:r>
    </w:p>
    <w:p w:rsidR="005F64B2" w:rsidRDefault="000A3379">
      <w:pPr>
        <w:pStyle w:val="a3"/>
        <w:spacing w:line="360" w:lineRule="auto"/>
        <w:ind w:right="687" w:firstLine="806"/>
      </w:pPr>
      <w:r>
        <w:t>Фазы</w:t>
      </w:r>
      <w:r>
        <w:rPr>
          <w:spacing w:val="19"/>
        </w:rPr>
        <w:t xml:space="preserve"> </w:t>
      </w:r>
      <w:r>
        <w:t>прыжка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высоту</w:t>
      </w:r>
      <w:r>
        <w:rPr>
          <w:spacing w:val="13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разбега.</w:t>
      </w:r>
      <w:r>
        <w:rPr>
          <w:spacing w:val="19"/>
        </w:rPr>
        <w:t xml:space="preserve"> </w:t>
      </w:r>
      <w:r>
        <w:t>Подготовка</w:t>
      </w:r>
      <w:r>
        <w:rPr>
          <w:spacing w:val="21"/>
        </w:rPr>
        <w:t xml:space="preserve"> </w:t>
      </w:r>
      <w:r>
        <w:t>суставов</w:t>
      </w:r>
      <w:r>
        <w:rPr>
          <w:spacing w:val="1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мышечно-сухожильного</w:t>
      </w:r>
      <w:r>
        <w:rPr>
          <w:spacing w:val="-57"/>
        </w:rPr>
        <w:t xml:space="preserve"> </w:t>
      </w:r>
      <w:r>
        <w:rPr>
          <w:spacing w:val="-3"/>
        </w:rPr>
        <w:t xml:space="preserve">аппарата </w:t>
      </w:r>
      <w:r>
        <w:rPr>
          <w:spacing w:val="-2"/>
        </w:rPr>
        <w:t>к предстоящей деятельности. Техника безопасности при выполнении прыжков в высоту.</w:t>
      </w:r>
      <w:r>
        <w:rPr>
          <w:spacing w:val="-57"/>
        </w:rPr>
        <w:t xml:space="preserve"> </w:t>
      </w:r>
      <w:r>
        <w:t xml:space="preserve">Правила судейства по бегу, прыжкам, </w:t>
      </w:r>
      <w:r>
        <w:t>метанию; правила передачи эстафетной палочки в</w:t>
      </w:r>
      <w:r>
        <w:rPr>
          <w:spacing w:val="1"/>
        </w:rPr>
        <w:t xml:space="preserve"> </w:t>
      </w:r>
      <w:r>
        <w:t>легкоатлетических</w:t>
      </w:r>
      <w:r>
        <w:rPr>
          <w:spacing w:val="-4"/>
        </w:rPr>
        <w:t xml:space="preserve"> </w:t>
      </w:r>
      <w:r>
        <w:t>эстафетах.</w:t>
      </w:r>
    </w:p>
    <w:p w:rsidR="005F64B2" w:rsidRDefault="000A3379">
      <w:pPr>
        <w:pStyle w:val="2"/>
        <w:spacing w:before="3"/>
        <w:rPr>
          <w:b w:val="0"/>
        </w:rPr>
      </w:pPr>
      <w:bookmarkStart w:id="100" w:name="Практический_материал:_(1)"/>
      <w:bookmarkEnd w:id="100"/>
      <w:r>
        <w:rPr>
          <w:color w:val="000009"/>
          <w:spacing w:val="-1"/>
        </w:rPr>
        <w:t>Практический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материал</w:t>
      </w:r>
      <w:r>
        <w:rPr>
          <w:b w:val="0"/>
          <w:color w:val="000009"/>
          <w:spacing w:val="-1"/>
        </w:rPr>
        <w:t>:</w:t>
      </w:r>
    </w:p>
    <w:p w:rsidR="005F64B2" w:rsidRDefault="000A3379">
      <w:pPr>
        <w:pStyle w:val="a3"/>
        <w:spacing w:before="137" w:line="360" w:lineRule="auto"/>
        <w:ind w:right="1316"/>
      </w:pPr>
      <w:r>
        <w:rPr>
          <w:i/>
          <w:color w:val="000009"/>
        </w:rPr>
        <w:t>Ходьба</w:t>
      </w:r>
      <w:r>
        <w:rPr>
          <w:color w:val="000009"/>
        </w:rPr>
        <w:t>. Ходьба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разном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темпе;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изменением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направления;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ускорением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замедлением;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преодолением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препятствий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п.</w:t>
      </w:r>
    </w:p>
    <w:p w:rsidR="005F64B2" w:rsidRDefault="000A3379">
      <w:pPr>
        <w:pStyle w:val="a3"/>
        <w:spacing w:before="65" w:line="360" w:lineRule="auto"/>
        <w:ind w:right="429"/>
      </w:pPr>
      <w:r>
        <w:rPr>
          <w:i/>
          <w:color w:val="000009"/>
        </w:rPr>
        <w:t>Бег</w:t>
      </w:r>
      <w:r>
        <w:rPr>
          <w:color w:val="000009"/>
        </w:rPr>
        <w:t>.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Медленный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равномерной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скоростью.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варьированием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скорости.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Скоростной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бег.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Эстафетный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бег.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преодолением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препятствий.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9"/>
        </w:rPr>
        <w:t xml:space="preserve"> </w:t>
      </w:r>
      <w:proofErr w:type="gramStart"/>
      <w:r>
        <w:rPr>
          <w:color w:val="000009"/>
        </w:rPr>
        <w:t>короткие</w:t>
      </w:r>
      <w:proofErr w:type="gramEnd"/>
      <w:r>
        <w:rPr>
          <w:color w:val="000009"/>
        </w:rPr>
        <w:t>,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средние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длинные</w:t>
      </w:r>
    </w:p>
    <w:p w:rsidR="005F64B2" w:rsidRDefault="005F64B2">
      <w:pPr>
        <w:spacing w:line="360" w:lineRule="auto"/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/>
      </w:pPr>
      <w:r>
        <w:rPr>
          <w:color w:val="000009"/>
        </w:rPr>
        <w:lastRenderedPageBreak/>
        <w:t>дистанции.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Кроссовый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слабопересеченной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местности.</w:t>
      </w:r>
    </w:p>
    <w:p w:rsidR="005F64B2" w:rsidRDefault="000A3379">
      <w:pPr>
        <w:pStyle w:val="a3"/>
        <w:spacing w:before="137"/>
      </w:pPr>
      <w:r>
        <w:rPr>
          <w:i/>
          <w:color w:val="000009"/>
        </w:rPr>
        <w:t>Прыжки</w:t>
      </w:r>
      <w:r>
        <w:rPr>
          <w:color w:val="000009"/>
        </w:rPr>
        <w:t>.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Отработка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выпрыгивания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спрыгивания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препятствий.</w:t>
      </w:r>
      <w:r>
        <w:rPr>
          <w:color w:val="000009"/>
          <w:spacing w:val="9"/>
        </w:rPr>
        <w:t xml:space="preserve"> </w:t>
      </w:r>
      <w:proofErr w:type="gramStart"/>
      <w:r>
        <w:rPr>
          <w:color w:val="000009"/>
        </w:rPr>
        <w:t>Прыжки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длину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(способами</w:t>
      </w:r>
      <w:proofErr w:type="gramEnd"/>
    </w:p>
    <w:p w:rsidR="005F64B2" w:rsidRDefault="000A3379">
      <w:pPr>
        <w:pStyle w:val="a3"/>
        <w:spacing w:before="141"/>
      </w:pPr>
      <w:r>
        <w:rPr>
          <w:color w:val="000009"/>
        </w:rPr>
        <w:t>«оттолкнув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ноги»,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«перешагивание»).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Прыжки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высоту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способом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«перекат».</w:t>
      </w:r>
    </w:p>
    <w:p w:rsidR="005F64B2" w:rsidRDefault="000A3379">
      <w:pPr>
        <w:pStyle w:val="a3"/>
        <w:spacing w:before="137" w:line="360" w:lineRule="auto"/>
        <w:ind w:right="1316"/>
      </w:pPr>
      <w:r>
        <w:rPr>
          <w:i/>
          <w:color w:val="000009"/>
        </w:rPr>
        <w:t>Метание</w:t>
      </w:r>
      <w:r>
        <w:rPr>
          <w:color w:val="000009"/>
        </w:rPr>
        <w:t>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Метание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малого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мяча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дальность.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Метание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мяча  в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вертикальную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цель.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Метание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движущую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цель.</w:t>
      </w:r>
    </w:p>
    <w:p w:rsidR="005F64B2" w:rsidRDefault="000A3379">
      <w:pPr>
        <w:pStyle w:val="3"/>
        <w:ind w:left="592" w:right="1068"/>
        <w:jc w:val="center"/>
      </w:pPr>
      <w:bookmarkStart w:id="101" w:name="Лыжная_и_конькобежная_подготовки"/>
      <w:bookmarkEnd w:id="101"/>
      <w:r>
        <w:rPr>
          <w:spacing w:val="-1"/>
        </w:rPr>
        <w:t>Лыжная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конькобежная</w:t>
      </w:r>
      <w:r>
        <w:rPr>
          <w:spacing w:val="-13"/>
        </w:rPr>
        <w:t xml:space="preserve"> </w:t>
      </w:r>
      <w:r>
        <w:rPr>
          <w:spacing w:val="-1"/>
        </w:rPr>
        <w:t>подготовки</w:t>
      </w:r>
    </w:p>
    <w:p w:rsidR="005F64B2" w:rsidRDefault="000A3379">
      <w:pPr>
        <w:spacing w:before="132"/>
        <w:ind w:left="588" w:right="1068"/>
        <w:jc w:val="center"/>
        <w:rPr>
          <w:i/>
          <w:sz w:val="24"/>
        </w:rPr>
      </w:pPr>
      <w:r>
        <w:rPr>
          <w:i/>
          <w:sz w:val="24"/>
        </w:rPr>
        <w:t>Лыжная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подготовка</w:t>
      </w:r>
    </w:p>
    <w:p w:rsidR="005F64B2" w:rsidRDefault="000A3379">
      <w:pPr>
        <w:spacing w:before="146" w:line="355" w:lineRule="auto"/>
        <w:ind w:left="230" w:right="429"/>
        <w:rPr>
          <w:sz w:val="24"/>
        </w:rPr>
      </w:pPr>
      <w:r>
        <w:rPr>
          <w:b/>
          <w:color w:val="000009"/>
          <w:sz w:val="24"/>
        </w:rPr>
        <w:t>Теоретические</w:t>
      </w:r>
      <w:r>
        <w:rPr>
          <w:b/>
          <w:color w:val="000009"/>
          <w:spacing w:val="5"/>
          <w:sz w:val="24"/>
        </w:rPr>
        <w:t xml:space="preserve"> </w:t>
      </w:r>
      <w:r>
        <w:rPr>
          <w:b/>
          <w:color w:val="000009"/>
          <w:sz w:val="24"/>
        </w:rPr>
        <w:t>сведения.</w:t>
      </w:r>
      <w:r>
        <w:rPr>
          <w:b/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Сведения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применении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лыж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быту.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Занятия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лыжах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как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средство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закаливания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организма.</w:t>
      </w:r>
    </w:p>
    <w:p w:rsidR="005F64B2" w:rsidRDefault="000A3379">
      <w:pPr>
        <w:pStyle w:val="a3"/>
        <w:spacing w:before="5" w:line="362" w:lineRule="auto"/>
        <w:ind w:right="1316"/>
      </w:pPr>
      <w:r>
        <w:t>Прокладка</w:t>
      </w:r>
      <w:r>
        <w:rPr>
          <w:spacing w:val="14"/>
        </w:rPr>
        <w:t xml:space="preserve"> </w:t>
      </w:r>
      <w:r>
        <w:t>учебной</w:t>
      </w:r>
      <w:r>
        <w:rPr>
          <w:spacing w:val="12"/>
        </w:rPr>
        <w:t xml:space="preserve"> </w:t>
      </w:r>
      <w:r>
        <w:t>лыжни;</w:t>
      </w:r>
      <w:r>
        <w:rPr>
          <w:spacing w:val="8"/>
        </w:rPr>
        <w:t xml:space="preserve"> </w:t>
      </w:r>
      <w:r>
        <w:t>санитарно-гигиенические</w:t>
      </w:r>
      <w:r>
        <w:rPr>
          <w:spacing w:val="11"/>
        </w:rPr>
        <w:t xml:space="preserve"> </w:t>
      </w:r>
      <w:r>
        <w:t>требования</w:t>
      </w:r>
      <w:r>
        <w:rPr>
          <w:spacing w:val="12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занятиям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лыжах.</w:t>
      </w:r>
      <w:r>
        <w:rPr>
          <w:spacing w:val="-57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лыжного</w:t>
      </w:r>
      <w:r>
        <w:rPr>
          <w:spacing w:val="-6"/>
        </w:rPr>
        <w:t xml:space="preserve"> </w:t>
      </w:r>
      <w:r>
        <w:t>спорта;</w:t>
      </w:r>
      <w:r>
        <w:rPr>
          <w:spacing w:val="-10"/>
        </w:rPr>
        <w:t xml:space="preserve"> </w:t>
      </w:r>
      <w:r>
        <w:t>сведения</w:t>
      </w:r>
      <w:r>
        <w:rPr>
          <w:spacing w:val="-1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технике</w:t>
      </w:r>
      <w:r>
        <w:rPr>
          <w:spacing w:val="-12"/>
        </w:rPr>
        <w:t xml:space="preserve"> </w:t>
      </w:r>
      <w:r>
        <w:t>лыжных</w:t>
      </w:r>
      <w:r>
        <w:rPr>
          <w:spacing w:val="-11"/>
        </w:rPr>
        <w:t xml:space="preserve"> </w:t>
      </w:r>
      <w:r>
        <w:t>ходов.</w:t>
      </w:r>
    </w:p>
    <w:p w:rsidR="005F64B2" w:rsidRDefault="000A3379">
      <w:pPr>
        <w:pStyle w:val="2"/>
        <w:spacing w:before="11"/>
      </w:pPr>
      <w:bookmarkStart w:id="102" w:name="Практический_материал."/>
      <w:bookmarkEnd w:id="102"/>
      <w:r>
        <w:rPr>
          <w:color w:val="000009"/>
          <w:spacing w:val="-1"/>
        </w:rPr>
        <w:t>Практический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материал.</w:t>
      </w:r>
    </w:p>
    <w:p w:rsidR="005F64B2" w:rsidRDefault="000A3379">
      <w:pPr>
        <w:pStyle w:val="a3"/>
        <w:spacing w:before="133" w:line="360" w:lineRule="auto"/>
        <w:ind w:right="704"/>
        <w:jc w:val="both"/>
      </w:pPr>
      <w:r>
        <w:rPr>
          <w:color w:val="000009"/>
        </w:rPr>
        <w:t>Стойка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лыжника.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лыжных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(попеременный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двух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шажный</w:t>
      </w:r>
      <w:proofErr w:type="spellEnd"/>
      <w:r>
        <w:rPr>
          <w:color w:val="000009"/>
        </w:rPr>
        <w:t>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одновременный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бесшажный</w:t>
      </w:r>
      <w:proofErr w:type="spellEnd"/>
      <w:r>
        <w:rPr>
          <w:color w:val="000009"/>
        </w:rPr>
        <w:t>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одновременный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одношажный).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Совершенствование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подъемов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спусков.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Повороты.</w:t>
      </w:r>
    </w:p>
    <w:p w:rsidR="005F64B2" w:rsidRDefault="000A3379">
      <w:pPr>
        <w:spacing w:before="1"/>
        <w:ind w:left="230"/>
        <w:jc w:val="both"/>
        <w:rPr>
          <w:i/>
          <w:sz w:val="24"/>
        </w:rPr>
      </w:pPr>
      <w:r>
        <w:rPr>
          <w:i/>
          <w:color w:val="000009"/>
          <w:spacing w:val="-3"/>
          <w:sz w:val="24"/>
        </w:rPr>
        <w:t>Конькобежная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pacing w:val="-2"/>
          <w:sz w:val="24"/>
        </w:rPr>
        <w:t>подготовка</w:t>
      </w:r>
    </w:p>
    <w:p w:rsidR="005F64B2" w:rsidRDefault="000A3379">
      <w:pPr>
        <w:pStyle w:val="2"/>
        <w:spacing w:before="151"/>
      </w:pPr>
      <w:bookmarkStart w:id="103" w:name="Теоретические_сведения._(2)"/>
      <w:bookmarkEnd w:id="103"/>
      <w:r>
        <w:rPr>
          <w:color w:val="000009"/>
          <w:spacing w:val="-2"/>
        </w:rPr>
        <w:t>Теоретические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сведения.</w:t>
      </w:r>
    </w:p>
    <w:p w:rsidR="005F64B2" w:rsidRDefault="000A3379">
      <w:pPr>
        <w:pStyle w:val="a3"/>
        <w:spacing w:before="132"/>
      </w:pPr>
      <w:r>
        <w:t>Занятия</w:t>
      </w:r>
      <w:r>
        <w:rPr>
          <w:spacing w:val="-1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коньках</w:t>
      </w:r>
      <w:r>
        <w:rPr>
          <w:spacing w:val="-1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средство</w:t>
      </w:r>
      <w:r>
        <w:rPr>
          <w:spacing w:val="-2"/>
        </w:rPr>
        <w:t xml:space="preserve"> </w:t>
      </w:r>
      <w:r>
        <w:t>закаливания</w:t>
      </w:r>
      <w:r>
        <w:rPr>
          <w:spacing w:val="-11"/>
        </w:rPr>
        <w:t xml:space="preserve"> </w:t>
      </w:r>
      <w:r>
        <w:t>организма.</w:t>
      </w:r>
    </w:p>
    <w:p w:rsidR="005F64B2" w:rsidRDefault="000A3379">
      <w:pPr>
        <w:pStyle w:val="a3"/>
        <w:spacing w:before="142" w:line="360" w:lineRule="auto"/>
        <w:ind w:right="1316"/>
      </w:pPr>
      <w:r>
        <w:rPr>
          <w:b/>
          <w:color w:val="000009"/>
        </w:rPr>
        <w:t>Практический</w:t>
      </w:r>
      <w:r>
        <w:rPr>
          <w:b/>
          <w:color w:val="000009"/>
          <w:spacing w:val="39"/>
        </w:rPr>
        <w:t xml:space="preserve"> </w:t>
      </w:r>
      <w:r>
        <w:rPr>
          <w:b/>
          <w:color w:val="000009"/>
        </w:rPr>
        <w:t>материал</w:t>
      </w:r>
      <w:r>
        <w:rPr>
          <w:b/>
          <w:color w:val="FF0000"/>
        </w:rPr>
        <w:t>.</w:t>
      </w:r>
      <w:r>
        <w:rPr>
          <w:b/>
          <w:color w:val="FF0000"/>
          <w:spacing w:val="35"/>
        </w:rPr>
        <w:t xml:space="preserve"> </w:t>
      </w:r>
      <w:r>
        <w:rPr>
          <w:color w:val="000009"/>
        </w:rPr>
        <w:t>Стойка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конькобежца</w:t>
      </w:r>
      <w:r>
        <w:rPr>
          <w:b/>
          <w:color w:val="000009"/>
        </w:rPr>
        <w:t>.</w:t>
      </w:r>
      <w:r>
        <w:rPr>
          <w:b/>
          <w:color w:val="000009"/>
          <w:spacing w:val="40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36"/>
        </w:rPr>
        <w:t xml:space="preserve"> </w:t>
      </w:r>
      <w:proofErr w:type="gramStart"/>
      <w:r>
        <w:rPr>
          <w:color w:val="000009"/>
        </w:rPr>
        <w:t>по</w:t>
      </w:r>
      <w:proofErr w:type="gramEnd"/>
      <w:r>
        <w:rPr>
          <w:color w:val="000009"/>
          <w:spacing w:val="41"/>
        </w:rPr>
        <w:t xml:space="preserve"> </w:t>
      </w:r>
      <w:r>
        <w:rPr>
          <w:color w:val="000009"/>
        </w:rPr>
        <w:t>прямой.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40"/>
        </w:rPr>
        <w:t xml:space="preserve"> </w:t>
      </w:r>
      <w:proofErr w:type="gramStart"/>
      <w:r>
        <w:rPr>
          <w:color w:val="000009"/>
        </w:rPr>
        <w:t>по</w:t>
      </w:r>
      <w:proofErr w:type="gramEnd"/>
      <w:r>
        <w:rPr>
          <w:color w:val="000009"/>
          <w:spacing w:val="37"/>
        </w:rPr>
        <w:t xml:space="preserve"> </w:t>
      </w:r>
      <w:r>
        <w:rPr>
          <w:color w:val="000009"/>
        </w:rPr>
        <w:t>прямой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поворотах.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Вход 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поворот.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Свободное катание.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время.</w:t>
      </w:r>
    </w:p>
    <w:p w:rsidR="005F64B2" w:rsidRDefault="000A3379">
      <w:pPr>
        <w:spacing w:before="13"/>
        <w:ind w:left="230"/>
        <w:rPr>
          <w:b/>
          <w:i/>
          <w:sz w:val="24"/>
        </w:rPr>
      </w:pPr>
      <w:r>
        <w:rPr>
          <w:b/>
          <w:i/>
          <w:color w:val="000009"/>
          <w:spacing w:val="-1"/>
          <w:sz w:val="24"/>
        </w:rPr>
        <w:t>Подвижные</w:t>
      </w:r>
      <w:r>
        <w:rPr>
          <w:b/>
          <w:i/>
          <w:color w:val="000009"/>
          <w:spacing w:val="-13"/>
          <w:sz w:val="24"/>
        </w:rPr>
        <w:t xml:space="preserve"> </w:t>
      </w:r>
      <w:r>
        <w:rPr>
          <w:b/>
          <w:i/>
          <w:color w:val="000009"/>
          <w:spacing w:val="-1"/>
          <w:sz w:val="24"/>
        </w:rPr>
        <w:t>игры</w:t>
      </w:r>
    </w:p>
    <w:p w:rsidR="005F64B2" w:rsidRDefault="000A3379">
      <w:pPr>
        <w:pStyle w:val="2"/>
        <w:spacing w:before="136"/>
      </w:pPr>
      <w:bookmarkStart w:id="104" w:name="Практический_материал._(1)"/>
      <w:bookmarkEnd w:id="104"/>
      <w:r>
        <w:rPr>
          <w:color w:val="000009"/>
          <w:spacing w:val="-1"/>
        </w:rPr>
        <w:t>Практический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материал.</w:t>
      </w:r>
    </w:p>
    <w:p w:rsidR="005F64B2" w:rsidRDefault="000A3379">
      <w:pPr>
        <w:pStyle w:val="a3"/>
        <w:spacing w:before="132"/>
      </w:pPr>
      <w:r>
        <w:t>Коррекционные</w:t>
      </w:r>
      <w:r>
        <w:rPr>
          <w:spacing w:val="-12"/>
        </w:rPr>
        <w:t xml:space="preserve"> </w:t>
      </w:r>
      <w:r>
        <w:t>игры;</w:t>
      </w:r>
    </w:p>
    <w:p w:rsidR="005F64B2" w:rsidRDefault="000A3379">
      <w:pPr>
        <w:pStyle w:val="a3"/>
        <w:spacing w:before="137" w:line="364" w:lineRule="auto"/>
        <w:ind w:right="429"/>
      </w:pPr>
      <w:r>
        <w:t>Игры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элементами</w:t>
      </w:r>
      <w:r>
        <w:rPr>
          <w:spacing w:val="-8"/>
        </w:rPr>
        <w:t xml:space="preserve"> </w:t>
      </w:r>
      <w:r>
        <w:t>общеразвивающих</w:t>
      </w:r>
      <w:r>
        <w:rPr>
          <w:spacing w:val="-1"/>
        </w:rPr>
        <w:t xml:space="preserve"> </w:t>
      </w:r>
      <w:r>
        <w:t>упражнений:</w:t>
      </w:r>
      <w:r>
        <w:rPr>
          <w:spacing w:val="-6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бегом;</w:t>
      </w:r>
      <w:r>
        <w:rPr>
          <w:spacing w:val="-6"/>
        </w:rPr>
        <w:t xml:space="preserve"> </w:t>
      </w:r>
      <w:r>
        <w:t>прыжками;</w:t>
      </w:r>
      <w:r>
        <w:rPr>
          <w:spacing w:val="-7"/>
        </w:rPr>
        <w:t xml:space="preserve"> </w:t>
      </w:r>
      <w:r>
        <w:t>лазанием;</w:t>
      </w:r>
      <w:r>
        <w:rPr>
          <w:spacing w:val="-6"/>
        </w:rPr>
        <w:t xml:space="preserve"> </w:t>
      </w:r>
      <w:r>
        <w:t>метанием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ловлей</w:t>
      </w:r>
      <w:r>
        <w:rPr>
          <w:spacing w:val="-3"/>
        </w:rPr>
        <w:t xml:space="preserve"> </w:t>
      </w:r>
      <w:r>
        <w:t>мяча;</w:t>
      </w:r>
      <w:r>
        <w:rPr>
          <w:spacing w:val="-4"/>
        </w:rPr>
        <w:t xml:space="preserve"> </w:t>
      </w:r>
      <w:r>
        <w:t>построениями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перестроениями;</w:t>
      </w:r>
      <w:r>
        <w:rPr>
          <w:spacing w:val="-4"/>
        </w:rPr>
        <w:t xml:space="preserve"> </w:t>
      </w:r>
      <w:r>
        <w:t>бросанием,</w:t>
      </w:r>
      <w:r>
        <w:rPr>
          <w:spacing w:val="-2"/>
        </w:rPr>
        <w:t xml:space="preserve"> </w:t>
      </w:r>
      <w:r>
        <w:t>ловлей,</w:t>
      </w:r>
      <w:r>
        <w:rPr>
          <w:spacing w:val="-2"/>
        </w:rPr>
        <w:t xml:space="preserve"> </w:t>
      </w:r>
      <w:r>
        <w:t>метанием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5F64B2" w:rsidRDefault="000A3379">
      <w:pPr>
        <w:pStyle w:val="3"/>
        <w:spacing w:before="7"/>
        <w:ind w:left="597" w:right="1068"/>
        <w:jc w:val="center"/>
      </w:pPr>
      <w:bookmarkStart w:id="105" w:name="Спортивные_игры"/>
      <w:bookmarkEnd w:id="105"/>
      <w:r>
        <w:rPr>
          <w:spacing w:val="-1"/>
        </w:rPr>
        <w:t>Спортивные</w:t>
      </w:r>
      <w:r>
        <w:rPr>
          <w:spacing w:val="-12"/>
        </w:rPr>
        <w:t xml:space="preserve"> </w:t>
      </w:r>
      <w:r>
        <w:rPr>
          <w:spacing w:val="-1"/>
        </w:rPr>
        <w:t>игры</w:t>
      </w:r>
    </w:p>
    <w:p w:rsidR="005F64B2" w:rsidRDefault="000A3379">
      <w:pPr>
        <w:spacing w:before="132"/>
        <w:ind w:left="592" w:right="1068"/>
        <w:jc w:val="center"/>
        <w:rPr>
          <w:i/>
          <w:sz w:val="24"/>
        </w:rPr>
      </w:pPr>
      <w:r>
        <w:rPr>
          <w:i/>
          <w:sz w:val="24"/>
        </w:rPr>
        <w:t>Баскетбол</w:t>
      </w:r>
    </w:p>
    <w:p w:rsidR="005F64B2" w:rsidRDefault="000A3379">
      <w:pPr>
        <w:spacing w:before="137" w:line="360" w:lineRule="auto"/>
        <w:ind w:left="230" w:right="696"/>
        <w:jc w:val="both"/>
        <w:rPr>
          <w:sz w:val="24"/>
        </w:rPr>
      </w:pPr>
      <w:r>
        <w:rPr>
          <w:b/>
          <w:color w:val="000009"/>
          <w:sz w:val="24"/>
        </w:rPr>
        <w:t>Теоретические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сведения.</w:t>
      </w:r>
      <w:r>
        <w:rPr>
          <w:b/>
          <w:color w:val="000009"/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баскетбол,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мячом.</w:t>
      </w:r>
    </w:p>
    <w:p w:rsidR="005F64B2" w:rsidRDefault="000A3379">
      <w:pPr>
        <w:pStyle w:val="a3"/>
        <w:spacing w:before="2"/>
        <w:jc w:val="both"/>
      </w:pPr>
      <w:r>
        <w:rPr>
          <w:spacing w:val="-1"/>
        </w:rPr>
        <w:t>Влияние</w:t>
      </w:r>
      <w:r>
        <w:rPr>
          <w:spacing w:val="-14"/>
        </w:rPr>
        <w:t xml:space="preserve"> </w:t>
      </w:r>
      <w:r>
        <w:rPr>
          <w:spacing w:val="-1"/>
        </w:rPr>
        <w:t>занятий</w:t>
      </w:r>
      <w:r>
        <w:rPr>
          <w:spacing w:val="-13"/>
        </w:rPr>
        <w:t xml:space="preserve"> </w:t>
      </w:r>
      <w:r>
        <w:rPr>
          <w:spacing w:val="-1"/>
        </w:rPr>
        <w:t>баскетболом</w:t>
      </w:r>
      <w:r>
        <w:rPr>
          <w:spacing w:val="-11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организм</w:t>
      </w:r>
      <w:r>
        <w:rPr>
          <w:spacing w:val="-2"/>
        </w:rPr>
        <w:t xml:space="preserve"> </w:t>
      </w:r>
      <w:r>
        <w:t>учащихся.</w:t>
      </w:r>
    </w:p>
    <w:p w:rsidR="005F64B2" w:rsidRDefault="000A3379">
      <w:pPr>
        <w:pStyle w:val="2"/>
        <w:spacing w:before="152"/>
        <w:jc w:val="both"/>
      </w:pPr>
      <w:bookmarkStart w:id="106" w:name="Практический_материал._(2)"/>
      <w:bookmarkEnd w:id="106"/>
      <w:r>
        <w:rPr>
          <w:color w:val="000009"/>
          <w:spacing w:val="-1"/>
        </w:rPr>
        <w:t>Практический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материал.</w:t>
      </w:r>
    </w:p>
    <w:p w:rsidR="005F64B2" w:rsidRDefault="000A3379">
      <w:pPr>
        <w:pStyle w:val="a3"/>
        <w:spacing w:before="132" w:line="360" w:lineRule="auto"/>
        <w:ind w:right="685"/>
        <w:jc w:val="both"/>
      </w:pPr>
      <w:r>
        <w:t>Стойка</w:t>
      </w:r>
      <w:r>
        <w:rPr>
          <w:spacing w:val="1"/>
        </w:rPr>
        <w:t xml:space="preserve"> </w:t>
      </w:r>
      <w:r>
        <w:t>баскетболиста.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стойке</w:t>
      </w:r>
      <w:r>
        <w:rPr>
          <w:spacing w:val="1"/>
        </w:rPr>
        <w:t xml:space="preserve"> </w:t>
      </w:r>
      <w:r>
        <w:t>вправо,</w:t>
      </w:r>
      <w:r>
        <w:rPr>
          <w:spacing w:val="1"/>
        </w:rPr>
        <w:t xml:space="preserve"> </w:t>
      </w:r>
      <w:r>
        <w:t>влево,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назад.</w:t>
      </w:r>
      <w:r>
        <w:rPr>
          <w:spacing w:val="1"/>
        </w:rPr>
        <w:t xml:space="preserve"> </w:t>
      </w:r>
      <w:r>
        <w:t>Остановка по</w:t>
      </w:r>
      <w:r>
        <w:rPr>
          <w:spacing w:val="1"/>
        </w:rPr>
        <w:t xml:space="preserve"> </w:t>
      </w:r>
      <w:r>
        <w:t>свистку.</w:t>
      </w:r>
      <w:r>
        <w:rPr>
          <w:spacing w:val="-9"/>
        </w:rPr>
        <w:t xml:space="preserve"> </w:t>
      </w:r>
      <w:r>
        <w:t>Передача</w:t>
      </w:r>
      <w:r>
        <w:rPr>
          <w:spacing w:val="-12"/>
        </w:rPr>
        <w:t xml:space="preserve"> </w:t>
      </w:r>
      <w:r>
        <w:t>мяча</w:t>
      </w:r>
      <w:r>
        <w:rPr>
          <w:spacing w:val="-11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груди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места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движении</w:t>
      </w:r>
      <w:r>
        <w:rPr>
          <w:spacing w:val="-14"/>
        </w:rPr>
        <w:t xml:space="preserve"> </w:t>
      </w:r>
      <w:r>
        <w:t>шагом.</w:t>
      </w:r>
      <w:r>
        <w:rPr>
          <w:spacing w:val="-1"/>
        </w:rPr>
        <w:t xml:space="preserve"> </w:t>
      </w:r>
      <w:r>
        <w:t>Ловля</w:t>
      </w:r>
      <w:r>
        <w:rPr>
          <w:spacing w:val="-10"/>
        </w:rPr>
        <w:t xml:space="preserve"> </w:t>
      </w:r>
      <w:r>
        <w:t>мяча</w:t>
      </w:r>
      <w:r>
        <w:rPr>
          <w:spacing w:val="-11"/>
        </w:rPr>
        <w:t xml:space="preserve"> </w:t>
      </w:r>
      <w:r>
        <w:t>двумя</w:t>
      </w:r>
      <w:r>
        <w:rPr>
          <w:spacing w:val="-11"/>
        </w:rPr>
        <w:t xml:space="preserve"> </w:t>
      </w:r>
      <w:r>
        <w:t>руками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месте</w:t>
      </w:r>
      <w:r>
        <w:rPr>
          <w:spacing w:val="-5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t>груди.</w:t>
      </w:r>
      <w:r>
        <w:rPr>
          <w:spacing w:val="-5"/>
        </w:rPr>
        <w:t xml:space="preserve"> </w:t>
      </w:r>
      <w:r>
        <w:t>Ведение</w:t>
      </w:r>
      <w:r>
        <w:rPr>
          <w:spacing w:val="-7"/>
        </w:rPr>
        <w:t xml:space="preserve"> </w:t>
      </w:r>
      <w:r>
        <w:t>мяча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месте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движении.</w:t>
      </w:r>
      <w:r>
        <w:rPr>
          <w:spacing w:val="-10"/>
        </w:rPr>
        <w:t xml:space="preserve"> </w:t>
      </w:r>
      <w:r>
        <w:t>Бросок</w:t>
      </w:r>
      <w:r>
        <w:rPr>
          <w:spacing w:val="-7"/>
        </w:rPr>
        <w:t xml:space="preserve"> </w:t>
      </w:r>
      <w:r>
        <w:t>мяча</w:t>
      </w:r>
      <w:r>
        <w:rPr>
          <w:spacing w:val="-12"/>
        </w:rPr>
        <w:t xml:space="preserve"> </w:t>
      </w:r>
      <w:r>
        <w:t>двумя</w:t>
      </w:r>
      <w:r>
        <w:rPr>
          <w:spacing w:val="-7"/>
        </w:rPr>
        <w:t xml:space="preserve"> </w:t>
      </w:r>
      <w:r>
        <w:t>руками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кольцо</w:t>
      </w:r>
      <w:r>
        <w:rPr>
          <w:spacing w:val="-6"/>
        </w:rPr>
        <w:t xml:space="preserve"> </w:t>
      </w:r>
      <w:r>
        <w:t>снизу</w:t>
      </w:r>
      <w:r>
        <w:rPr>
          <w:spacing w:val="-5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груди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места.</w:t>
      </w:r>
      <w:r>
        <w:rPr>
          <w:spacing w:val="4"/>
        </w:rPr>
        <w:t xml:space="preserve"> </w:t>
      </w:r>
      <w:r>
        <w:t>Прямая</w:t>
      </w:r>
      <w:r>
        <w:rPr>
          <w:spacing w:val="2"/>
        </w:rPr>
        <w:t xml:space="preserve"> </w:t>
      </w:r>
      <w:r>
        <w:t>подача.</w:t>
      </w:r>
    </w:p>
    <w:p w:rsidR="005F64B2" w:rsidRDefault="005F64B2">
      <w:pPr>
        <w:spacing w:line="360" w:lineRule="auto"/>
        <w:jc w:val="both"/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/>
      </w:pPr>
      <w:r>
        <w:rPr>
          <w:color w:val="000009"/>
          <w:spacing w:val="-1"/>
        </w:rPr>
        <w:lastRenderedPageBreak/>
        <w:t>Подвижные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игры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баскетбола.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Эстафеты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ведением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мяча.</w:t>
      </w:r>
    </w:p>
    <w:p w:rsidR="005F64B2" w:rsidRDefault="000A3379">
      <w:pPr>
        <w:spacing w:before="137"/>
        <w:ind w:left="592" w:right="1068"/>
        <w:jc w:val="center"/>
        <w:rPr>
          <w:i/>
          <w:sz w:val="24"/>
        </w:rPr>
      </w:pPr>
      <w:r>
        <w:rPr>
          <w:i/>
          <w:color w:val="000009"/>
          <w:sz w:val="24"/>
        </w:rPr>
        <w:t>Волейбол</w:t>
      </w:r>
    </w:p>
    <w:p w:rsidR="005F64B2" w:rsidRDefault="000A3379">
      <w:pPr>
        <w:pStyle w:val="a3"/>
        <w:spacing w:before="136" w:line="362" w:lineRule="auto"/>
        <w:ind w:right="688"/>
        <w:jc w:val="both"/>
      </w:pPr>
      <w:r>
        <w:rPr>
          <w:b/>
          <w:color w:val="000009"/>
        </w:rPr>
        <w:t>Теоретические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сведения.</w:t>
      </w:r>
      <w:r>
        <w:rPr>
          <w:b/>
          <w:color w:val="000009"/>
          <w:spacing w:val="1"/>
        </w:rPr>
        <w:t xml:space="preserve"> </w:t>
      </w:r>
      <w:r>
        <w:t>Общие сведения об игре в волейбол, простейшие</w:t>
      </w:r>
      <w:r>
        <w:rPr>
          <w:spacing w:val="1"/>
        </w:rPr>
        <w:t xml:space="preserve"> </w:t>
      </w:r>
      <w:r>
        <w:t>правила игры,</w:t>
      </w:r>
      <w:r>
        <w:rPr>
          <w:spacing w:val="1"/>
        </w:rPr>
        <w:t xml:space="preserve"> </w:t>
      </w:r>
      <w:r>
        <w:t>расстановка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площадке.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пр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дупреждение</w:t>
      </w:r>
      <w:proofErr w:type="spellEnd"/>
      <w:r>
        <w:t xml:space="preserve"> травматизма</w:t>
      </w:r>
      <w:r>
        <w:rPr>
          <w:spacing w:val="1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игре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волейбол.</w:t>
      </w:r>
    </w:p>
    <w:p w:rsidR="005F64B2" w:rsidRDefault="000A3379">
      <w:pPr>
        <w:pStyle w:val="2"/>
        <w:spacing w:before="4"/>
        <w:jc w:val="both"/>
      </w:pPr>
      <w:bookmarkStart w:id="107" w:name="Практический_материал._(3)"/>
      <w:bookmarkEnd w:id="107"/>
      <w:r>
        <w:rPr>
          <w:color w:val="000009"/>
          <w:spacing w:val="-1"/>
        </w:rPr>
        <w:t>Практический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материал.</w:t>
      </w:r>
    </w:p>
    <w:p w:rsidR="005F64B2" w:rsidRDefault="000A3379">
      <w:pPr>
        <w:pStyle w:val="a3"/>
        <w:spacing w:before="132" w:line="360" w:lineRule="auto"/>
        <w:ind w:right="696"/>
        <w:jc w:val="both"/>
      </w:pPr>
      <w:r>
        <w:rPr>
          <w:spacing w:val="-1"/>
        </w:rPr>
        <w:t>Прием</w:t>
      </w:r>
      <w:r>
        <w:rPr>
          <w:spacing w:val="-6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передача</w:t>
      </w:r>
      <w:r>
        <w:rPr>
          <w:spacing w:val="-9"/>
        </w:rPr>
        <w:t xml:space="preserve"> </w:t>
      </w:r>
      <w:r>
        <w:rPr>
          <w:spacing w:val="-1"/>
        </w:rPr>
        <w:t>мяча</w:t>
      </w:r>
      <w:r>
        <w:rPr>
          <w:spacing w:val="-9"/>
        </w:rPr>
        <w:t xml:space="preserve"> </w:t>
      </w:r>
      <w:r>
        <w:rPr>
          <w:spacing w:val="-1"/>
        </w:rPr>
        <w:t>снизу</w:t>
      </w:r>
      <w:r>
        <w:rPr>
          <w:spacing w:val="-1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сверху.</w:t>
      </w:r>
      <w:r>
        <w:rPr>
          <w:spacing w:val="-1"/>
        </w:rPr>
        <w:t xml:space="preserve"> </w:t>
      </w:r>
      <w:r>
        <w:t>Отбивание</w:t>
      </w:r>
      <w:r>
        <w:rPr>
          <w:spacing w:val="-9"/>
        </w:rPr>
        <w:t xml:space="preserve"> </w:t>
      </w:r>
      <w:r>
        <w:t>мяча</w:t>
      </w:r>
      <w:r>
        <w:rPr>
          <w:spacing w:val="-9"/>
        </w:rPr>
        <w:t xml:space="preserve"> </w:t>
      </w:r>
      <w:r>
        <w:t>снизу</w:t>
      </w:r>
      <w:r>
        <w:rPr>
          <w:spacing w:val="-17"/>
        </w:rPr>
        <w:t xml:space="preserve"> </w:t>
      </w:r>
      <w:r>
        <w:t>двумя</w:t>
      </w:r>
      <w:r>
        <w:rPr>
          <w:spacing w:val="-7"/>
        </w:rPr>
        <w:t xml:space="preserve"> </w:t>
      </w:r>
      <w:r>
        <w:t>руками</w:t>
      </w:r>
      <w:r>
        <w:rPr>
          <w:spacing w:val="-7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сетку</w:t>
      </w:r>
      <w:r>
        <w:rPr>
          <w:spacing w:val="-1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месте</w:t>
      </w:r>
      <w:r>
        <w:rPr>
          <w:spacing w:val="-57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движении.</w:t>
      </w:r>
      <w:r>
        <w:rPr>
          <w:spacing w:val="-15"/>
        </w:rPr>
        <w:t xml:space="preserve"> </w:t>
      </w:r>
      <w:r>
        <w:rPr>
          <w:spacing w:val="-1"/>
        </w:rPr>
        <w:t>Верхняя</w:t>
      </w:r>
      <w:r>
        <w:rPr>
          <w:spacing w:val="-12"/>
        </w:rPr>
        <w:t xml:space="preserve"> </w:t>
      </w:r>
      <w:r>
        <w:rPr>
          <w:spacing w:val="-1"/>
        </w:rPr>
        <w:t>прямая</w:t>
      </w:r>
      <w:r>
        <w:rPr>
          <w:spacing w:val="-12"/>
        </w:rPr>
        <w:t xml:space="preserve"> </w:t>
      </w:r>
      <w:r>
        <w:rPr>
          <w:spacing w:val="-1"/>
        </w:rPr>
        <w:t>передача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прыжке.</w:t>
      </w:r>
      <w:r>
        <w:rPr>
          <w:spacing w:val="-10"/>
        </w:rPr>
        <w:t xml:space="preserve"> </w:t>
      </w:r>
      <w:r>
        <w:rPr>
          <w:spacing w:val="-1"/>
        </w:rPr>
        <w:t>Верхняя</w:t>
      </w:r>
      <w:r>
        <w:rPr>
          <w:spacing w:val="-12"/>
        </w:rPr>
        <w:t xml:space="preserve"> </w:t>
      </w:r>
      <w:r>
        <w:rPr>
          <w:spacing w:val="-1"/>
        </w:rPr>
        <w:t>прямая</w:t>
      </w:r>
      <w:r>
        <w:rPr>
          <w:spacing w:val="-12"/>
        </w:rPr>
        <w:t xml:space="preserve"> </w:t>
      </w:r>
      <w:r>
        <w:t>подача.</w:t>
      </w:r>
      <w:r>
        <w:rPr>
          <w:spacing w:val="-10"/>
        </w:rPr>
        <w:t xml:space="preserve"> </w:t>
      </w:r>
      <w:r>
        <w:t>Прыжки</w:t>
      </w:r>
      <w:r>
        <w:rPr>
          <w:spacing w:val="-16"/>
        </w:rPr>
        <w:t xml:space="preserve"> </w:t>
      </w:r>
      <w:r>
        <w:t>вверх</w:t>
      </w:r>
      <w:r>
        <w:rPr>
          <w:spacing w:val="-17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места</w:t>
      </w:r>
      <w:r>
        <w:rPr>
          <w:spacing w:val="-57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шага,</w:t>
      </w:r>
      <w:r>
        <w:rPr>
          <w:spacing w:val="-6"/>
        </w:rPr>
        <w:t xml:space="preserve"> </w:t>
      </w:r>
      <w:r>
        <w:rPr>
          <w:spacing w:val="-1"/>
        </w:rPr>
        <w:t>прыжки</w:t>
      </w:r>
      <w:r>
        <w:rPr>
          <w:spacing w:val="-7"/>
        </w:rPr>
        <w:t xml:space="preserve"> </w:t>
      </w:r>
      <w:r>
        <w:rPr>
          <w:spacing w:val="-1"/>
        </w:rPr>
        <w:t>у</w:t>
      </w:r>
      <w:r>
        <w:rPr>
          <w:spacing w:val="-17"/>
        </w:rPr>
        <w:t xml:space="preserve"> </w:t>
      </w:r>
      <w:r>
        <w:rPr>
          <w:spacing w:val="-1"/>
        </w:rPr>
        <w:t>сетки.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Многоскоки</w:t>
      </w:r>
      <w:proofErr w:type="spellEnd"/>
      <w:r>
        <w:rPr>
          <w:spacing w:val="-1"/>
        </w:rPr>
        <w:t>.</w:t>
      </w:r>
      <w:r>
        <w:rPr>
          <w:spacing w:val="-6"/>
        </w:rPr>
        <w:t xml:space="preserve"> </w:t>
      </w:r>
      <w:r>
        <w:rPr>
          <w:spacing w:val="-1"/>
        </w:rPr>
        <w:t>Верхняя</w:t>
      </w:r>
      <w:r>
        <w:rPr>
          <w:spacing w:val="-7"/>
        </w:rPr>
        <w:t xml:space="preserve"> </w:t>
      </w:r>
      <w:r>
        <w:rPr>
          <w:spacing w:val="-1"/>
        </w:rPr>
        <w:t>прямая</w:t>
      </w:r>
      <w:r>
        <w:rPr>
          <w:spacing w:val="-8"/>
        </w:rPr>
        <w:t xml:space="preserve"> </w:t>
      </w:r>
      <w:r>
        <w:t>передача</w:t>
      </w:r>
      <w:r>
        <w:rPr>
          <w:spacing w:val="-9"/>
        </w:rPr>
        <w:t xml:space="preserve"> </w:t>
      </w:r>
      <w:r>
        <w:t>мяча</w:t>
      </w:r>
      <w:r>
        <w:rPr>
          <w:spacing w:val="-9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перемещения</w:t>
      </w:r>
      <w:r>
        <w:rPr>
          <w:spacing w:val="-12"/>
        </w:rPr>
        <w:t xml:space="preserve"> </w:t>
      </w:r>
      <w:r>
        <w:t>вперед,</w:t>
      </w:r>
      <w:r>
        <w:rPr>
          <w:spacing w:val="-57"/>
        </w:rPr>
        <w:t xml:space="preserve"> </w:t>
      </w:r>
      <w:r>
        <w:t>вправо,</w:t>
      </w:r>
      <w:r>
        <w:rPr>
          <w:spacing w:val="-2"/>
        </w:rPr>
        <w:t xml:space="preserve"> </w:t>
      </w:r>
      <w:r>
        <w:t>влево.</w:t>
      </w:r>
    </w:p>
    <w:p w:rsidR="005F64B2" w:rsidRDefault="000A3379">
      <w:pPr>
        <w:pStyle w:val="a3"/>
      </w:pPr>
      <w:r>
        <w:t>Учебные</w:t>
      </w:r>
      <w:r>
        <w:rPr>
          <w:spacing w:val="-3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волейбола.</w:t>
      </w:r>
      <w:r>
        <w:rPr>
          <w:spacing w:val="1"/>
        </w:rPr>
        <w:t xml:space="preserve"> </w:t>
      </w:r>
      <w:r>
        <w:t>Игры (эстафеты)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мячами.</w:t>
      </w:r>
    </w:p>
    <w:p w:rsidR="005F64B2" w:rsidRDefault="000A3379">
      <w:pPr>
        <w:spacing w:before="137"/>
        <w:ind w:left="230"/>
        <w:rPr>
          <w:i/>
          <w:sz w:val="24"/>
        </w:rPr>
      </w:pPr>
      <w:r>
        <w:rPr>
          <w:i/>
          <w:color w:val="000009"/>
          <w:spacing w:val="-1"/>
          <w:sz w:val="24"/>
        </w:rPr>
        <w:t>Настольный</w:t>
      </w:r>
      <w:r>
        <w:rPr>
          <w:i/>
          <w:color w:val="000009"/>
          <w:spacing w:val="-14"/>
          <w:sz w:val="24"/>
        </w:rPr>
        <w:t xml:space="preserve"> </w:t>
      </w:r>
      <w:r>
        <w:rPr>
          <w:i/>
          <w:color w:val="000009"/>
          <w:sz w:val="24"/>
        </w:rPr>
        <w:t>теннис</w:t>
      </w:r>
    </w:p>
    <w:p w:rsidR="005F64B2" w:rsidRDefault="000A3379">
      <w:pPr>
        <w:spacing w:before="138"/>
        <w:ind w:left="230"/>
        <w:rPr>
          <w:sz w:val="24"/>
        </w:rPr>
      </w:pPr>
      <w:r>
        <w:rPr>
          <w:b/>
          <w:color w:val="000009"/>
          <w:spacing w:val="-1"/>
          <w:sz w:val="24"/>
        </w:rPr>
        <w:t>Теоретические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pacing w:val="-1"/>
          <w:sz w:val="24"/>
        </w:rPr>
        <w:t>сведения.</w:t>
      </w:r>
      <w:r>
        <w:rPr>
          <w:b/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Парные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игры.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Правила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соревнований.</w:t>
      </w:r>
      <w:r>
        <w:rPr>
          <w:color w:val="000009"/>
          <w:spacing w:val="-7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-10"/>
          <w:sz w:val="24"/>
        </w:rPr>
        <w:t xml:space="preserve"> </w:t>
      </w:r>
      <w:r>
        <w:rPr>
          <w:sz w:val="24"/>
        </w:rPr>
        <w:t>парных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игр.</w:t>
      </w:r>
    </w:p>
    <w:p w:rsidR="005F64B2" w:rsidRDefault="000A3379">
      <w:pPr>
        <w:spacing w:before="141" w:line="360" w:lineRule="auto"/>
        <w:ind w:left="230" w:right="1316"/>
        <w:rPr>
          <w:sz w:val="24"/>
        </w:rPr>
      </w:pPr>
      <w:r>
        <w:rPr>
          <w:b/>
          <w:color w:val="000009"/>
          <w:sz w:val="24"/>
        </w:rPr>
        <w:t>Практический</w:t>
      </w:r>
      <w:r>
        <w:rPr>
          <w:b/>
          <w:color w:val="000009"/>
          <w:spacing w:val="31"/>
          <w:sz w:val="24"/>
        </w:rPr>
        <w:t xml:space="preserve"> </w:t>
      </w:r>
      <w:r>
        <w:rPr>
          <w:b/>
          <w:color w:val="000009"/>
          <w:sz w:val="24"/>
        </w:rPr>
        <w:t>материал.</w:t>
      </w:r>
      <w:r>
        <w:rPr>
          <w:b/>
          <w:color w:val="000009"/>
          <w:spacing w:val="31"/>
          <w:sz w:val="24"/>
        </w:rPr>
        <w:t xml:space="preserve"> </w:t>
      </w:r>
      <w:r>
        <w:rPr>
          <w:sz w:val="24"/>
        </w:rPr>
        <w:t>Подача</w:t>
      </w:r>
      <w:r>
        <w:rPr>
          <w:spacing w:val="29"/>
          <w:sz w:val="24"/>
        </w:rPr>
        <w:t xml:space="preserve"> </w:t>
      </w:r>
      <w:r>
        <w:rPr>
          <w:sz w:val="24"/>
        </w:rPr>
        <w:t>мяча</w:t>
      </w:r>
      <w:r>
        <w:rPr>
          <w:spacing w:val="29"/>
          <w:sz w:val="24"/>
        </w:rPr>
        <w:t xml:space="preserve"> </w:t>
      </w:r>
      <w:r>
        <w:rPr>
          <w:sz w:val="24"/>
        </w:rPr>
        <w:t>слева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справа,</w:t>
      </w:r>
      <w:r>
        <w:rPr>
          <w:spacing w:val="28"/>
          <w:sz w:val="24"/>
        </w:rPr>
        <w:t xml:space="preserve"> </w:t>
      </w:r>
      <w:r>
        <w:rPr>
          <w:sz w:val="24"/>
        </w:rPr>
        <w:t>удары</w:t>
      </w:r>
      <w:r>
        <w:rPr>
          <w:spacing w:val="32"/>
          <w:sz w:val="24"/>
        </w:rPr>
        <w:t xml:space="preserve"> </w:t>
      </w:r>
      <w:r>
        <w:rPr>
          <w:sz w:val="24"/>
        </w:rPr>
        <w:t>слева,</w:t>
      </w:r>
      <w:r>
        <w:rPr>
          <w:spacing w:val="32"/>
          <w:sz w:val="24"/>
        </w:rPr>
        <w:t xml:space="preserve"> </w:t>
      </w:r>
      <w:r>
        <w:rPr>
          <w:sz w:val="24"/>
        </w:rPr>
        <w:t>справа,</w:t>
      </w:r>
      <w:r>
        <w:rPr>
          <w:spacing w:val="32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вращением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мяча.</w:t>
      </w:r>
      <w:r>
        <w:rPr>
          <w:spacing w:val="2"/>
          <w:sz w:val="24"/>
        </w:rPr>
        <w:t xml:space="preserve"> </w:t>
      </w:r>
      <w:r>
        <w:rPr>
          <w:sz w:val="24"/>
        </w:rPr>
        <w:t>Одиночные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игры.</w:t>
      </w:r>
    </w:p>
    <w:p w:rsidR="005F64B2" w:rsidRDefault="000A3379">
      <w:pPr>
        <w:spacing w:before="65"/>
        <w:ind w:left="230"/>
        <w:rPr>
          <w:i/>
          <w:sz w:val="24"/>
        </w:rPr>
      </w:pPr>
      <w:r>
        <w:rPr>
          <w:i/>
          <w:sz w:val="24"/>
        </w:rPr>
        <w:t>Хоккей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</w:t>
      </w:r>
    </w:p>
    <w:p w:rsidR="005F64B2" w:rsidRDefault="000A3379">
      <w:pPr>
        <w:spacing w:before="137"/>
        <w:ind w:left="230"/>
        <w:rPr>
          <w:sz w:val="24"/>
        </w:rPr>
      </w:pPr>
      <w:r>
        <w:rPr>
          <w:b/>
          <w:color w:val="000009"/>
          <w:sz w:val="24"/>
        </w:rPr>
        <w:t>Теоретические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 xml:space="preserve">сведения. </w:t>
      </w:r>
      <w:r>
        <w:rPr>
          <w:sz w:val="24"/>
        </w:rPr>
        <w:t>Правила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4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хоккей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полу.</w:t>
      </w:r>
    </w:p>
    <w:p w:rsidR="005F64B2" w:rsidRDefault="000A3379">
      <w:pPr>
        <w:pStyle w:val="a3"/>
        <w:spacing w:before="137" w:line="360" w:lineRule="auto"/>
        <w:ind w:right="687"/>
        <w:jc w:val="both"/>
      </w:pPr>
      <w:r>
        <w:rPr>
          <w:b/>
        </w:rPr>
        <w:t xml:space="preserve">Практический материал. </w:t>
      </w:r>
      <w:r>
        <w:t>Передвижение по площадке в стойке хоккеиста влево, вправо, назад,</w:t>
      </w:r>
      <w:r>
        <w:rPr>
          <w:spacing w:val="-57"/>
        </w:rPr>
        <w:t xml:space="preserve"> </w:t>
      </w:r>
      <w:r>
        <w:t>вперед. Способы владения клюшкой, ве</w:t>
      </w:r>
      <w:r>
        <w:t>дение шайбы. Учебные игры с учетом ранее изученных</w:t>
      </w:r>
      <w:r>
        <w:rPr>
          <w:spacing w:val="1"/>
        </w:rPr>
        <w:t xml:space="preserve"> </w:t>
      </w:r>
      <w:r>
        <w:t>правил.</w:t>
      </w:r>
    </w:p>
    <w:p w:rsidR="005F64B2" w:rsidRDefault="000A3379">
      <w:pPr>
        <w:pStyle w:val="2"/>
        <w:spacing w:before="16"/>
        <w:jc w:val="both"/>
      </w:pPr>
      <w:bookmarkStart w:id="108" w:name="ПРОФИЛЬНЫЙ_ТРУД"/>
      <w:bookmarkEnd w:id="108"/>
      <w:r>
        <w:rPr>
          <w:spacing w:val="-2"/>
        </w:rPr>
        <w:t>ПРОФИЛЬНЫЙ</w:t>
      </w:r>
      <w:r>
        <w:rPr>
          <w:spacing w:val="-7"/>
        </w:rPr>
        <w:t xml:space="preserve"> </w:t>
      </w:r>
      <w:r>
        <w:rPr>
          <w:spacing w:val="-1"/>
        </w:rPr>
        <w:t>ТРУД</w:t>
      </w:r>
    </w:p>
    <w:p w:rsidR="005F64B2" w:rsidRDefault="000A3379">
      <w:pPr>
        <w:spacing w:before="137"/>
        <w:ind w:left="230"/>
        <w:jc w:val="both"/>
        <w:rPr>
          <w:b/>
          <w:sz w:val="24"/>
        </w:rPr>
      </w:pPr>
      <w:r>
        <w:rPr>
          <w:b/>
          <w:spacing w:val="-1"/>
          <w:sz w:val="24"/>
        </w:rPr>
        <w:t>Пояснительная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записка</w:t>
      </w:r>
    </w:p>
    <w:p w:rsidR="005F64B2" w:rsidRDefault="000A3379">
      <w:pPr>
        <w:pStyle w:val="a3"/>
        <w:spacing w:before="132" w:line="360" w:lineRule="auto"/>
        <w:ind w:right="703"/>
        <w:jc w:val="both"/>
      </w:pPr>
      <w:r>
        <w:rPr>
          <w:spacing w:val="-1"/>
        </w:rPr>
        <w:t>Среди</w:t>
      </w:r>
      <w:r>
        <w:rPr>
          <w:spacing w:val="-9"/>
        </w:rPr>
        <w:t xml:space="preserve"> </w:t>
      </w:r>
      <w:r>
        <w:rPr>
          <w:spacing w:val="-1"/>
        </w:rPr>
        <w:t>различных</w:t>
      </w:r>
      <w:r>
        <w:rPr>
          <w:spacing w:val="-14"/>
        </w:rPr>
        <w:t xml:space="preserve"> </w:t>
      </w:r>
      <w:r>
        <w:rPr>
          <w:spacing w:val="-1"/>
        </w:rPr>
        <w:t>видов</w:t>
      </w:r>
      <w:r>
        <w:rPr>
          <w:spacing w:val="-7"/>
        </w:rPr>
        <w:t xml:space="preserve"> </w:t>
      </w:r>
      <w:r>
        <w:rPr>
          <w:spacing w:val="-1"/>
        </w:rPr>
        <w:t>деятельности</w:t>
      </w:r>
      <w:r>
        <w:rPr>
          <w:spacing w:val="-13"/>
        </w:rPr>
        <w:t xml:space="preserve"> </w:t>
      </w:r>
      <w:r>
        <w:t>человека</w:t>
      </w:r>
      <w:r>
        <w:rPr>
          <w:spacing w:val="-14"/>
        </w:rPr>
        <w:t xml:space="preserve"> </w:t>
      </w:r>
      <w:r>
        <w:t>ведущее</w:t>
      </w:r>
      <w:r>
        <w:rPr>
          <w:spacing w:val="-11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занимает</w:t>
      </w:r>
      <w:r>
        <w:rPr>
          <w:spacing w:val="-9"/>
        </w:rPr>
        <w:t xml:space="preserve"> </w:t>
      </w:r>
      <w:r>
        <w:t>труд;</w:t>
      </w:r>
      <w:r>
        <w:rPr>
          <w:spacing w:val="-13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служит</w:t>
      </w:r>
      <w:r>
        <w:rPr>
          <w:spacing w:val="-8"/>
        </w:rPr>
        <w:t xml:space="preserve"> </w:t>
      </w:r>
      <w:r>
        <w:t>важным</w:t>
      </w:r>
      <w:r>
        <w:rPr>
          <w:spacing w:val="-58"/>
        </w:rPr>
        <w:t xml:space="preserve"> </w:t>
      </w:r>
      <w:r>
        <w:t xml:space="preserve">средством развития духовных, нравственных, физических способностей </w:t>
      </w:r>
      <w:r>
        <w:t>человека. В обществе</w:t>
      </w:r>
      <w:r>
        <w:rPr>
          <w:spacing w:val="1"/>
        </w:rPr>
        <w:t xml:space="preserve"> </w:t>
      </w:r>
      <w:r>
        <w:t>именно труд обусловливает многостороннее влияние на формирование личности, выступает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созидателем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богатства,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прогресса.</w:t>
      </w:r>
    </w:p>
    <w:p w:rsidR="005F64B2" w:rsidRDefault="000A3379">
      <w:pPr>
        <w:pStyle w:val="a3"/>
        <w:spacing w:line="362" w:lineRule="auto"/>
        <w:ind w:right="693"/>
        <w:jc w:val="both"/>
      </w:pPr>
      <w:r>
        <w:rPr>
          <w:b/>
        </w:rPr>
        <w:t xml:space="preserve">Цель </w:t>
      </w:r>
      <w:r>
        <w:t>изучения предмета «Профильный труд» за</w:t>
      </w:r>
      <w:r>
        <w:t>ключается во всестороннем развитии 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умственной</w:t>
      </w:r>
      <w:r>
        <w:rPr>
          <w:spacing w:val="-15"/>
        </w:rPr>
        <w:t xml:space="preserve"> </w:t>
      </w:r>
      <w:r>
        <w:t>отсталостью</w:t>
      </w:r>
      <w:r>
        <w:rPr>
          <w:spacing w:val="-10"/>
        </w:rPr>
        <w:t xml:space="preserve"> </w:t>
      </w:r>
      <w:r>
        <w:t>(</w:t>
      </w:r>
      <w:proofErr w:type="gramStart"/>
      <w:r>
        <w:t>интеллектуальными</w:t>
      </w:r>
      <w:proofErr w:type="gramEnd"/>
      <w:r>
        <w:rPr>
          <w:spacing w:val="-6"/>
        </w:rPr>
        <w:t xml:space="preserve"> </w:t>
      </w:r>
      <w:r>
        <w:t>нарушениям)</w:t>
      </w:r>
      <w:r>
        <w:rPr>
          <w:spacing w:val="-6"/>
        </w:rPr>
        <w:t xml:space="preserve"> </w:t>
      </w:r>
      <w:r>
        <w:t>старшего</w:t>
      </w:r>
      <w:r>
        <w:rPr>
          <w:spacing w:val="-8"/>
        </w:rPr>
        <w:t xml:space="preserve"> </w:t>
      </w:r>
      <w:r>
        <w:t>возраста</w:t>
      </w:r>
      <w:r>
        <w:rPr>
          <w:spacing w:val="-12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процессе формирования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трудовой</w:t>
      </w:r>
      <w:r>
        <w:rPr>
          <w:spacing w:val="45"/>
        </w:rPr>
        <w:t xml:space="preserve"> </w:t>
      </w:r>
      <w:r>
        <w:t>культуры.</w:t>
      </w:r>
    </w:p>
    <w:p w:rsidR="005F64B2" w:rsidRDefault="000A3379">
      <w:pPr>
        <w:pStyle w:val="a3"/>
        <w:spacing w:line="360" w:lineRule="auto"/>
        <w:ind w:right="690"/>
        <w:jc w:val="both"/>
      </w:pPr>
      <w:r>
        <w:t xml:space="preserve">Изучение этого учебного предмета в V-IX-х классах способствует получению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первоначальной</w:t>
      </w:r>
      <w:r>
        <w:rPr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предусматривающей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процессе</w:t>
      </w:r>
      <w:r>
        <w:rPr>
          <w:spacing w:val="-8"/>
        </w:rPr>
        <w:t xml:space="preserve"> </w:t>
      </w:r>
      <w:r>
        <w:t>учебы</w:t>
      </w:r>
      <w:r>
        <w:rPr>
          <w:spacing w:val="-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общественно</w:t>
      </w:r>
      <w:r>
        <w:rPr>
          <w:spacing w:val="-7"/>
        </w:rPr>
        <w:t xml:space="preserve"> </w:t>
      </w:r>
      <w:r>
        <w:t>полезной</w:t>
      </w:r>
      <w:r>
        <w:rPr>
          <w:spacing w:val="-11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трудовых</w:t>
      </w:r>
      <w:r>
        <w:rPr>
          <w:spacing w:val="-11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навыков;</w:t>
      </w:r>
      <w:r>
        <w:rPr>
          <w:spacing w:val="-11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мотивов,</w:t>
      </w:r>
      <w:r>
        <w:rPr>
          <w:spacing w:val="-58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ин</w:t>
      </w:r>
      <w:r>
        <w:t>тересов,</w:t>
      </w:r>
      <w:r>
        <w:rPr>
          <w:spacing w:val="1"/>
        </w:rPr>
        <w:t xml:space="preserve"> </w:t>
      </w:r>
      <w:r>
        <w:t>склонностей,</w:t>
      </w:r>
      <w:r>
        <w:rPr>
          <w:spacing w:val="3"/>
        </w:rPr>
        <w:t xml:space="preserve"> </w:t>
      </w:r>
      <w:r>
        <w:t>физических возможностей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здоровья.</w:t>
      </w:r>
    </w:p>
    <w:p w:rsidR="005F64B2" w:rsidRDefault="005F64B2">
      <w:pPr>
        <w:spacing w:line="360" w:lineRule="auto"/>
        <w:jc w:val="both"/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/>
      </w:pPr>
      <w:r>
        <w:lastRenderedPageBreak/>
        <w:t>Учебный</w:t>
      </w:r>
      <w:r>
        <w:rPr>
          <w:spacing w:val="59"/>
        </w:rPr>
        <w:t xml:space="preserve"> </w:t>
      </w:r>
      <w:r>
        <w:t>предмет  «Профильный</w:t>
      </w:r>
      <w:r>
        <w:rPr>
          <w:spacing w:val="3"/>
        </w:rPr>
        <w:t xml:space="preserve"> </w:t>
      </w:r>
      <w:r>
        <w:t>труд»</w:t>
      </w:r>
      <w:r>
        <w:rPr>
          <w:spacing w:val="44"/>
        </w:rPr>
        <w:t xml:space="preserve"> </w:t>
      </w:r>
      <w:r>
        <w:t>должен</w:t>
      </w:r>
      <w:r>
        <w:rPr>
          <w:spacing w:val="65"/>
        </w:rPr>
        <w:t xml:space="preserve"> </w:t>
      </w:r>
      <w:r>
        <w:t>способствовать</w:t>
      </w:r>
      <w:r>
        <w:rPr>
          <w:spacing w:val="56"/>
        </w:rPr>
        <w:t xml:space="preserve"> </w:t>
      </w:r>
      <w:r>
        <w:t>решению</w:t>
      </w:r>
      <w:r>
        <w:rPr>
          <w:spacing w:val="57"/>
        </w:rPr>
        <w:t xml:space="preserve"> </w:t>
      </w:r>
      <w:proofErr w:type="gramStart"/>
      <w:r>
        <w:t>следующих</w:t>
      </w:r>
      <w:proofErr w:type="gramEnd"/>
    </w:p>
    <w:p w:rsidR="005F64B2" w:rsidRDefault="000A3379">
      <w:pPr>
        <w:pStyle w:val="2"/>
        <w:spacing w:before="137"/>
        <w:rPr>
          <w:b w:val="0"/>
        </w:rPr>
      </w:pPr>
      <w:bookmarkStart w:id="109" w:name="задач:"/>
      <w:bookmarkEnd w:id="109"/>
      <w:r>
        <w:t>задач</w:t>
      </w:r>
      <w:r>
        <w:rPr>
          <w:b w:val="0"/>
        </w:rPr>
        <w:t>:</w:t>
      </w:r>
    </w:p>
    <w:p w:rsidR="005F64B2" w:rsidRDefault="000A3379">
      <w:pPr>
        <w:pStyle w:val="a4"/>
        <w:numPr>
          <w:ilvl w:val="0"/>
          <w:numId w:val="20"/>
        </w:numPr>
        <w:tabs>
          <w:tab w:val="left" w:pos="1714"/>
        </w:tabs>
        <w:spacing w:before="136" w:line="362" w:lineRule="auto"/>
        <w:ind w:left="1713" w:right="1668"/>
        <w:jc w:val="both"/>
        <w:rPr>
          <w:sz w:val="24"/>
        </w:rPr>
      </w:pPr>
      <w:proofErr w:type="gramStart"/>
      <w:r>
        <w:rPr>
          <w:sz w:val="24"/>
        </w:rPr>
        <w:t>развитие 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труде,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proofErr w:type="gramEnd"/>
    </w:p>
    <w:p w:rsidR="005F64B2" w:rsidRDefault="000A3379">
      <w:pPr>
        <w:pStyle w:val="a3"/>
        <w:spacing w:line="274" w:lineRule="exact"/>
        <w:jc w:val="both"/>
      </w:pPr>
      <w:r>
        <w:t>уважения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людям</w:t>
      </w:r>
      <w:r>
        <w:rPr>
          <w:spacing w:val="-10"/>
        </w:rPr>
        <w:t xml:space="preserve"> </w:t>
      </w:r>
      <w:r>
        <w:t>труда,</w:t>
      </w:r>
      <w:r>
        <w:rPr>
          <w:spacing w:val="-7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активности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т.д.);</w:t>
      </w:r>
    </w:p>
    <w:p w:rsidR="005F64B2" w:rsidRDefault="000A3379">
      <w:pPr>
        <w:pStyle w:val="a4"/>
        <w:numPr>
          <w:ilvl w:val="0"/>
          <w:numId w:val="20"/>
        </w:numPr>
        <w:tabs>
          <w:tab w:val="left" w:pos="1714"/>
        </w:tabs>
        <w:spacing w:before="137" w:line="360" w:lineRule="auto"/>
        <w:ind w:right="697" w:firstLine="706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полезному,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труду;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1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</w:t>
      </w:r>
      <w:r>
        <w:rPr>
          <w:spacing w:val="-7"/>
          <w:sz w:val="24"/>
        </w:rPr>
        <w:t xml:space="preserve"> </w:t>
      </w:r>
      <w:r>
        <w:rPr>
          <w:sz w:val="24"/>
        </w:rPr>
        <w:t>дома,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семье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месту</w:t>
      </w:r>
      <w:r>
        <w:rPr>
          <w:spacing w:val="-7"/>
          <w:sz w:val="24"/>
        </w:rPr>
        <w:t xml:space="preserve"> </w:t>
      </w:r>
      <w:r>
        <w:rPr>
          <w:sz w:val="24"/>
        </w:rPr>
        <w:t>жительства;</w:t>
      </w:r>
    </w:p>
    <w:p w:rsidR="005F64B2" w:rsidRDefault="000A3379">
      <w:pPr>
        <w:pStyle w:val="a4"/>
        <w:numPr>
          <w:ilvl w:val="0"/>
          <w:numId w:val="20"/>
        </w:numPr>
        <w:tabs>
          <w:tab w:val="left" w:pos="1714"/>
        </w:tabs>
        <w:spacing w:before="2" w:line="360" w:lineRule="auto"/>
        <w:ind w:right="687" w:firstLine="706"/>
        <w:jc w:val="both"/>
        <w:rPr>
          <w:sz w:val="24"/>
        </w:rPr>
      </w:pPr>
      <w:r>
        <w:rPr>
          <w:spacing w:val="-1"/>
          <w:sz w:val="24"/>
        </w:rPr>
        <w:t>расширение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знаний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материальной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продукте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преобразующей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5F64B2" w:rsidRDefault="000A3379">
      <w:pPr>
        <w:pStyle w:val="a4"/>
        <w:numPr>
          <w:ilvl w:val="0"/>
          <w:numId w:val="20"/>
        </w:numPr>
        <w:tabs>
          <w:tab w:val="left" w:pos="1714"/>
        </w:tabs>
        <w:spacing w:before="2" w:line="360" w:lineRule="auto"/>
        <w:ind w:right="687" w:firstLine="706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вещей;</w:t>
      </w:r>
    </w:p>
    <w:p w:rsidR="005F64B2" w:rsidRDefault="000A3379">
      <w:pPr>
        <w:pStyle w:val="a4"/>
        <w:numPr>
          <w:ilvl w:val="0"/>
          <w:numId w:val="20"/>
        </w:numPr>
        <w:tabs>
          <w:tab w:val="left" w:pos="1714"/>
        </w:tabs>
        <w:spacing w:line="274" w:lineRule="exact"/>
        <w:ind w:left="1713"/>
        <w:jc w:val="both"/>
        <w:rPr>
          <w:sz w:val="24"/>
        </w:rPr>
      </w:pPr>
      <w:r>
        <w:rPr>
          <w:spacing w:val="-1"/>
          <w:sz w:val="24"/>
        </w:rPr>
        <w:t>расширение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знаний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материалах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свойствах,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использования;</w:t>
      </w:r>
    </w:p>
    <w:p w:rsidR="005F64B2" w:rsidRDefault="000A3379">
      <w:pPr>
        <w:pStyle w:val="a4"/>
        <w:numPr>
          <w:ilvl w:val="0"/>
          <w:numId w:val="20"/>
        </w:numPr>
        <w:tabs>
          <w:tab w:val="left" w:pos="1714"/>
        </w:tabs>
        <w:spacing w:before="137" w:line="362" w:lineRule="auto"/>
        <w:ind w:right="698" w:firstLine="706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ролью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человека-труженика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производстве;</w:t>
      </w:r>
    </w:p>
    <w:p w:rsidR="005F64B2" w:rsidRDefault="000A3379">
      <w:pPr>
        <w:pStyle w:val="a4"/>
        <w:numPr>
          <w:ilvl w:val="0"/>
          <w:numId w:val="20"/>
        </w:numPr>
        <w:tabs>
          <w:tab w:val="left" w:pos="1714"/>
        </w:tabs>
        <w:spacing w:line="362" w:lineRule="auto"/>
        <w:ind w:right="701" w:firstLine="706"/>
        <w:jc w:val="both"/>
        <w:rPr>
          <w:sz w:val="24"/>
        </w:rPr>
      </w:pPr>
      <w:r>
        <w:rPr>
          <w:sz w:val="24"/>
        </w:rPr>
        <w:t>ознакомление с массовыми рабочими профессиями, формирование 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 к определенным видам труда, побуждение к сознательному выбору профессии 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получение первонач</w:t>
      </w:r>
      <w:r>
        <w:rPr>
          <w:sz w:val="24"/>
        </w:rPr>
        <w:t>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профильной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подготовки;</w:t>
      </w:r>
    </w:p>
    <w:p w:rsidR="005F64B2" w:rsidRDefault="000A3379">
      <w:pPr>
        <w:pStyle w:val="a4"/>
        <w:numPr>
          <w:ilvl w:val="0"/>
          <w:numId w:val="20"/>
        </w:numPr>
        <w:tabs>
          <w:tab w:val="left" w:pos="1714"/>
        </w:tabs>
        <w:spacing w:line="360" w:lineRule="auto"/>
        <w:ind w:right="697" w:firstLine="70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 деятельности производственного предприятия, содержании и условиях труда по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п.,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которыми связаны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профили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</w:p>
    <w:p w:rsidR="005F64B2" w:rsidRDefault="000A3379">
      <w:pPr>
        <w:pStyle w:val="a4"/>
        <w:numPr>
          <w:ilvl w:val="0"/>
          <w:numId w:val="20"/>
        </w:numPr>
        <w:tabs>
          <w:tab w:val="left" w:pos="1714"/>
        </w:tabs>
        <w:spacing w:line="360" w:lineRule="auto"/>
        <w:ind w:right="682" w:firstLine="706"/>
        <w:jc w:val="both"/>
        <w:rPr>
          <w:sz w:val="24"/>
        </w:rPr>
      </w:pPr>
      <w:r>
        <w:rPr>
          <w:sz w:val="24"/>
        </w:rPr>
        <w:t xml:space="preserve">ознакомление с условиями и содержанием </w:t>
      </w:r>
      <w:proofErr w:type="gramStart"/>
      <w:r>
        <w:rPr>
          <w:sz w:val="24"/>
        </w:rPr>
        <w:t>обучения по</w:t>
      </w:r>
      <w:proofErr w:type="gramEnd"/>
      <w:r>
        <w:rPr>
          <w:sz w:val="24"/>
        </w:rPr>
        <w:t xml:space="preserve"> различным профилям и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испытание своих сил в процессе практических работ по одному из выбранных профилей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школьных учебно-производственных мастерских в соответствии с фи</w:t>
      </w:r>
      <w:r>
        <w:rPr>
          <w:sz w:val="24"/>
        </w:rPr>
        <w:t>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5F64B2" w:rsidRDefault="000A3379">
      <w:pPr>
        <w:pStyle w:val="a4"/>
        <w:numPr>
          <w:ilvl w:val="0"/>
          <w:numId w:val="20"/>
        </w:numPr>
        <w:tabs>
          <w:tab w:val="left" w:pos="1714"/>
        </w:tabs>
        <w:spacing w:line="360" w:lineRule="auto"/>
        <w:ind w:right="699" w:firstLine="70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конструкторских и первоначальных экономических знаний, необходимых для участия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5"/>
          <w:sz w:val="24"/>
        </w:rPr>
        <w:t xml:space="preserve"> </w:t>
      </w:r>
      <w:r>
        <w:rPr>
          <w:sz w:val="24"/>
        </w:rPr>
        <w:t>полезном,</w:t>
      </w:r>
      <w:r>
        <w:rPr>
          <w:spacing w:val="4"/>
          <w:sz w:val="24"/>
        </w:rPr>
        <w:t xml:space="preserve"> </w:t>
      </w:r>
      <w:r>
        <w:rPr>
          <w:sz w:val="24"/>
        </w:rPr>
        <w:t>производительном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труде;</w:t>
      </w:r>
    </w:p>
    <w:p w:rsidR="005F64B2" w:rsidRDefault="000A3379">
      <w:pPr>
        <w:pStyle w:val="a4"/>
        <w:numPr>
          <w:ilvl w:val="0"/>
          <w:numId w:val="20"/>
        </w:numPr>
        <w:tabs>
          <w:tab w:val="left" w:pos="1714"/>
        </w:tabs>
        <w:spacing w:line="362" w:lineRule="auto"/>
        <w:ind w:right="707" w:firstLine="706"/>
        <w:jc w:val="both"/>
        <w:rPr>
          <w:sz w:val="24"/>
        </w:rPr>
      </w:pPr>
      <w:r>
        <w:rPr>
          <w:sz w:val="24"/>
        </w:rPr>
        <w:t>фор</w:t>
      </w:r>
      <w:r>
        <w:rPr>
          <w:sz w:val="24"/>
        </w:rPr>
        <w:t>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5F64B2" w:rsidRDefault="000A3379">
      <w:pPr>
        <w:pStyle w:val="a4"/>
        <w:numPr>
          <w:ilvl w:val="0"/>
          <w:numId w:val="20"/>
        </w:numPr>
        <w:tabs>
          <w:tab w:val="left" w:pos="1714"/>
        </w:tabs>
        <w:spacing w:line="360" w:lineRule="auto"/>
        <w:ind w:right="696" w:firstLine="706"/>
        <w:jc w:val="both"/>
        <w:rPr>
          <w:sz w:val="24"/>
        </w:rPr>
      </w:pPr>
      <w:r>
        <w:rPr>
          <w:sz w:val="24"/>
        </w:rPr>
        <w:t>совершенствование практических умений и навыков использования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предметно-преобразующей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5F64B2" w:rsidRDefault="000A3379">
      <w:pPr>
        <w:pStyle w:val="a4"/>
        <w:numPr>
          <w:ilvl w:val="0"/>
          <w:numId w:val="20"/>
        </w:numPr>
        <w:tabs>
          <w:tab w:val="left" w:pos="1714"/>
        </w:tabs>
        <w:spacing w:before="52" w:line="360" w:lineRule="auto"/>
        <w:ind w:right="697" w:firstLine="706"/>
        <w:jc w:val="both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(восприятия,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2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4"/>
          <w:sz w:val="24"/>
        </w:rPr>
        <w:t xml:space="preserve"> </w:t>
      </w:r>
      <w:r>
        <w:rPr>
          <w:sz w:val="24"/>
        </w:rPr>
        <w:t>речи);</w:t>
      </w:r>
    </w:p>
    <w:p w:rsidR="005F64B2" w:rsidRDefault="000A3379">
      <w:pPr>
        <w:pStyle w:val="a4"/>
        <w:numPr>
          <w:ilvl w:val="0"/>
          <w:numId w:val="20"/>
        </w:numPr>
        <w:tabs>
          <w:tab w:val="left" w:pos="1714"/>
        </w:tabs>
        <w:spacing w:line="274" w:lineRule="exact"/>
        <w:ind w:left="1713"/>
        <w:jc w:val="both"/>
        <w:rPr>
          <w:sz w:val="24"/>
        </w:rPr>
      </w:pPr>
      <w:proofErr w:type="gramStart"/>
      <w:r>
        <w:rPr>
          <w:sz w:val="24"/>
        </w:rPr>
        <w:t>коррекция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8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93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9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90"/>
          <w:sz w:val="24"/>
        </w:rPr>
        <w:t xml:space="preserve"> </w:t>
      </w:r>
      <w:r>
        <w:rPr>
          <w:sz w:val="24"/>
        </w:rPr>
        <w:t>(анализ,</w:t>
      </w:r>
      <w:r>
        <w:rPr>
          <w:spacing w:val="91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91"/>
          <w:sz w:val="24"/>
        </w:rPr>
        <w:t xml:space="preserve"> </w:t>
      </w:r>
      <w:r>
        <w:rPr>
          <w:sz w:val="24"/>
        </w:rPr>
        <w:t>сравнение,</w:t>
      </w:r>
      <w:proofErr w:type="gramEnd"/>
    </w:p>
    <w:p w:rsidR="005F64B2" w:rsidRDefault="005F64B2">
      <w:pPr>
        <w:spacing w:line="274" w:lineRule="exact"/>
        <w:jc w:val="both"/>
        <w:rPr>
          <w:sz w:val="24"/>
        </w:rPr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/>
        <w:ind w:left="705"/>
        <w:jc w:val="both"/>
      </w:pPr>
      <w:r>
        <w:lastRenderedPageBreak/>
        <w:t>классификация,</w:t>
      </w:r>
      <w:r>
        <w:rPr>
          <w:spacing w:val="-1"/>
        </w:rPr>
        <w:t xml:space="preserve"> </w:t>
      </w:r>
      <w:r>
        <w:t>обобщение);</w:t>
      </w:r>
    </w:p>
    <w:p w:rsidR="005F64B2" w:rsidRDefault="000A3379">
      <w:pPr>
        <w:pStyle w:val="a4"/>
        <w:numPr>
          <w:ilvl w:val="0"/>
          <w:numId w:val="20"/>
        </w:numPr>
        <w:tabs>
          <w:tab w:val="left" w:pos="1714"/>
        </w:tabs>
        <w:spacing w:before="137" w:line="362" w:lineRule="auto"/>
        <w:ind w:right="696" w:firstLine="706"/>
        <w:jc w:val="both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сенсомоторных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умений;</w:t>
      </w:r>
    </w:p>
    <w:p w:rsidR="005F64B2" w:rsidRDefault="000A3379">
      <w:pPr>
        <w:pStyle w:val="a4"/>
        <w:numPr>
          <w:ilvl w:val="0"/>
          <w:numId w:val="20"/>
        </w:numPr>
        <w:tabs>
          <w:tab w:val="left" w:pos="1714"/>
        </w:tabs>
        <w:spacing w:line="360" w:lineRule="auto"/>
        <w:ind w:right="703" w:firstLine="70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целеполагание,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 контроль и оценку действий и результатов деятельности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целью);</w:t>
      </w:r>
    </w:p>
    <w:p w:rsidR="005F64B2" w:rsidRDefault="000A3379">
      <w:pPr>
        <w:pStyle w:val="a4"/>
        <w:numPr>
          <w:ilvl w:val="0"/>
          <w:numId w:val="20"/>
        </w:numPr>
        <w:tabs>
          <w:tab w:val="left" w:pos="1714"/>
        </w:tabs>
        <w:spacing w:before="3" w:line="355" w:lineRule="auto"/>
        <w:ind w:right="702" w:firstLine="70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информации;</w:t>
      </w:r>
    </w:p>
    <w:p w:rsidR="005F64B2" w:rsidRDefault="000A3379">
      <w:pPr>
        <w:pStyle w:val="a4"/>
        <w:numPr>
          <w:ilvl w:val="0"/>
          <w:numId w:val="20"/>
        </w:numPr>
        <w:tabs>
          <w:tab w:val="left" w:pos="1714"/>
        </w:tabs>
        <w:spacing w:before="9" w:line="360" w:lineRule="auto"/>
        <w:ind w:right="703" w:firstLine="70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инициативности.</w:t>
      </w:r>
    </w:p>
    <w:p w:rsidR="005F64B2" w:rsidRDefault="000A3379">
      <w:pPr>
        <w:pStyle w:val="2"/>
        <w:spacing w:before="12"/>
        <w:ind w:left="593" w:right="1068"/>
        <w:jc w:val="center"/>
      </w:pPr>
      <w:bookmarkStart w:id="110" w:name="Содержание"/>
      <w:bookmarkEnd w:id="110"/>
      <w:r>
        <w:t>Содержание</w:t>
      </w:r>
    </w:p>
    <w:p w:rsidR="005F64B2" w:rsidRDefault="000A3379">
      <w:pPr>
        <w:pStyle w:val="a3"/>
        <w:spacing w:before="133" w:line="360" w:lineRule="auto"/>
        <w:ind w:right="687"/>
        <w:jc w:val="both"/>
      </w:pP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профильному</w:t>
      </w:r>
      <w:r>
        <w:rPr>
          <w:spacing w:val="-14"/>
        </w:rPr>
        <w:t xml:space="preserve"> </w:t>
      </w:r>
      <w:r>
        <w:t>труду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V-IX-х</w:t>
      </w:r>
      <w:r>
        <w:rPr>
          <w:spacing w:val="-10"/>
        </w:rPr>
        <w:t xml:space="preserve"> </w:t>
      </w:r>
      <w:r>
        <w:t>классах</w:t>
      </w:r>
      <w:r>
        <w:rPr>
          <w:spacing w:val="-10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уровень</w:t>
      </w:r>
      <w:r>
        <w:rPr>
          <w:spacing w:val="-9"/>
        </w:rPr>
        <w:t xml:space="preserve"> </w:t>
      </w:r>
      <w:r>
        <w:t>основных</w:t>
      </w:r>
      <w:r>
        <w:rPr>
          <w:spacing w:val="-58"/>
        </w:rPr>
        <w:t xml:space="preserve"> </w:t>
      </w:r>
      <w:r>
        <w:t>знаний</w:t>
      </w:r>
      <w:r>
        <w:t xml:space="preserve"> и умений учащихся по технологии ручной и машинной обработки производственных</w:t>
      </w:r>
      <w:r>
        <w:rPr>
          <w:spacing w:val="1"/>
        </w:rPr>
        <w:t xml:space="preserve"> </w:t>
      </w:r>
      <w:r>
        <w:t>материалов по следующим профилям трудовой подготовки: «Столярное дело», «Штукатурн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малярное</w:t>
      </w:r>
      <w:r>
        <w:rPr>
          <w:spacing w:val="1"/>
        </w:rPr>
        <w:t xml:space="preserve"> </w:t>
      </w:r>
      <w:r>
        <w:t>дело»,</w:t>
      </w:r>
      <w:r>
        <w:rPr>
          <w:spacing w:val="1"/>
        </w:rPr>
        <w:t xml:space="preserve"> </w:t>
      </w:r>
      <w:r>
        <w:t>«Переплетно-картонажное</w:t>
      </w:r>
      <w:r>
        <w:rPr>
          <w:spacing w:val="1"/>
        </w:rPr>
        <w:t xml:space="preserve"> </w:t>
      </w:r>
      <w:r>
        <w:t>дело»,</w:t>
      </w:r>
      <w:r>
        <w:rPr>
          <w:spacing w:val="1"/>
        </w:rPr>
        <w:t xml:space="preserve"> </w:t>
      </w:r>
      <w:r>
        <w:t>«Швейное</w:t>
      </w:r>
      <w:r>
        <w:rPr>
          <w:spacing w:val="1"/>
        </w:rPr>
        <w:t xml:space="preserve"> </w:t>
      </w:r>
      <w:r>
        <w:t>дело».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 xml:space="preserve">программы </w:t>
      </w:r>
      <w:r>
        <w:t>включены первоначальные сведения об элементах организации уроков трудового</w:t>
      </w:r>
      <w:r>
        <w:rPr>
          <w:spacing w:val="1"/>
        </w:rPr>
        <w:t xml:space="preserve"> </w:t>
      </w:r>
      <w:r>
        <w:t>профильного</w:t>
      </w:r>
      <w:r>
        <w:rPr>
          <w:spacing w:val="-4"/>
        </w:rPr>
        <w:t xml:space="preserve"> </w:t>
      </w:r>
      <w:r>
        <w:t>обучения.</w:t>
      </w:r>
    </w:p>
    <w:p w:rsidR="005F64B2" w:rsidRDefault="000A3379">
      <w:pPr>
        <w:pStyle w:val="a3"/>
        <w:tabs>
          <w:tab w:val="left" w:pos="1728"/>
          <w:tab w:val="left" w:pos="3339"/>
          <w:tab w:val="left" w:pos="3651"/>
          <w:tab w:val="left" w:pos="4836"/>
          <w:tab w:val="left" w:pos="6577"/>
          <w:tab w:val="left" w:pos="7747"/>
          <w:tab w:val="left" w:pos="8951"/>
        </w:tabs>
        <w:spacing w:before="3" w:line="360" w:lineRule="auto"/>
        <w:ind w:right="692"/>
      </w:pPr>
      <w:r>
        <w:rPr>
          <w:spacing w:val="-1"/>
        </w:rPr>
        <w:t xml:space="preserve">Структуру программы составляют следующие </w:t>
      </w:r>
      <w:r>
        <w:t>обязательные содержательные линии:</w:t>
      </w:r>
      <w:r>
        <w:rPr>
          <w:spacing w:val="1"/>
        </w:rPr>
        <w:t xml:space="preserve"> </w:t>
      </w:r>
      <w:r>
        <w:rPr>
          <w:i/>
        </w:rPr>
        <w:t>Материалы</w:t>
      </w:r>
      <w:r>
        <w:t>,</w:t>
      </w:r>
      <w:r>
        <w:tab/>
      </w:r>
      <w:r>
        <w:rPr>
          <w:i/>
        </w:rPr>
        <w:t>используемые</w:t>
      </w:r>
      <w:r>
        <w:rPr>
          <w:i/>
        </w:rPr>
        <w:tab/>
        <w:t>в</w:t>
      </w:r>
      <w:r>
        <w:rPr>
          <w:i/>
        </w:rPr>
        <w:tab/>
        <w:t>трудовой</w:t>
      </w:r>
      <w:r>
        <w:rPr>
          <w:i/>
        </w:rPr>
        <w:tab/>
        <w:t>деятельности</w:t>
      </w:r>
      <w:r>
        <w:t>.</w:t>
      </w:r>
      <w:r>
        <w:tab/>
        <w:t>Перечень</w:t>
      </w:r>
      <w:r>
        <w:tab/>
        <w:t>основных</w:t>
      </w:r>
      <w:r>
        <w:tab/>
        <w:t>материалов</w:t>
      </w:r>
      <w:r>
        <w:rPr>
          <w:spacing w:val="-57"/>
        </w:rPr>
        <w:t xml:space="preserve"> </w:t>
      </w:r>
      <w:r>
        <w:t>испол</w:t>
      </w:r>
      <w:r>
        <w:t>ьзуемых</w:t>
      </w:r>
      <w:r>
        <w:rPr>
          <w:spacing w:val="50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трудовой</w:t>
      </w:r>
      <w:r>
        <w:rPr>
          <w:spacing w:val="52"/>
        </w:rPr>
        <w:t xml:space="preserve"> </w:t>
      </w:r>
      <w:r>
        <w:t>деятельности,</w:t>
      </w:r>
      <w:r>
        <w:rPr>
          <w:spacing w:val="53"/>
        </w:rPr>
        <w:t xml:space="preserve"> </w:t>
      </w:r>
      <w:r>
        <w:t>их</w:t>
      </w:r>
      <w:r>
        <w:rPr>
          <w:spacing w:val="52"/>
        </w:rPr>
        <w:t xml:space="preserve"> </w:t>
      </w:r>
      <w:r>
        <w:t>основные</w:t>
      </w:r>
      <w:r>
        <w:rPr>
          <w:spacing w:val="51"/>
        </w:rPr>
        <w:t xml:space="preserve"> </w:t>
      </w:r>
      <w:r>
        <w:t>свойства.</w:t>
      </w:r>
      <w:r>
        <w:rPr>
          <w:spacing w:val="53"/>
        </w:rPr>
        <w:t xml:space="preserve"> </w:t>
      </w:r>
      <w:r>
        <w:t>Происхождение</w:t>
      </w:r>
      <w:r>
        <w:rPr>
          <w:spacing w:val="50"/>
        </w:rPr>
        <w:t xml:space="preserve"> </w:t>
      </w:r>
      <w:r>
        <w:t>материалов</w:t>
      </w:r>
      <w:r>
        <w:rPr>
          <w:spacing w:val="-57"/>
        </w:rPr>
        <w:t xml:space="preserve"> </w:t>
      </w:r>
      <w:r>
        <w:t>(</w:t>
      </w:r>
      <w:proofErr w:type="gramStart"/>
      <w:r>
        <w:t>природные</w:t>
      </w:r>
      <w:proofErr w:type="gramEnd"/>
      <w:r>
        <w:t>,</w:t>
      </w:r>
      <w:r>
        <w:rPr>
          <w:spacing w:val="-2"/>
        </w:rPr>
        <w:t xml:space="preserve"> </w:t>
      </w:r>
      <w:r>
        <w:t>производимые</w:t>
      </w:r>
      <w:r>
        <w:rPr>
          <w:spacing w:val="1"/>
        </w:rPr>
        <w:t xml:space="preserve"> </w:t>
      </w:r>
      <w:r>
        <w:t>промышленностью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проч.).</w:t>
      </w:r>
    </w:p>
    <w:p w:rsidR="005F64B2" w:rsidRDefault="000A3379">
      <w:pPr>
        <w:pStyle w:val="a3"/>
        <w:spacing w:before="1" w:line="360" w:lineRule="auto"/>
        <w:ind w:right="695"/>
        <w:jc w:val="both"/>
      </w:pPr>
      <w:r>
        <w:rPr>
          <w:i/>
        </w:rPr>
        <w:t>Инструменты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оборудование</w:t>
      </w:r>
      <w:r>
        <w:t>: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приспособления,</w:t>
      </w:r>
      <w:r>
        <w:rPr>
          <w:spacing w:val="1"/>
        </w:rPr>
        <w:t xml:space="preserve"> </w:t>
      </w:r>
      <w:r>
        <w:t>станки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проч.</w:t>
      </w:r>
      <w:r>
        <w:rPr>
          <w:spacing w:val="-7"/>
        </w:rPr>
        <w:t xml:space="preserve"> </w:t>
      </w:r>
      <w:r>
        <w:t>Устройство,</w:t>
      </w:r>
      <w:r>
        <w:rPr>
          <w:spacing w:val="-8"/>
        </w:rPr>
        <w:t xml:space="preserve"> </w:t>
      </w:r>
      <w:r>
        <w:t>наладка,</w:t>
      </w:r>
      <w:r>
        <w:rPr>
          <w:spacing w:val="-3"/>
        </w:rPr>
        <w:t xml:space="preserve"> </w:t>
      </w:r>
      <w:r>
        <w:t>подгото</w:t>
      </w:r>
      <w:r>
        <w:t>вка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инструментов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оборудования,</w:t>
      </w:r>
      <w:r>
        <w:rPr>
          <w:spacing w:val="-8"/>
        </w:rPr>
        <w:t xml:space="preserve"> </w:t>
      </w:r>
      <w:r>
        <w:t>ремонт,</w:t>
      </w:r>
      <w:r>
        <w:rPr>
          <w:spacing w:val="-57"/>
        </w:rPr>
        <w:t xml:space="preserve"> </w:t>
      </w:r>
      <w:r>
        <w:rPr>
          <w:spacing w:val="-1"/>
        </w:rPr>
        <w:t>хранение</w:t>
      </w:r>
      <w:r>
        <w:rPr>
          <w:spacing w:val="-13"/>
        </w:rPr>
        <w:t xml:space="preserve"> </w:t>
      </w:r>
      <w:r>
        <w:rPr>
          <w:spacing w:val="-1"/>
        </w:rPr>
        <w:t>инструмента.</w:t>
      </w:r>
      <w:r>
        <w:rPr>
          <w:spacing w:val="-10"/>
        </w:rPr>
        <w:t xml:space="preserve"> </w:t>
      </w:r>
      <w:r>
        <w:rPr>
          <w:spacing w:val="-1"/>
        </w:rPr>
        <w:t>Свойства</w:t>
      </w:r>
      <w:r>
        <w:rPr>
          <w:spacing w:val="-12"/>
        </w:rPr>
        <w:t xml:space="preserve"> </w:t>
      </w:r>
      <w:r>
        <w:rPr>
          <w:spacing w:val="-1"/>
        </w:rPr>
        <w:t>инструмента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оборудования</w:t>
      </w:r>
      <w:r>
        <w:rPr>
          <w:spacing w:val="-11"/>
        </w:rPr>
        <w:t xml:space="preserve"> </w:t>
      </w:r>
      <w:r>
        <w:t>―</w:t>
      </w:r>
      <w:r>
        <w:rPr>
          <w:spacing w:val="-17"/>
        </w:rPr>
        <w:t xml:space="preserve"> </w:t>
      </w:r>
      <w:r>
        <w:t>качество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производительность</w:t>
      </w:r>
      <w:r>
        <w:rPr>
          <w:spacing w:val="-58"/>
        </w:rPr>
        <w:t xml:space="preserve"> </w:t>
      </w:r>
      <w:r>
        <w:t>труда.</w:t>
      </w:r>
    </w:p>
    <w:p w:rsidR="005F64B2" w:rsidRDefault="000A3379">
      <w:pPr>
        <w:pStyle w:val="a3"/>
        <w:spacing w:line="360" w:lineRule="auto"/>
        <w:ind w:right="692"/>
        <w:jc w:val="both"/>
      </w:pPr>
      <w:r>
        <w:rPr>
          <w:i/>
        </w:rPr>
        <w:t>Технологии</w:t>
      </w:r>
      <w:r>
        <w:rPr>
          <w:i/>
          <w:spacing w:val="1"/>
        </w:rPr>
        <w:t xml:space="preserve"> </w:t>
      </w:r>
      <w:r>
        <w:rPr>
          <w:i/>
        </w:rPr>
        <w:t>изготовления</w:t>
      </w:r>
      <w:r>
        <w:rPr>
          <w:i/>
          <w:spacing w:val="1"/>
        </w:rPr>
        <w:t xml:space="preserve"> </w:t>
      </w:r>
      <w:r>
        <w:rPr>
          <w:i/>
        </w:rPr>
        <w:t>предмета</w:t>
      </w:r>
      <w:r>
        <w:rPr>
          <w:i/>
          <w:spacing w:val="1"/>
        </w:rPr>
        <w:t xml:space="preserve"> </w:t>
      </w:r>
      <w:r>
        <w:rPr>
          <w:i/>
        </w:rPr>
        <w:t>труда</w:t>
      </w:r>
      <w:r>
        <w:t>: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труда;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карты.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rPr>
          <w:color w:val="000009"/>
        </w:rPr>
        <w:t>Применение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(или)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ограниченного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круга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знаний.</w:t>
      </w:r>
    </w:p>
    <w:p w:rsidR="005F64B2" w:rsidRDefault="000A3379">
      <w:pPr>
        <w:pStyle w:val="a3"/>
        <w:spacing w:line="360" w:lineRule="auto"/>
        <w:ind w:right="696"/>
        <w:jc w:val="both"/>
      </w:pPr>
      <w:r>
        <w:rPr>
          <w:i/>
        </w:rPr>
        <w:t>Этика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эстетика</w:t>
      </w:r>
      <w:r>
        <w:rPr>
          <w:i/>
          <w:spacing w:val="1"/>
        </w:rPr>
        <w:t xml:space="preserve"> </w:t>
      </w:r>
      <w:r>
        <w:rPr>
          <w:i/>
        </w:rPr>
        <w:t>труда</w:t>
      </w:r>
      <w:r>
        <w:t>: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запреты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ограничения. Инструкции по технике безопасности (правила поведения при проведении работ).</w:t>
      </w:r>
      <w:r>
        <w:rPr>
          <w:spacing w:val="-57"/>
        </w:rPr>
        <w:t xml:space="preserve"> </w:t>
      </w:r>
      <w:r>
        <w:t>Требования к</w:t>
      </w:r>
      <w:r>
        <w:rPr>
          <w:spacing w:val="-6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рабочего места.</w:t>
      </w:r>
      <w:r>
        <w:rPr>
          <w:spacing w:val="2"/>
        </w:rPr>
        <w:t xml:space="preserve"> </w:t>
      </w:r>
      <w:r>
        <w:t>Правила профессионального</w:t>
      </w:r>
      <w:r>
        <w:rPr>
          <w:spacing w:val="4"/>
        </w:rPr>
        <w:t xml:space="preserve"> </w:t>
      </w:r>
      <w:r>
        <w:t>поведения.</w:t>
      </w:r>
    </w:p>
    <w:p w:rsidR="005F64B2" w:rsidRDefault="005F64B2">
      <w:pPr>
        <w:pStyle w:val="a3"/>
        <w:spacing w:before="11"/>
        <w:ind w:left="0"/>
        <w:rPr>
          <w:sz w:val="36"/>
        </w:rPr>
      </w:pPr>
    </w:p>
    <w:p w:rsidR="005F64B2" w:rsidRDefault="000A3379">
      <w:pPr>
        <w:pStyle w:val="1"/>
        <w:numPr>
          <w:ilvl w:val="2"/>
          <w:numId w:val="10"/>
        </w:numPr>
        <w:tabs>
          <w:tab w:val="left" w:pos="859"/>
        </w:tabs>
        <w:ind w:left="858" w:hanging="629"/>
        <w:jc w:val="left"/>
      </w:pPr>
      <w:r>
        <w:rPr>
          <w:spacing w:val="-1"/>
        </w:rPr>
        <w:t>Программа</w:t>
      </w:r>
      <w:r>
        <w:rPr>
          <w:spacing w:val="-14"/>
        </w:rPr>
        <w:t xml:space="preserve"> </w:t>
      </w:r>
      <w:r>
        <w:rPr>
          <w:spacing w:val="-1"/>
        </w:rPr>
        <w:t>духовно-нравственного</w:t>
      </w:r>
      <w:r>
        <w:rPr>
          <w:spacing w:val="-14"/>
        </w:rPr>
        <w:t xml:space="preserve"> </w:t>
      </w:r>
      <w:r>
        <w:t>раз</w:t>
      </w:r>
      <w:r>
        <w:t>вития</w:t>
      </w:r>
    </w:p>
    <w:p w:rsidR="005F64B2" w:rsidRDefault="005F64B2">
      <w:pPr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 w:line="360" w:lineRule="auto"/>
        <w:ind w:right="702"/>
        <w:jc w:val="both"/>
      </w:pPr>
      <w:r>
        <w:rPr>
          <w:color w:val="000009"/>
        </w:rPr>
        <w:lastRenderedPageBreak/>
        <w:t>Программа</w:t>
      </w:r>
      <w:r>
        <w:rPr>
          <w:color w:val="000009"/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организационным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механизмом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АООП образования</w:t>
      </w:r>
      <w:r>
        <w:rPr>
          <w:color w:val="000009"/>
          <w:spacing w:val="6"/>
        </w:rPr>
        <w:t xml:space="preserve"> </w:t>
      </w:r>
      <w:proofErr w:type="gramStart"/>
      <w:r>
        <w:rPr>
          <w:color w:val="000009"/>
        </w:rPr>
        <w:t>слабослышащих</w:t>
      </w:r>
      <w:proofErr w:type="gramEnd"/>
      <w:r>
        <w:rPr>
          <w:color w:val="000009"/>
          <w:spacing w:val="-4"/>
        </w:rPr>
        <w:t xml:space="preserve"> </w:t>
      </w:r>
      <w:r>
        <w:rPr>
          <w:color w:val="000009"/>
        </w:rPr>
        <w:t>обучающихся.</w:t>
      </w:r>
    </w:p>
    <w:p w:rsidR="005F64B2" w:rsidRDefault="000A3379">
      <w:pPr>
        <w:pStyle w:val="a3"/>
        <w:spacing w:line="362" w:lineRule="auto"/>
        <w:ind w:right="687"/>
        <w:jc w:val="both"/>
      </w:pPr>
      <w:r>
        <w:t>Программа духовно-нравственного развития призвана направлять образовательный процесс на</w:t>
      </w:r>
      <w:r>
        <w:rPr>
          <w:spacing w:val="1"/>
        </w:rPr>
        <w:t xml:space="preserve"> </w:t>
      </w:r>
      <w:r>
        <w:t xml:space="preserve">воспитание </w:t>
      </w:r>
      <w:r>
        <w:t>умственно отсталых обучающихся в духе любви к Родине, уважения к 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историческому наследию своего народа и своей страны, на формирование основ социально</w:t>
      </w:r>
      <w:r>
        <w:rPr>
          <w:spacing w:val="1"/>
        </w:rPr>
        <w:t xml:space="preserve"> </w:t>
      </w:r>
      <w:r>
        <w:t xml:space="preserve">ответственного поведения, </w:t>
      </w:r>
      <w:r>
        <w:rPr>
          <w:color w:val="000009"/>
        </w:rPr>
        <w:t>на раскрытие способностей и талантов учащихся, подготовку их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высокотехнологичном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конкурентном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мире.</w:t>
      </w:r>
    </w:p>
    <w:p w:rsidR="005F64B2" w:rsidRDefault="000A3379">
      <w:pPr>
        <w:pStyle w:val="a3"/>
        <w:spacing w:line="360" w:lineRule="auto"/>
        <w:ind w:right="699"/>
        <w:jc w:val="both"/>
      </w:pPr>
      <w:proofErr w:type="gramStart"/>
      <w:r>
        <w:t>Нормативно-правовой и документальной основой Программы духовно-нравственного развития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образовании»,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государственный образовательный стандарт для умственно отс</w:t>
      </w:r>
      <w:r>
        <w:t>талых обучающихся, Концепция</w:t>
      </w:r>
      <w:r>
        <w:rPr>
          <w:spacing w:val="-57"/>
        </w:rPr>
        <w:t xml:space="preserve"> </w:t>
      </w:r>
      <w:r>
        <w:t>духовно-нравственного воспитания</w:t>
      </w:r>
      <w:r>
        <w:rPr>
          <w:spacing w:val="1"/>
        </w:rPr>
        <w:t xml:space="preserve"> </w:t>
      </w:r>
      <w:r>
        <w:t>российских</w:t>
      </w:r>
      <w:r>
        <w:rPr>
          <w:spacing w:val="-4"/>
        </w:rPr>
        <w:t xml:space="preserve"> </w:t>
      </w:r>
      <w:r>
        <w:t>школьников,</w:t>
      </w:r>
      <w:r>
        <w:rPr>
          <w:spacing w:val="-2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РФ.</w:t>
      </w:r>
      <w:proofErr w:type="gramEnd"/>
    </w:p>
    <w:p w:rsidR="005F64B2" w:rsidRDefault="000A3379">
      <w:pPr>
        <w:pStyle w:val="a3"/>
        <w:spacing w:before="56" w:line="360" w:lineRule="auto"/>
        <w:ind w:right="694"/>
        <w:jc w:val="both"/>
      </w:pPr>
      <w:proofErr w:type="gramStart"/>
      <w:r>
        <w:t>Программа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 xml:space="preserve">школьной жизни, включающего воспитательную, учебную, </w:t>
      </w:r>
      <w:proofErr w:type="spellStart"/>
      <w:r>
        <w:t>внеучебную</w:t>
      </w:r>
      <w:proofErr w:type="spellEnd"/>
      <w:r>
        <w:t>, социально-значимую</w:t>
      </w:r>
      <w:r>
        <w:rPr>
          <w:spacing w:val="1"/>
        </w:rPr>
        <w:t xml:space="preserve"> </w:t>
      </w:r>
      <w:r>
        <w:t>деятельность обучающихся, основанного на системе духовных идеалов, ценностей, моральных</w:t>
      </w:r>
      <w:r>
        <w:rPr>
          <w:spacing w:val="1"/>
        </w:rPr>
        <w:t xml:space="preserve"> </w:t>
      </w:r>
      <w:r>
        <w:t>приоритетов, реализуемого в совместно социально-педагогической деятельности ш</w:t>
      </w:r>
      <w:r>
        <w:t>колы, семьи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жизни.</w:t>
      </w:r>
      <w:proofErr w:type="gramEnd"/>
    </w:p>
    <w:p w:rsidR="005F64B2" w:rsidRDefault="000A3379">
      <w:pPr>
        <w:pStyle w:val="a3"/>
        <w:spacing w:line="360" w:lineRule="auto"/>
        <w:ind w:right="706"/>
        <w:jc w:val="both"/>
      </w:pPr>
      <w:r>
        <w:t>Вопрос нравственного воспитания детей является одной из ключевых проблем, стоящих перед</w:t>
      </w:r>
      <w:r>
        <w:rPr>
          <w:spacing w:val="1"/>
        </w:rPr>
        <w:t xml:space="preserve"> </w:t>
      </w:r>
      <w:r>
        <w:t>родителями,</w:t>
      </w:r>
      <w:r>
        <w:rPr>
          <w:spacing w:val="-2"/>
        </w:rPr>
        <w:t xml:space="preserve"> </w:t>
      </w:r>
      <w:r>
        <w:t>обществом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государством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целом.</w:t>
      </w:r>
    </w:p>
    <w:p w:rsidR="005F64B2" w:rsidRDefault="000A3379">
      <w:pPr>
        <w:pStyle w:val="a3"/>
        <w:spacing w:before="1" w:line="360" w:lineRule="auto"/>
        <w:ind w:right="697"/>
        <w:jc w:val="both"/>
      </w:pPr>
      <w:r>
        <w:t>Планирование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</w:t>
      </w:r>
      <w:r>
        <w:t>ей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Продуманное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обеспечивает ее четкую организацию, намечает перспективы работы, способствует реализации</w:t>
      </w:r>
      <w:r>
        <w:rPr>
          <w:spacing w:val="1"/>
        </w:rPr>
        <w:t xml:space="preserve"> </w:t>
      </w:r>
      <w:r>
        <w:t>определенной системы воспитания. Потребности современного общества возлаг</w:t>
      </w:r>
      <w:r>
        <w:t>ают на школу</w:t>
      </w:r>
      <w:r>
        <w:rPr>
          <w:spacing w:val="1"/>
        </w:rPr>
        <w:t xml:space="preserve"> </w:t>
      </w:r>
      <w:r>
        <w:t>задачи не только качественного обучения, но и воспитания Человека нравственного, духовно</w:t>
      </w:r>
      <w:r>
        <w:rPr>
          <w:spacing w:val="1"/>
        </w:rPr>
        <w:t xml:space="preserve"> </w:t>
      </w:r>
      <w:r>
        <w:t>богатого,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процессам,</w:t>
      </w:r>
      <w:r>
        <w:rPr>
          <w:spacing w:val="1"/>
        </w:rPr>
        <w:t xml:space="preserve"> </w:t>
      </w:r>
      <w:r>
        <w:t>происходящим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 xml:space="preserve">Воспитание является одним из важнейших компонентов образования в </w:t>
      </w:r>
      <w:r>
        <w:t>интересах человека,</w:t>
      </w:r>
      <w:r>
        <w:rPr>
          <w:spacing w:val="1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государства</w:t>
      </w:r>
    </w:p>
    <w:p w:rsidR="005F64B2" w:rsidRDefault="000A3379">
      <w:pPr>
        <w:pStyle w:val="a3"/>
        <w:spacing w:before="1" w:line="360" w:lineRule="auto"/>
        <w:ind w:right="700"/>
        <w:jc w:val="both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ценностно-нормативную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семьей,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взаимоде</w:t>
      </w:r>
      <w:r>
        <w:t>йствия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условий</w:t>
      </w:r>
      <w:r>
        <w:rPr>
          <w:spacing w:val="5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нравственного развития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обучающихся.</w:t>
      </w:r>
    </w:p>
    <w:p w:rsidR="005F64B2" w:rsidRDefault="000A3379">
      <w:pPr>
        <w:spacing w:before="1" w:line="360" w:lineRule="auto"/>
        <w:ind w:left="230" w:right="697"/>
        <w:jc w:val="both"/>
        <w:rPr>
          <w:sz w:val="24"/>
        </w:rPr>
      </w:pPr>
      <w:r>
        <w:rPr>
          <w:sz w:val="24"/>
        </w:rPr>
        <w:t xml:space="preserve">Реализация программы должна проходить </w:t>
      </w:r>
      <w:r>
        <w:rPr>
          <w:b/>
          <w:i/>
          <w:color w:val="000009"/>
          <w:sz w:val="24"/>
        </w:rPr>
        <w:t>в единстве урочной, внеурочной и внешкольной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деятельности</w:t>
      </w:r>
      <w:r>
        <w:rPr>
          <w:color w:val="000009"/>
          <w:sz w:val="24"/>
        </w:rPr>
        <w:t>, в совместной педагогической работе образовательной организа</w:t>
      </w:r>
      <w:r>
        <w:rPr>
          <w:color w:val="000009"/>
          <w:sz w:val="24"/>
        </w:rPr>
        <w:t>ции, семьи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других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институтов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общества.</w:t>
      </w:r>
    </w:p>
    <w:p w:rsidR="005F64B2" w:rsidRDefault="000A3379">
      <w:pPr>
        <w:pStyle w:val="a4"/>
        <w:numPr>
          <w:ilvl w:val="0"/>
          <w:numId w:val="21"/>
        </w:numPr>
        <w:tabs>
          <w:tab w:val="left" w:pos="1412"/>
        </w:tabs>
        <w:spacing w:line="293" w:lineRule="exact"/>
        <w:ind w:left="1411"/>
        <w:jc w:val="both"/>
        <w:rPr>
          <w:sz w:val="24"/>
        </w:rPr>
      </w:pPr>
      <w:r>
        <w:rPr>
          <w:b/>
          <w:i/>
          <w:sz w:val="24"/>
        </w:rPr>
        <w:t>Урочная</w:t>
      </w:r>
      <w:r>
        <w:rPr>
          <w:b/>
          <w:i/>
          <w:spacing w:val="57"/>
          <w:sz w:val="24"/>
        </w:rPr>
        <w:t xml:space="preserve"> </w:t>
      </w:r>
      <w:r>
        <w:rPr>
          <w:b/>
          <w:i/>
          <w:sz w:val="24"/>
        </w:rPr>
        <w:t>деятельность</w:t>
      </w:r>
      <w:r>
        <w:rPr>
          <w:b/>
          <w:i/>
          <w:spacing w:val="58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58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5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опыт,</w:t>
      </w:r>
      <w:r>
        <w:rPr>
          <w:spacing w:val="56"/>
          <w:sz w:val="24"/>
        </w:rPr>
        <w:t xml:space="preserve"> </w:t>
      </w:r>
      <w:r>
        <w:rPr>
          <w:sz w:val="24"/>
        </w:rPr>
        <w:t>приобретаемые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рамках</w:t>
      </w:r>
    </w:p>
    <w:p w:rsidR="005F64B2" w:rsidRDefault="005F64B2">
      <w:pPr>
        <w:spacing w:line="293" w:lineRule="exact"/>
        <w:jc w:val="both"/>
        <w:rPr>
          <w:sz w:val="24"/>
        </w:rPr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 w:line="360" w:lineRule="auto"/>
        <w:ind w:left="705" w:right="695"/>
        <w:jc w:val="both"/>
      </w:pPr>
      <w:r>
        <w:lastRenderedPageBreak/>
        <w:t>учебной</w:t>
      </w:r>
      <w:r>
        <w:rPr>
          <w:spacing w:val="-8"/>
        </w:rPr>
        <w:t xml:space="preserve"> </w:t>
      </w:r>
      <w:r>
        <w:t>деятельности.</w:t>
      </w:r>
      <w:r>
        <w:rPr>
          <w:spacing w:val="-7"/>
        </w:rPr>
        <w:t xml:space="preserve"> </w:t>
      </w:r>
      <w:r>
        <w:t>Здесь</w:t>
      </w:r>
      <w:r>
        <w:rPr>
          <w:spacing w:val="-12"/>
        </w:rPr>
        <w:t xml:space="preserve"> </w:t>
      </w:r>
      <w:r>
        <w:t>осмысление</w:t>
      </w:r>
      <w:r>
        <w:rPr>
          <w:spacing w:val="-9"/>
        </w:rPr>
        <w:t xml:space="preserve"> </w:t>
      </w:r>
      <w:r>
        <w:t>ценностей</w:t>
      </w:r>
      <w:r>
        <w:rPr>
          <w:spacing w:val="-7"/>
        </w:rPr>
        <w:t xml:space="preserve"> </w:t>
      </w:r>
      <w:r>
        <w:t>(«на</w:t>
      </w:r>
      <w:r>
        <w:rPr>
          <w:spacing w:val="-10"/>
        </w:rPr>
        <w:t xml:space="preserve"> </w:t>
      </w:r>
      <w:r>
        <w:t>словах»)</w:t>
      </w:r>
      <w:r>
        <w:rPr>
          <w:spacing w:val="-6"/>
        </w:rPr>
        <w:t xml:space="preserve"> </w:t>
      </w:r>
      <w:r>
        <w:t>происходит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решении</w:t>
      </w:r>
      <w:r>
        <w:rPr>
          <w:spacing w:val="-58"/>
        </w:rPr>
        <w:t xml:space="preserve"> </w:t>
      </w:r>
      <w:r>
        <w:t xml:space="preserve">нравственно-оценочных заданий по </w:t>
      </w:r>
      <w:r>
        <w:t>чтению, окружающему миру, истории, этике и другим</w:t>
      </w:r>
      <w:r>
        <w:rPr>
          <w:spacing w:val="1"/>
        </w:rPr>
        <w:t xml:space="preserve"> </w:t>
      </w:r>
      <w:r>
        <w:t>предметам, имеющим личностные линии развития. Проявление же ценностей «на деле»</w:t>
      </w:r>
      <w:r>
        <w:rPr>
          <w:spacing w:val="1"/>
        </w:rPr>
        <w:t xml:space="preserve"> </w:t>
      </w:r>
      <w:r>
        <w:t>обеспечивается активными образовательными технологиями, требующими коллективного</w:t>
      </w:r>
      <w:r>
        <w:rPr>
          <w:spacing w:val="1"/>
        </w:rPr>
        <w:t xml:space="preserve"> </w:t>
      </w:r>
      <w:r>
        <w:t>взаимодействия.</w:t>
      </w:r>
    </w:p>
    <w:p w:rsidR="005F64B2" w:rsidRDefault="000A3379">
      <w:pPr>
        <w:pStyle w:val="a4"/>
        <w:numPr>
          <w:ilvl w:val="0"/>
          <w:numId w:val="21"/>
        </w:numPr>
        <w:tabs>
          <w:tab w:val="left" w:pos="1412"/>
        </w:tabs>
        <w:spacing w:before="1" w:line="357" w:lineRule="auto"/>
        <w:ind w:right="697" w:firstLine="566"/>
        <w:jc w:val="both"/>
        <w:rPr>
          <w:sz w:val="24"/>
        </w:rPr>
      </w:pPr>
      <w:r>
        <w:rPr>
          <w:b/>
          <w:i/>
          <w:sz w:val="24"/>
        </w:rPr>
        <w:t xml:space="preserve">Внеурочная деятельность </w:t>
      </w:r>
      <w:r>
        <w:rPr>
          <w:sz w:val="24"/>
        </w:rPr>
        <w:t xml:space="preserve">– </w:t>
      </w:r>
      <w:r>
        <w:rPr>
          <w:sz w:val="24"/>
        </w:rPr>
        <w:t>ценностные знания и опыт, приобретаемые учениками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в ходе внеклассных занятий, проводимых в форме бесед, игр, тренингов, экскурсий и так</w:t>
      </w:r>
      <w:r>
        <w:rPr>
          <w:spacing w:val="1"/>
          <w:sz w:val="24"/>
        </w:rPr>
        <w:t xml:space="preserve"> </w:t>
      </w:r>
      <w:r>
        <w:rPr>
          <w:sz w:val="24"/>
        </w:rPr>
        <w:t>далее; участия в праздниках, подготовленных педагогом – организатором, музыкальным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руководителем, и в подготовке к этим </w:t>
      </w:r>
      <w:r>
        <w:rPr>
          <w:sz w:val="24"/>
        </w:rPr>
        <w:t>праздникам; участие в работе кружков, 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т.д.</w:t>
      </w:r>
    </w:p>
    <w:p w:rsidR="005F64B2" w:rsidRDefault="000A3379">
      <w:pPr>
        <w:pStyle w:val="a4"/>
        <w:numPr>
          <w:ilvl w:val="0"/>
          <w:numId w:val="21"/>
        </w:numPr>
        <w:tabs>
          <w:tab w:val="left" w:pos="1412"/>
        </w:tabs>
        <w:spacing w:before="6" w:line="355" w:lineRule="auto"/>
        <w:ind w:right="698" w:firstLine="566"/>
        <w:jc w:val="both"/>
        <w:rPr>
          <w:sz w:val="24"/>
        </w:rPr>
      </w:pPr>
      <w:r>
        <w:rPr>
          <w:b/>
          <w:i/>
          <w:sz w:val="24"/>
        </w:rPr>
        <w:t>Внешкольная деятельность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начальный гражданский опыт, приобретаемый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решения реальных общественно значимых задач или их моделей (добровольное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4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ветеранам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далее).</w:t>
      </w:r>
    </w:p>
    <w:p w:rsidR="005F64B2" w:rsidRDefault="000A3379">
      <w:pPr>
        <w:pStyle w:val="2"/>
        <w:spacing w:before="18"/>
        <w:jc w:val="both"/>
      </w:pPr>
      <w:bookmarkStart w:id="111" w:name="Программа_должна_обеспечивать:"/>
      <w:bookmarkEnd w:id="111"/>
      <w:r>
        <w:rPr>
          <w:spacing w:val="-1"/>
        </w:rPr>
        <w:t>Программа</w:t>
      </w:r>
      <w:r>
        <w:rPr>
          <w:spacing w:val="-9"/>
        </w:rPr>
        <w:t xml:space="preserve"> </w:t>
      </w:r>
      <w:r>
        <w:rPr>
          <w:spacing w:val="-1"/>
        </w:rPr>
        <w:t>должна</w:t>
      </w:r>
      <w:r>
        <w:rPr>
          <w:spacing w:val="-9"/>
        </w:rPr>
        <w:t xml:space="preserve"> </w:t>
      </w:r>
      <w:r>
        <w:rPr>
          <w:spacing w:val="-1"/>
        </w:rPr>
        <w:t>обеспечивать:</w:t>
      </w:r>
    </w:p>
    <w:p w:rsidR="005F64B2" w:rsidRDefault="000A3379">
      <w:pPr>
        <w:pStyle w:val="a4"/>
        <w:numPr>
          <w:ilvl w:val="0"/>
          <w:numId w:val="21"/>
        </w:numPr>
        <w:tabs>
          <w:tab w:val="left" w:pos="1412"/>
        </w:tabs>
        <w:spacing w:before="139" w:line="350" w:lineRule="auto"/>
        <w:ind w:right="701" w:firstLine="566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обучающемуся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полученные знания;</w:t>
      </w:r>
    </w:p>
    <w:p w:rsidR="005F64B2" w:rsidRDefault="000A3379">
      <w:pPr>
        <w:pStyle w:val="a4"/>
        <w:numPr>
          <w:ilvl w:val="0"/>
          <w:numId w:val="21"/>
        </w:numPr>
        <w:tabs>
          <w:tab w:val="left" w:pos="1412"/>
        </w:tabs>
        <w:spacing w:before="18" w:line="350" w:lineRule="auto"/>
        <w:ind w:right="703" w:firstLine="566"/>
        <w:jc w:val="both"/>
        <w:rPr>
          <w:sz w:val="24"/>
        </w:rPr>
      </w:pPr>
      <w:r>
        <w:rPr>
          <w:sz w:val="24"/>
        </w:rPr>
        <w:t xml:space="preserve">формирование целостной образовательной среды, учитывая </w:t>
      </w:r>
      <w:r>
        <w:rPr>
          <w:sz w:val="24"/>
        </w:rPr>
        <w:t>историко-культурную,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региональную специфику.</w:t>
      </w:r>
    </w:p>
    <w:p w:rsidR="005F64B2" w:rsidRDefault="005F64B2">
      <w:pPr>
        <w:pStyle w:val="a3"/>
        <w:spacing w:before="3"/>
        <w:ind w:left="0"/>
        <w:rPr>
          <w:sz w:val="37"/>
        </w:rPr>
      </w:pPr>
    </w:p>
    <w:p w:rsidR="005F64B2" w:rsidRDefault="000A3379">
      <w:pPr>
        <w:pStyle w:val="2"/>
        <w:spacing w:line="362" w:lineRule="auto"/>
        <w:ind w:left="244" w:right="719" w:hanging="17"/>
        <w:jc w:val="center"/>
      </w:pPr>
      <w:bookmarkStart w:id="112" w:name="Этапы_организации_работы_в_системе_социа"/>
      <w:bookmarkEnd w:id="112"/>
      <w:r>
        <w:rPr>
          <w:color w:val="000009"/>
        </w:rPr>
        <w:t>Этапы организации работы в системе социального воспитания в рамках школы,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совместной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деятельности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школы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предприятиями,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общественными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организациями,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системой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дополнительного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образова</w:t>
      </w:r>
      <w:r>
        <w:rPr>
          <w:color w:val="000009"/>
        </w:rPr>
        <w:t>ния</w:t>
      </w:r>
    </w:p>
    <w:p w:rsidR="005F64B2" w:rsidRDefault="000A3379">
      <w:pPr>
        <w:spacing w:before="56" w:line="360" w:lineRule="auto"/>
        <w:ind w:left="230" w:right="1168"/>
        <w:jc w:val="both"/>
        <w:rPr>
          <w:sz w:val="24"/>
        </w:rPr>
      </w:pPr>
      <w:r>
        <w:rPr>
          <w:b/>
          <w:color w:val="000009"/>
          <w:sz w:val="24"/>
        </w:rPr>
        <w:t xml:space="preserve">Организационно-административный этап </w:t>
      </w:r>
      <w:r>
        <w:rPr>
          <w:color w:val="000009"/>
          <w:sz w:val="24"/>
        </w:rPr>
        <w:t>(ведущий субъект - администрация школы)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включает:</w:t>
      </w:r>
    </w:p>
    <w:p w:rsidR="005F64B2" w:rsidRDefault="000A3379">
      <w:pPr>
        <w:pStyle w:val="a4"/>
        <w:numPr>
          <w:ilvl w:val="1"/>
          <w:numId w:val="21"/>
        </w:numPr>
        <w:tabs>
          <w:tab w:val="left" w:pos="2141"/>
        </w:tabs>
        <w:spacing w:line="360" w:lineRule="auto"/>
        <w:ind w:right="1392"/>
        <w:jc w:val="both"/>
        <w:rPr>
          <w:rFonts w:ascii="Wingdings" w:hAnsi="Wingdings"/>
          <w:color w:val="000009"/>
          <w:sz w:val="24"/>
        </w:rPr>
      </w:pPr>
      <w:r>
        <w:rPr>
          <w:color w:val="000009"/>
          <w:sz w:val="24"/>
        </w:rPr>
        <w:t>создание среды школы, поддерживающей созидательный социальный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опыт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учащихся,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формирующей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конструктивные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ожидания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1"/>
          <w:sz w:val="24"/>
        </w:rPr>
        <w:t>позитивные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pacing w:val="-1"/>
          <w:sz w:val="24"/>
        </w:rPr>
        <w:t>образцы</w:t>
      </w:r>
      <w:r>
        <w:rPr>
          <w:color w:val="000009"/>
          <w:sz w:val="24"/>
        </w:rPr>
        <w:t xml:space="preserve"> </w:t>
      </w:r>
      <w:r>
        <w:rPr>
          <w:color w:val="000009"/>
          <w:spacing w:val="-1"/>
          <w:sz w:val="24"/>
        </w:rPr>
        <w:t>поведения;</w:t>
      </w:r>
    </w:p>
    <w:p w:rsidR="005F64B2" w:rsidRDefault="000A3379">
      <w:pPr>
        <w:pStyle w:val="a4"/>
        <w:numPr>
          <w:ilvl w:val="1"/>
          <w:numId w:val="21"/>
        </w:numPr>
        <w:tabs>
          <w:tab w:val="left" w:pos="2140"/>
          <w:tab w:val="left" w:pos="2141"/>
        </w:tabs>
        <w:spacing w:line="360" w:lineRule="auto"/>
        <w:ind w:right="938"/>
        <w:rPr>
          <w:rFonts w:ascii="Wingdings" w:hAnsi="Wingdings"/>
          <w:color w:val="000009"/>
          <w:sz w:val="24"/>
        </w:rPr>
      </w:pPr>
      <w:r>
        <w:rPr>
          <w:color w:val="000009"/>
          <w:sz w:val="24"/>
        </w:rPr>
        <w:t xml:space="preserve">формирование уклада </w:t>
      </w:r>
      <w:r>
        <w:rPr>
          <w:color w:val="000009"/>
          <w:sz w:val="24"/>
        </w:rPr>
        <w:t>и традиций школы, ориентированных на создание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системы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общественных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отношений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учащихся,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учителей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 родителей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духе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гражданск</w:t>
      </w:r>
      <w:proofErr w:type="gramStart"/>
      <w:r>
        <w:rPr>
          <w:color w:val="000009"/>
          <w:sz w:val="24"/>
        </w:rPr>
        <w:t>о-</w:t>
      </w:r>
      <w:proofErr w:type="gramEnd"/>
      <w:r>
        <w:rPr>
          <w:color w:val="000009"/>
          <w:sz w:val="24"/>
        </w:rPr>
        <w:t xml:space="preserve"> патриотических ценностей, партнёрства и сотрудничества,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приоритетов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общества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государства;</w:t>
      </w:r>
    </w:p>
    <w:p w:rsidR="005F64B2" w:rsidRDefault="000A3379">
      <w:pPr>
        <w:pStyle w:val="a4"/>
        <w:numPr>
          <w:ilvl w:val="1"/>
          <w:numId w:val="21"/>
        </w:numPr>
        <w:tabs>
          <w:tab w:val="left" w:pos="2140"/>
          <w:tab w:val="left" w:pos="2141"/>
        </w:tabs>
        <w:spacing w:before="5" w:line="360" w:lineRule="auto"/>
        <w:ind w:right="1272"/>
        <w:rPr>
          <w:rFonts w:ascii="Wingdings" w:hAnsi="Wingdings"/>
          <w:color w:val="000009"/>
          <w:sz w:val="24"/>
        </w:rPr>
      </w:pPr>
      <w:r>
        <w:rPr>
          <w:color w:val="000009"/>
          <w:sz w:val="24"/>
        </w:rPr>
        <w:t>развитие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форм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социального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партнёрства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общественными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институтами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и организациями для расширения поля социального взаимодействия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учащихся;</w:t>
      </w:r>
    </w:p>
    <w:p w:rsidR="005F64B2" w:rsidRDefault="000A3379">
      <w:pPr>
        <w:pStyle w:val="a4"/>
        <w:numPr>
          <w:ilvl w:val="1"/>
          <w:numId w:val="21"/>
        </w:numPr>
        <w:tabs>
          <w:tab w:val="left" w:pos="2140"/>
          <w:tab w:val="left" w:pos="2141"/>
        </w:tabs>
        <w:spacing w:line="273" w:lineRule="exact"/>
        <w:rPr>
          <w:rFonts w:ascii="Wingdings" w:hAnsi="Wingdings"/>
          <w:color w:val="000009"/>
          <w:sz w:val="24"/>
        </w:rPr>
      </w:pPr>
      <w:r>
        <w:rPr>
          <w:color w:val="000009"/>
          <w:sz w:val="24"/>
        </w:rPr>
        <w:t>координацию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агентов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социализации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учащихся—</w:t>
      </w:r>
    </w:p>
    <w:p w:rsidR="005F64B2" w:rsidRDefault="005F64B2">
      <w:pPr>
        <w:spacing w:line="273" w:lineRule="exact"/>
        <w:rPr>
          <w:rFonts w:ascii="Wingdings" w:hAnsi="Wingdings"/>
          <w:sz w:val="24"/>
        </w:rPr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 w:line="360" w:lineRule="auto"/>
        <w:ind w:left="2141" w:right="1316"/>
      </w:pPr>
      <w:r>
        <w:rPr>
          <w:color w:val="000009"/>
          <w:spacing w:val="-1"/>
        </w:rPr>
        <w:lastRenderedPageBreak/>
        <w:t>сверстников,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учителей,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родителей,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сотрудников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школы,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представителей</w:t>
      </w:r>
      <w:r>
        <w:rPr>
          <w:color w:val="000009"/>
          <w:spacing w:val="-57"/>
        </w:rPr>
        <w:t xml:space="preserve"> </w:t>
      </w:r>
      <w:r>
        <w:rPr>
          <w:color w:val="000009"/>
          <w:spacing w:val="-1"/>
        </w:rPr>
        <w:t>общественных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иных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организаций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для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"/>
        </w:rPr>
        <w:t>решения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социализации;</w:t>
      </w:r>
    </w:p>
    <w:p w:rsidR="005F64B2" w:rsidRDefault="000A3379">
      <w:pPr>
        <w:pStyle w:val="a4"/>
        <w:numPr>
          <w:ilvl w:val="1"/>
          <w:numId w:val="21"/>
        </w:numPr>
        <w:tabs>
          <w:tab w:val="left" w:pos="2140"/>
          <w:tab w:val="left" w:pos="2141"/>
        </w:tabs>
        <w:spacing w:line="362" w:lineRule="auto"/>
        <w:ind w:right="970" w:hanging="360"/>
        <w:rPr>
          <w:rFonts w:ascii="Wingdings" w:hAnsi="Wingdings"/>
          <w:color w:val="000009"/>
          <w:sz w:val="24"/>
        </w:rPr>
      </w:pPr>
      <w:r>
        <w:rPr>
          <w:color w:val="000009"/>
          <w:sz w:val="24"/>
        </w:rPr>
        <w:t>создание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условий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организованной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школьных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социальных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групп;</w:t>
      </w:r>
    </w:p>
    <w:p w:rsidR="005F64B2" w:rsidRDefault="000A3379">
      <w:pPr>
        <w:pStyle w:val="a4"/>
        <w:numPr>
          <w:ilvl w:val="1"/>
          <w:numId w:val="21"/>
        </w:numPr>
        <w:tabs>
          <w:tab w:val="left" w:pos="2140"/>
          <w:tab w:val="left" w:pos="2141"/>
        </w:tabs>
        <w:spacing w:line="360" w:lineRule="auto"/>
        <w:ind w:right="1533"/>
        <w:rPr>
          <w:rFonts w:ascii="Wingdings" w:hAnsi="Wingdings"/>
          <w:color w:val="000009"/>
          <w:sz w:val="24"/>
        </w:rPr>
      </w:pPr>
      <w:r>
        <w:rPr>
          <w:color w:val="000009"/>
          <w:spacing w:val="-1"/>
          <w:sz w:val="24"/>
        </w:rPr>
        <w:t>создание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"/>
          <w:sz w:val="24"/>
        </w:rPr>
        <w:t>возможности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влияния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учащихся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изменения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школьной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 xml:space="preserve">среды, форм, целей и стиля социального </w:t>
      </w:r>
      <w:r>
        <w:rPr>
          <w:color w:val="000009"/>
          <w:sz w:val="24"/>
        </w:rPr>
        <w:t>взаимодействия школьного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социума;</w:t>
      </w:r>
    </w:p>
    <w:p w:rsidR="005F64B2" w:rsidRDefault="000A3379">
      <w:pPr>
        <w:spacing w:line="360" w:lineRule="auto"/>
        <w:ind w:left="230" w:right="429"/>
        <w:rPr>
          <w:sz w:val="24"/>
        </w:rPr>
      </w:pPr>
      <w:r>
        <w:rPr>
          <w:b/>
          <w:sz w:val="24"/>
        </w:rPr>
        <w:t>Организационно-педагогический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(ведущий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-7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школы)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включает:</w:t>
      </w:r>
    </w:p>
    <w:p w:rsidR="005F64B2" w:rsidRDefault="000A3379">
      <w:pPr>
        <w:pStyle w:val="a4"/>
        <w:numPr>
          <w:ilvl w:val="1"/>
          <w:numId w:val="21"/>
        </w:numPr>
        <w:tabs>
          <w:tab w:val="left" w:pos="2141"/>
        </w:tabs>
        <w:spacing w:line="360" w:lineRule="auto"/>
        <w:ind w:right="2033"/>
        <w:jc w:val="both"/>
        <w:rPr>
          <w:rFonts w:ascii="Wingdings" w:hAnsi="Wingdings"/>
          <w:sz w:val="24"/>
        </w:rPr>
      </w:pPr>
      <w:r>
        <w:rPr>
          <w:spacing w:val="-1"/>
          <w:sz w:val="24"/>
        </w:rPr>
        <w:t>обеспечение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целенаправленности,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непрерывности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процесса 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5F64B2" w:rsidRDefault="000A3379">
      <w:pPr>
        <w:pStyle w:val="a4"/>
        <w:numPr>
          <w:ilvl w:val="1"/>
          <w:numId w:val="21"/>
        </w:numPr>
        <w:tabs>
          <w:tab w:val="left" w:pos="2141"/>
        </w:tabs>
        <w:spacing w:line="362" w:lineRule="auto"/>
        <w:ind w:right="1738" w:hanging="360"/>
        <w:jc w:val="both"/>
        <w:rPr>
          <w:rFonts w:ascii="Wingdings" w:hAnsi="Wingdings"/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педа</w:t>
      </w:r>
      <w:r>
        <w:rPr>
          <w:sz w:val="24"/>
        </w:rPr>
        <w:t>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2"/>
          <w:sz w:val="24"/>
        </w:rPr>
        <w:t xml:space="preserve"> </w:t>
      </w:r>
      <w:r>
        <w:rPr>
          <w:sz w:val="24"/>
        </w:rPr>
        <w:t>продуктивного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5F64B2" w:rsidRDefault="000A3379">
      <w:pPr>
        <w:pStyle w:val="a4"/>
        <w:numPr>
          <w:ilvl w:val="1"/>
          <w:numId w:val="21"/>
        </w:numPr>
        <w:tabs>
          <w:tab w:val="left" w:pos="2141"/>
        </w:tabs>
        <w:spacing w:line="360" w:lineRule="auto"/>
        <w:ind w:right="1456" w:hanging="360"/>
        <w:jc w:val="both"/>
        <w:rPr>
          <w:rFonts w:ascii="Wingdings" w:hAnsi="Wingdings"/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 физиологии и социологии, социальной и 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психологии;</w:t>
      </w:r>
    </w:p>
    <w:p w:rsidR="005F64B2" w:rsidRDefault="000A3379">
      <w:pPr>
        <w:pStyle w:val="a4"/>
        <w:numPr>
          <w:ilvl w:val="1"/>
          <w:numId w:val="21"/>
        </w:numPr>
        <w:tabs>
          <w:tab w:val="left" w:pos="2140"/>
          <w:tab w:val="left" w:pos="2141"/>
        </w:tabs>
        <w:spacing w:line="360" w:lineRule="auto"/>
        <w:ind w:right="1593" w:hanging="360"/>
        <w:rPr>
          <w:rFonts w:ascii="Wingdings" w:hAnsi="Wingdings"/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5F64B2" w:rsidRDefault="000A3379">
      <w:pPr>
        <w:pStyle w:val="a4"/>
        <w:numPr>
          <w:ilvl w:val="1"/>
          <w:numId w:val="21"/>
        </w:numPr>
        <w:tabs>
          <w:tab w:val="left" w:pos="2140"/>
          <w:tab w:val="left" w:pos="2141"/>
        </w:tabs>
        <w:spacing w:line="360" w:lineRule="auto"/>
        <w:ind w:right="1498" w:hanging="360"/>
        <w:rPr>
          <w:rFonts w:ascii="Wingdings" w:hAnsi="Wingdings"/>
          <w:sz w:val="24"/>
        </w:rPr>
      </w:pPr>
      <w:r>
        <w:rPr>
          <w:sz w:val="24"/>
        </w:rPr>
        <w:t>обеспечение возможности социализации учащихся в направлениях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адаптации к новым социальным </w:t>
      </w:r>
      <w:r>
        <w:rPr>
          <w:sz w:val="24"/>
        </w:rPr>
        <w:t>условиям, интеграции в новые виды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отношений, </w:t>
      </w:r>
      <w:proofErr w:type="spellStart"/>
      <w:r>
        <w:rPr>
          <w:sz w:val="24"/>
        </w:rPr>
        <w:t>самоактуализации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5F64B2" w:rsidRDefault="000A3379">
      <w:pPr>
        <w:pStyle w:val="a4"/>
        <w:numPr>
          <w:ilvl w:val="1"/>
          <w:numId w:val="21"/>
        </w:numPr>
        <w:tabs>
          <w:tab w:val="left" w:pos="2140"/>
          <w:tab w:val="left" w:pos="2141"/>
        </w:tabs>
        <w:spacing w:line="360" w:lineRule="auto"/>
        <w:ind w:right="1272" w:hanging="360"/>
        <w:rPr>
          <w:rFonts w:ascii="Wingdings" w:hAnsi="Wingdings"/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ролей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оценивания эффективности их вхождения в систему 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5F64B2" w:rsidRDefault="000A3379">
      <w:pPr>
        <w:pStyle w:val="a4"/>
        <w:numPr>
          <w:ilvl w:val="1"/>
          <w:numId w:val="21"/>
        </w:numPr>
        <w:tabs>
          <w:tab w:val="left" w:pos="2140"/>
          <w:tab w:val="left" w:pos="2141"/>
        </w:tabs>
        <w:spacing w:line="360" w:lineRule="auto"/>
        <w:ind w:right="2193" w:hanging="360"/>
        <w:rPr>
          <w:rFonts w:ascii="Wingdings" w:hAnsi="Wingdings"/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ведущего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учащегося;</w:t>
      </w:r>
    </w:p>
    <w:p w:rsidR="005F64B2" w:rsidRDefault="000A3379">
      <w:pPr>
        <w:pStyle w:val="a4"/>
        <w:numPr>
          <w:ilvl w:val="1"/>
          <w:numId w:val="21"/>
        </w:numPr>
        <w:tabs>
          <w:tab w:val="left" w:pos="2140"/>
          <w:tab w:val="left" w:pos="2141"/>
        </w:tabs>
        <w:spacing w:line="360" w:lineRule="auto"/>
        <w:ind w:right="1379" w:hanging="360"/>
        <w:rPr>
          <w:rFonts w:ascii="Wingdings" w:hAnsi="Wingdings"/>
          <w:sz w:val="24"/>
        </w:rPr>
      </w:pPr>
      <w:r>
        <w:rPr>
          <w:sz w:val="24"/>
        </w:rPr>
        <w:t>использование роли коллектива в формировании идейно-нравственной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ориентации личности обучающегося, его социальной и 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позиции;</w:t>
      </w:r>
    </w:p>
    <w:p w:rsidR="005F64B2" w:rsidRDefault="000A3379">
      <w:pPr>
        <w:pStyle w:val="a4"/>
        <w:numPr>
          <w:ilvl w:val="1"/>
          <w:numId w:val="21"/>
        </w:numPr>
        <w:tabs>
          <w:tab w:val="left" w:pos="2140"/>
          <w:tab w:val="left" w:pos="2141"/>
        </w:tabs>
        <w:ind w:hanging="360"/>
        <w:rPr>
          <w:rFonts w:ascii="Wingdings" w:hAnsi="Wingdings"/>
          <w:sz w:val="24"/>
        </w:rPr>
      </w:pPr>
      <w:r>
        <w:rPr>
          <w:sz w:val="24"/>
        </w:rPr>
        <w:t>стимулирование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сознательных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ин</w:t>
      </w:r>
      <w:r>
        <w:rPr>
          <w:sz w:val="24"/>
        </w:rPr>
        <w:t>ициатив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</w:p>
    <w:p w:rsidR="005F64B2" w:rsidRDefault="000A3379">
      <w:pPr>
        <w:pStyle w:val="a3"/>
        <w:spacing w:before="129" w:line="360" w:lineRule="auto"/>
        <w:ind w:left="2141" w:right="1738"/>
      </w:pPr>
      <w:r>
        <w:t>деятельности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  <w:r>
        <w:t xml:space="preserve"> с опорой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мотив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(желание,</w:t>
      </w:r>
      <w:r>
        <w:rPr>
          <w:spacing w:val="-6"/>
        </w:rPr>
        <w:t xml:space="preserve"> </w:t>
      </w:r>
      <w:r>
        <w:t>осознание</w:t>
      </w:r>
      <w:r>
        <w:rPr>
          <w:spacing w:val="-1"/>
        </w:rPr>
        <w:t xml:space="preserve"> </w:t>
      </w:r>
      <w:r>
        <w:t>необходимости,</w:t>
      </w:r>
      <w:r>
        <w:rPr>
          <w:spacing w:val="-1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5F64B2" w:rsidRDefault="000A3379">
      <w:pPr>
        <w:spacing w:before="3"/>
        <w:ind w:left="230"/>
        <w:rPr>
          <w:sz w:val="24"/>
        </w:rPr>
      </w:pPr>
      <w:r>
        <w:rPr>
          <w:b/>
          <w:sz w:val="24"/>
        </w:rPr>
        <w:t>Этап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социализации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включает:</w:t>
      </w:r>
    </w:p>
    <w:p w:rsidR="005F64B2" w:rsidRDefault="005F64B2">
      <w:pPr>
        <w:rPr>
          <w:sz w:val="24"/>
        </w:rPr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4"/>
        <w:numPr>
          <w:ilvl w:val="1"/>
          <w:numId w:val="21"/>
        </w:numPr>
        <w:tabs>
          <w:tab w:val="left" w:pos="2140"/>
          <w:tab w:val="left" w:pos="2141"/>
        </w:tabs>
        <w:spacing w:before="81" w:line="360" w:lineRule="auto"/>
        <w:ind w:right="1284" w:hanging="360"/>
        <w:rPr>
          <w:rFonts w:ascii="Wingdings" w:hAnsi="Wingdings"/>
          <w:sz w:val="24"/>
        </w:rPr>
      </w:pPr>
      <w:r>
        <w:rPr>
          <w:sz w:val="24"/>
        </w:rPr>
        <w:lastRenderedPageBreak/>
        <w:t>формирование активной гражданской позиции и 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внеурочной,</w:t>
      </w:r>
      <w:r>
        <w:rPr>
          <w:spacing w:val="-5"/>
          <w:sz w:val="24"/>
        </w:rPr>
        <w:t xml:space="preserve"> </w:t>
      </w:r>
      <w:r>
        <w:rPr>
          <w:sz w:val="24"/>
        </w:rPr>
        <w:t>внешкольной,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учащихся;</w:t>
      </w:r>
    </w:p>
    <w:p w:rsidR="005F64B2" w:rsidRDefault="000A3379">
      <w:pPr>
        <w:pStyle w:val="a4"/>
        <w:numPr>
          <w:ilvl w:val="1"/>
          <w:numId w:val="21"/>
        </w:numPr>
        <w:tabs>
          <w:tab w:val="left" w:pos="2140"/>
          <w:tab w:val="left" w:pos="2141"/>
        </w:tabs>
        <w:spacing w:before="1" w:line="360" w:lineRule="auto"/>
        <w:ind w:right="1531" w:hanging="360"/>
        <w:rPr>
          <w:rFonts w:ascii="Wingdings" w:hAnsi="Wingdings"/>
          <w:sz w:val="24"/>
        </w:rPr>
      </w:pPr>
      <w:r>
        <w:rPr>
          <w:sz w:val="24"/>
        </w:rPr>
        <w:t>усвоение социального опыта, основных социальных 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 в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5F64B2" w:rsidRDefault="000A3379">
      <w:pPr>
        <w:pStyle w:val="a4"/>
        <w:numPr>
          <w:ilvl w:val="1"/>
          <w:numId w:val="21"/>
        </w:numPr>
        <w:tabs>
          <w:tab w:val="left" w:pos="2141"/>
        </w:tabs>
        <w:spacing w:line="362" w:lineRule="auto"/>
        <w:ind w:right="869" w:hanging="360"/>
        <w:jc w:val="both"/>
        <w:rPr>
          <w:rFonts w:ascii="Wingdings" w:hAnsi="Wingdings"/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социальным окружением;</w:t>
      </w:r>
    </w:p>
    <w:p w:rsidR="005F64B2" w:rsidRDefault="000A3379">
      <w:pPr>
        <w:pStyle w:val="a4"/>
        <w:numPr>
          <w:ilvl w:val="1"/>
          <w:numId w:val="21"/>
        </w:numPr>
        <w:tabs>
          <w:tab w:val="left" w:pos="2141"/>
        </w:tabs>
        <w:spacing w:line="360" w:lineRule="auto"/>
        <w:ind w:right="780" w:hanging="360"/>
        <w:jc w:val="both"/>
        <w:rPr>
          <w:rFonts w:ascii="Wingdings" w:hAnsi="Wingdings"/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возрасту;</w:t>
      </w:r>
    </w:p>
    <w:p w:rsidR="005F64B2" w:rsidRDefault="000A3379">
      <w:pPr>
        <w:pStyle w:val="a4"/>
        <w:numPr>
          <w:ilvl w:val="1"/>
          <w:numId w:val="21"/>
        </w:numPr>
        <w:tabs>
          <w:tab w:val="left" w:pos="2140"/>
          <w:tab w:val="left" w:pos="2141"/>
        </w:tabs>
        <w:spacing w:before="60" w:line="360" w:lineRule="auto"/>
        <w:ind w:left="2145" w:right="1728" w:hanging="360"/>
        <w:rPr>
          <w:rFonts w:ascii="Wingdings" w:hAnsi="Wingdings"/>
          <w:color w:val="000009"/>
          <w:sz w:val="24"/>
        </w:rPr>
      </w:pPr>
      <w:r>
        <w:rPr>
          <w:color w:val="000009"/>
          <w:sz w:val="24"/>
        </w:rPr>
        <w:t>умение решать социально-ку</w:t>
      </w:r>
      <w:r>
        <w:rPr>
          <w:color w:val="000009"/>
          <w:sz w:val="24"/>
        </w:rPr>
        <w:t>льтурные задачи (познавательные,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моральн</w:t>
      </w:r>
      <w:proofErr w:type="gramStart"/>
      <w:r>
        <w:rPr>
          <w:color w:val="000009"/>
          <w:sz w:val="24"/>
        </w:rPr>
        <w:t>о-</w:t>
      </w:r>
      <w:proofErr w:type="gramEnd"/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нравственные,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ценностно-смысловые),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специфичные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возраста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учащегося;</w:t>
      </w:r>
    </w:p>
    <w:p w:rsidR="005F64B2" w:rsidRDefault="000A3379">
      <w:pPr>
        <w:pStyle w:val="a4"/>
        <w:numPr>
          <w:ilvl w:val="1"/>
          <w:numId w:val="21"/>
        </w:numPr>
        <w:tabs>
          <w:tab w:val="left" w:pos="2140"/>
          <w:tab w:val="left" w:pos="2141"/>
        </w:tabs>
        <w:spacing w:line="360" w:lineRule="auto"/>
        <w:ind w:left="2145" w:right="1041" w:hanging="360"/>
        <w:rPr>
          <w:rFonts w:ascii="Wingdings" w:hAnsi="Wingdings"/>
          <w:sz w:val="24"/>
        </w:rPr>
      </w:pPr>
      <w:r>
        <w:rPr>
          <w:sz w:val="24"/>
        </w:rPr>
        <w:t>поддержание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 жизнедеятельности: общение, учёба, игра, спорт, творчество,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увлечения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(хобби);</w:t>
      </w:r>
    </w:p>
    <w:p w:rsidR="005F64B2" w:rsidRDefault="000A3379">
      <w:pPr>
        <w:pStyle w:val="a4"/>
        <w:numPr>
          <w:ilvl w:val="1"/>
          <w:numId w:val="21"/>
        </w:numPr>
        <w:tabs>
          <w:tab w:val="left" w:pos="2140"/>
          <w:tab w:val="left" w:pos="2141"/>
        </w:tabs>
        <w:spacing w:line="360" w:lineRule="auto"/>
        <w:ind w:left="2145" w:right="1143" w:hanging="360"/>
        <w:rPr>
          <w:rFonts w:ascii="Wingdings" w:hAnsi="Wingdings"/>
          <w:sz w:val="24"/>
        </w:rPr>
      </w:pPr>
      <w:r>
        <w:rPr>
          <w:sz w:val="24"/>
        </w:rPr>
        <w:t>активное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</w:t>
      </w:r>
      <w:r>
        <w:rPr>
          <w:spacing w:val="-9"/>
          <w:sz w:val="24"/>
        </w:rPr>
        <w:t xml:space="preserve"> </w:t>
      </w:r>
      <w:r>
        <w:rPr>
          <w:sz w:val="24"/>
        </w:rPr>
        <w:t>и в</w:t>
      </w:r>
      <w:r>
        <w:rPr>
          <w:spacing w:val="-13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сфер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6"/>
          <w:sz w:val="24"/>
        </w:rPr>
        <w:t xml:space="preserve"> </w:t>
      </w:r>
      <w:r>
        <w:rPr>
          <w:sz w:val="24"/>
        </w:rPr>
        <w:t>социума;</w:t>
      </w:r>
    </w:p>
    <w:p w:rsidR="005F64B2" w:rsidRDefault="000A3379">
      <w:pPr>
        <w:pStyle w:val="a4"/>
        <w:numPr>
          <w:ilvl w:val="1"/>
          <w:numId w:val="21"/>
        </w:numPr>
        <w:tabs>
          <w:tab w:val="left" w:pos="2140"/>
          <w:tab w:val="left" w:pos="2141"/>
        </w:tabs>
        <w:spacing w:line="360" w:lineRule="auto"/>
        <w:ind w:left="2145" w:right="1401" w:hanging="360"/>
        <w:rPr>
          <w:rFonts w:ascii="Wingdings" w:hAnsi="Wingdings"/>
          <w:sz w:val="24"/>
        </w:rPr>
      </w:pPr>
      <w:r>
        <w:rPr>
          <w:sz w:val="24"/>
        </w:rPr>
        <w:t>регулярное переосмысление внешних взаимодействий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 с различными людьми в системе 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дневников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самонаблюдения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дневников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Интернет;</w:t>
      </w:r>
    </w:p>
    <w:p w:rsidR="005F64B2" w:rsidRDefault="000A3379">
      <w:pPr>
        <w:pStyle w:val="a4"/>
        <w:numPr>
          <w:ilvl w:val="1"/>
          <w:numId w:val="21"/>
        </w:numPr>
        <w:tabs>
          <w:tab w:val="left" w:pos="2140"/>
          <w:tab w:val="left" w:pos="2141"/>
        </w:tabs>
        <w:rPr>
          <w:rFonts w:ascii="Wingdings" w:hAnsi="Wingdings"/>
          <w:sz w:val="24"/>
        </w:rPr>
      </w:pPr>
      <w:r>
        <w:rPr>
          <w:sz w:val="24"/>
        </w:rPr>
        <w:t>осознание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1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деятельности;</w:t>
      </w:r>
    </w:p>
    <w:p w:rsidR="005F64B2" w:rsidRDefault="000A3379">
      <w:pPr>
        <w:pStyle w:val="a4"/>
        <w:numPr>
          <w:ilvl w:val="1"/>
          <w:numId w:val="21"/>
        </w:numPr>
        <w:tabs>
          <w:tab w:val="left" w:pos="2140"/>
          <w:tab w:val="left" w:pos="2141"/>
        </w:tabs>
        <w:spacing w:before="140" w:line="360" w:lineRule="auto"/>
        <w:ind w:left="2145" w:right="1237" w:hanging="360"/>
        <w:rPr>
          <w:rFonts w:ascii="Wingdings" w:hAnsi="Wingdings"/>
          <w:sz w:val="24"/>
        </w:rPr>
      </w:pPr>
      <w:r>
        <w:rPr>
          <w:sz w:val="24"/>
        </w:rPr>
        <w:t>развитие способности к добровольному выполнению обязательств, как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личных, так и основанных на требованиях коллектива;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8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качеств;</w:t>
      </w:r>
    </w:p>
    <w:p w:rsidR="005F64B2" w:rsidRDefault="000A3379">
      <w:pPr>
        <w:pStyle w:val="a4"/>
        <w:numPr>
          <w:ilvl w:val="1"/>
          <w:numId w:val="21"/>
        </w:numPr>
        <w:tabs>
          <w:tab w:val="left" w:pos="2140"/>
          <w:tab w:val="left" w:pos="2141"/>
        </w:tabs>
        <w:spacing w:line="362" w:lineRule="auto"/>
        <w:ind w:left="2145" w:right="1393" w:hanging="360"/>
        <w:rPr>
          <w:rFonts w:ascii="Wingdings" w:hAnsi="Wingdings"/>
          <w:color w:val="000009"/>
          <w:sz w:val="24"/>
        </w:rPr>
      </w:pPr>
      <w:r>
        <w:rPr>
          <w:color w:val="000009"/>
          <w:sz w:val="24"/>
        </w:rPr>
        <w:t>владение формами и методами самовоспитания: самокритика,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самовнушение, самообязательство, </w:t>
      </w:r>
      <w:proofErr w:type="spellStart"/>
      <w:r>
        <w:rPr>
          <w:color w:val="000009"/>
          <w:sz w:val="24"/>
        </w:rPr>
        <w:t>самопереключение</w:t>
      </w:r>
      <w:proofErr w:type="spellEnd"/>
      <w:r>
        <w:rPr>
          <w:color w:val="000009"/>
          <w:sz w:val="24"/>
        </w:rPr>
        <w:t>, эмоциональн</w:t>
      </w:r>
      <w:proofErr w:type="gramStart"/>
      <w:r>
        <w:rPr>
          <w:color w:val="000009"/>
          <w:sz w:val="24"/>
        </w:rPr>
        <w:t>о-</w:t>
      </w:r>
      <w:proofErr w:type="gramEnd"/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мысленный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перенос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положение другого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человека.</w:t>
      </w:r>
    </w:p>
    <w:p w:rsidR="005F64B2" w:rsidRDefault="000A3379">
      <w:pPr>
        <w:pStyle w:val="a3"/>
        <w:spacing w:line="362" w:lineRule="auto"/>
        <w:ind w:right="429"/>
      </w:pPr>
      <w:r>
        <w:t>Результат -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общественных</w:t>
      </w:r>
      <w:r>
        <w:rPr>
          <w:spacing w:val="-9"/>
        </w:rPr>
        <w:t xml:space="preserve"> </w:t>
      </w:r>
      <w:r>
        <w:t>ценностях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ориентированных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эти</w:t>
      </w:r>
      <w:r>
        <w:rPr>
          <w:spacing w:val="-57"/>
        </w:rPr>
        <w:t xml:space="preserve"> </w:t>
      </w:r>
      <w:r>
        <w:t>ценности образцах поведения через практику общественных отношений с различными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группами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людьми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социальными</w:t>
      </w:r>
      <w:r>
        <w:rPr>
          <w:spacing w:val="3"/>
        </w:rPr>
        <w:t xml:space="preserve"> </w:t>
      </w:r>
      <w:r>
        <w:t>статусами.</w:t>
      </w:r>
    </w:p>
    <w:p w:rsidR="005F64B2" w:rsidRDefault="005F64B2">
      <w:pPr>
        <w:pStyle w:val="a3"/>
        <w:spacing w:before="3"/>
        <w:ind w:left="0"/>
        <w:rPr>
          <w:sz w:val="35"/>
        </w:rPr>
      </w:pPr>
    </w:p>
    <w:p w:rsidR="005F64B2" w:rsidRDefault="000A3379">
      <w:pPr>
        <w:pStyle w:val="2"/>
        <w:ind w:left="311"/>
      </w:pPr>
      <w:bookmarkStart w:id="113" w:name="Основные_формы_организации_педагогическо"/>
      <w:bookmarkEnd w:id="113"/>
      <w:r>
        <w:rPr>
          <w:color w:val="000009"/>
          <w:spacing w:val="-1"/>
        </w:rPr>
        <w:t>Основные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формы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организации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педагогической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поддержки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социализации</w:t>
      </w:r>
      <w:r>
        <w:rPr>
          <w:color w:val="000009"/>
          <w:spacing w:val="-11"/>
        </w:rPr>
        <w:t xml:space="preserve"> </w:t>
      </w:r>
      <w:proofErr w:type="gramStart"/>
      <w:r>
        <w:rPr>
          <w:color w:val="000009"/>
        </w:rPr>
        <w:t>обучающихся</w:t>
      </w:r>
      <w:proofErr w:type="gramEnd"/>
      <w:r>
        <w:rPr>
          <w:color w:val="000009"/>
          <w:spacing w:val="-8"/>
        </w:rPr>
        <w:t xml:space="preserve"> </w:t>
      </w:r>
      <w:r>
        <w:rPr>
          <w:color w:val="000009"/>
        </w:rPr>
        <w:t>с</w:t>
      </w:r>
    </w:p>
    <w:p w:rsidR="005F64B2" w:rsidRDefault="005F64B2">
      <w:pPr>
        <w:sectPr w:rsidR="005F64B2">
          <w:pgSz w:w="11910" w:h="16840"/>
          <w:pgMar w:top="800" w:right="460" w:bottom="1280" w:left="620" w:header="0" w:footer="1004" w:gutter="0"/>
          <w:cols w:space="720"/>
        </w:sectPr>
      </w:pPr>
    </w:p>
    <w:p w:rsidR="005F64B2" w:rsidRDefault="000A3379">
      <w:pPr>
        <w:spacing w:before="66" w:line="360" w:lineRule="auto"/>
        <w:ind w:left="2198" w:right="429" w:hanging="1916"/>
        <w:rPr>
          <w:b/>
          <w:sz w:val="24"/>
        </w:rPr>
      </w:pPr>
      <w:r>
        <w:rPr>
          <w:b/>
          <w:color w:val="000009"/>
          <w:sz w:val="24"/>
        </w:rPr>
        <w:lastRenderedPageBreak/>
        <w:t>учетом</w:t>
      </w:r>
      <w:r>
        <w:rPr>
          <w:b/>
          <w:color w:val="000009"/>
          <w:spacing w:val="-12"/>
          <w:sz w:val="24"/>
        </w:rPr>
        <w:t xml:space="preserve"> </w:t>
      </w:r>
      <w:r>
        <w:rPr>
          <w:b/>
          <w:color w:val="000009"/>
          <w:sz w:val="24"/>
        </w:rPr>
        <w:t>урочной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внеурочной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деятельности,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формы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участия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специалистов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социальных</w:t>
      </w:r>
      <w:r>
        <w:rPr>
          <w:b/>
          <w:color w:val="000009"/>
          <w:spacing w:val="-57"/>
          <w:sz w:val="24"/>
        </w:rPr>
        <w:t xml:space="preserve"> </w:t>
      </w:r>
      <w:r>
        <w:rPr>
          <w:b/>
          <w:color w:val="000009"/>
          <w:sz w:val="24"/>
        </w:rPr>
        <w:t>партнеров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по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направлениям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социального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воспитания</w:t>
      </w:r>
    </w:p>
    <w:p w:rsidR="005F64B2" w:rsidRDefault="000A3379">
      <w:pPr>
        <w:pStyle w:val="a3"/>
        <w:spacing w:line="360" w:lineRule="auto"/>
        <w:ind w:right="947"/>
      </w:pPr>
      <w:r>
        <w:rPr>
          <w:color w:val="000009"/>
          <w:spacing w:val="-1"/>
        </w:rPr>
        <w:t xml:space="preserve">Педагогическая </w:t>
      </w:r>
      <w:r>
        <w:rPr>
          <w:color w:val="000009"/>
        </w:rPr>
        <w:t xml:space="preserve">поддержка социализации осуществляется в </w:t>
      </w:r>
      <w:r>
        <w:rPr>
          <w:color w:val="000009"/>
        </w:rPr>
        <w:t>процессе обучения, создания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дополнительных пространств самореализации обучающихся с учётом урочной и внеурочной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деятельности, 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также форм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участия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партнёров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направлениям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социального воспитания, методического обеспечения социаль</w:t>
      </w:r>
      <w:r>
        <w:rPr>
          <w:color w:val="000009"/>
        </w:rPr>
        <w:t>ной деятельности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 социальной среды школы. Основными формами организации педагогической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поддержки обучающихся являются психолого-педагогическое консультирование, метод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развивающих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ситуаций,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ситуационн</w:t>
      </w:r>
      <w:proofErr w:type="gramStart"/>
      <w:r>
        <w:rPr>
          <w:color w:val="000009"/>
        </w:rPr>
        <w:t>о-</w:t>
      </w:r>
      <w:proofErr w:type="gramEnd"/>
      <w:r>
        <w:rPr>
          <w:color w:val="000009"/>
          <w:spacing w:val="3"/>
        </w:rPr>
        <w:t xml:space="preserve"> </w:t>
      </w:r>
      <w:r>
        <w:rPr>
          <w:color w:val="000009"/>
        </w:rPr>
        <w:t>ролевые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другие.</w:t>
      </w:r>
    </w:p>
    <w:p w:rsidR="005F64B2" w:rsidRDefault="000A3379">
      <w:pPr>
        <w:pStyle w:val="a3"/>
        <w:spacing w:line="360" w:lineRule="auto"/>
        <w:ind w:right="698"/>
      </w:pPr>
      <w:r>
        <w:rPr>
          <w:b/>
          <w:color w:val="000009"/>
        </w:rPr>
        <w:t xml:space="preserve">Психолого-педагогическая консультация </w:t>
      </w:r>
      <w:r>
        <w:rPr>
          <w:color w:val="000009"/>
        </w:rPr>
        <w:t xml:space="preserve">педагогической поддержки </w:t>
      </w:r>
      <w:proofErr w:type="gramStart"/>
      <w:r>
        <w:rPr>
          <w:color w:val="000009"/>
        </w:rPr>
        <w:t>обучающихся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предполагает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идентификацию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проблемной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ситуации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обучающегося,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определение,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какие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ресурсы и каким способом он может задействовать для самостоятельного разрешения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проблемы. Цел</w:t>
      </w:r>
      <w:r>
        <w:rPr>
          <w:color w:val="000009"/>
        </w:rPr>
        <w:t>ью консультации является создание у школьника представлений 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альтернативных вариантах действий в конкретной проблемной ситуации. В 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консультирования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решаются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задач:</w:t>
      </w:r>
    </w:p>
    <w:p w:rsidR="005F64B2" w:rsidRDefault="000A3379">
      <w:pPr>
        <w:pStyle w:val="a4"/>
        <w:numPr>
          <w:ilvl w:val="0"/>
          <w:numId w:val="22"/>
        </w:numPr>
        <w:tabs>
          <w:tab w:val="left" w:pos="1676"/>
        </w:tabs>
        <w:spacing w:line="360" w:lineRule="auto"/>
        <w:ind w:right="1327" w:firstLine="706"/>
        <w:rPr>
          <w:sz w:val="24"/>
        </w:rPr>
      </w:pPr>
      <w:r>
        <w:rPr>
          <w:color w:val="000009"/>
          <w:spacing w:val="-1"/>
          <w:sz w:val="24"/>
        </w:rPr>
        <w:t xml:space="preserve">эмоционально-волевой поддержки </w:t>
      </w:r>
      <w:r>
        <w:rPr>
          <w:color w:val="000009"/>
          <w:sz w:val="24"/>
        </w:rPr>
        <w:t>обучающегося (повышение уверенности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школьника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себе, своих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силах,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убежденности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возможности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преодолеть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трудности);</w:t>
      </w:r>
    </w:p>
    <w:p w:rsidR="005F64B2" w:rsidRDefault="000A3379">
      <w:pPr>
        <w:pStyle w:val="a4"/>
        <w:numPr>
          <w:ilvl w:val="0"/>
          <w:numId w:val="22"/>
        </w:numPr>
        <w:tabs>
          <w:tab w:val="left" w:pos="1676"/>
        </w:tabs>
        <w:spacing w:line="360" w:lineRule="auto"/>
        <w:ind w:right="2054" w:firstLine="706"/>
        <w:rPr>
          <w:sz w:val="24"/>
        </w:rPr>
      </w:pPr>
      <w:r>
        <w:rPr>
          <w:color w:val="000009"/>
          <w:spacing w:val="-1"/>
          <w:sz w:val="24"/>
        </w:rPr>
        <w:t>информационной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1"/>
          <w:sz w:val="24"/>
        </w:rPr>
        <w:t>поддержки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1"/>
          <w:sz w:val="24"/>
        </w:rPr>
        <w:t>обучающегося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(обеспечение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школьника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сведениями,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необходимыми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для разрешения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проблемной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ситуации);</w:t>
      </w:r>
    </w:p>
    <w:p w:rsidR="005F64B2" w:rsidRDefault="000A3379">
      <w:pPr>
        <w:pStyle w:val="a4"/>
        <w:numPr>
          <w:ilvl w:val="0"/>
          <w:numId w:val="22"/>
        </w:numPr>
        <w:tabs>
          <w:tab w:val="left" w:pos="1676"/>
        </w:tabs>
        <w:spacing w:line="360" w:lineRule="auto"/>
        <w:ind w:left="700" w:right="1585" w:firstLine="710"/>
        <w:rPr>
          <w:sz w:val="24"/>
        </w:rPr>
      </w:pPr>
      <w:r>
        <w:rPr>
          <w:color w:val="000009"/>
          <w:sz w:val="24"/>
        </w:rPr>
        <w:t xml:space="preserve">интеллектуальной поддержки социализации (осознание </w:t>
      </w:r>
      <w:r>
        <w:rPr>
          <w:color w:val="000009"/>
          <w:sz w:val="24"/>
        </w:rPr>
        <w:t>школьником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1"/>
          <w:sz w:val="24"/>
        </w:rPr>
        <w:t>собственной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проблемной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ситуации,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том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числе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самоопределении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относительно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вариантов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получения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образования).</w:t>
      </w:r>
    </w:p>
    <w:p w:rsidR="005F64B2" w:rsidRDefault="000A3379">
      <w:pPr>
        <w:pStyle w:val="a3"/>
        <w:spacing w:line="360" w:lineRule="auto"/>
        <w:ind w:right="690"/>
      </w:pPr>
      <w:r>
        <w:rPr>
          <w:color w:val="000009"/>
        </w:rPr>
        <w:t xml:space="preserve">Организация </w:t>
      </w:r>
      <w:r>
        <w:rPr>
          <w:b/>
          <w:color w:val="000009"/>
        </w:rPr>
        <w:t xml:space="preserve">развивающих ситуаций </w:t>
      </w:r>
      <w:r>
        <w:rPr>
          <w:color w:val="000009"/>
        </w:rPr>
        <w:t>предполагает, что педагог осуществляет поддержку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решении школьником значимой для него проблемной </w:t>
      </w:r>
      <w:r>
        <w:rPr>
          <w:color w:val="000009"/>
        </w:rPr>
        <w:t>ситуации, управляет как отдельными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существующих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ситуаций,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организует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специально.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Воспитанник,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участвуя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таких ситуациях, наращивает свои личностные ресурсы, совершенствуется в способах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управления имеющимися ресурсами для решения </w:t>
      </w:r>
      <w:r>
        <w:rPr>
          <w:color w:val="000009"/>
        </w:rPr>
        <w:t>собственных возрастных задач. 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 развивающих ситуаций педагог использует и комбинирует самые разнообразные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средства,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вовлекает воспитанника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 разнообразные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деятельности.</w:t>
      </w:r>
    </w:p>
    <w:p w:rsidR="005F64B2" w:rsidRDefault="000A3379">
      <w:pPr>
        <w:pStyle w:val="a3"/>
        <w:spacing w:line="360" w:lineRule="auto"/>
        <w:ind w:right="429"/>
      </w:pPr>
      <w:r>
        <w:rPr>
          <w:color w:val="000009"/>
        </w:rPr>
        <w:t>Важнейшим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партнером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школы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цели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</w:rPr>
        <w:t>оспитания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социализации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-57"/>
        </w:rPr>
        <w:t xml:space="preserve"> </w:t>
      </w:r>
      <w:r>
        <w:rPr>
          <w:color w:val="000009"/>
          <w:spacing w:val="-1"/>
        </w:rPr>
        <w:t xml:space="preserve">родители обучающегося (законные </w:t>
      </w:r>
      <w:r>
        <w:rPr>
          <w:color w:val="000009"/>
        </w:rPr>
        <w:t>представители), которые одновременно выступают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многообразии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позиций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ролей:</w:t>
      </w:r>
    </w:p>
    <w:p w:rsidR="005F64B2" w:rsidRDefault="000A3379">
      <w:pPr>
        <w:pStyle w:val="a4"/>
        <w:numPr>
          <w:ilvl w:val="1"/>
          <w:numId w:val="19"/>
        </w:numPr>
        <w:tabs>
          <w:tab w:val="left" w:pos="1420"/>
          <w:tab w:val="left" w:pos="1421"/>
        </w:tabs>
        <w:spacing w:line="360" w:lineRule="auto"/>
        <w:ind w:right="783" w:hanging="361"/>
        <w:rPr>
          <w:sz w:val="24"/>
        </w:rPr>
      </w:pPr>
      <w:r>
        <w:rPr>
          <w:spacing w:val="-1"/>
          <w:sz w:val="24"/>
        </w:rPr>
        <w:t xml:space="preserve">как источник родительского </w:t>
      </w:r>
      <w:r>
        <w:rPr>
          <w:sz w:val="24"/>
        </w:rPr>
        <w:t>запроса к школе на физическое, социальн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психологическое,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организации;</w:t>
      </w:r>
    </w:p>
    <w:p w:rsidR="005F64B2" w:rsidRDefault="005F64B2">
      <w:pPr>
        <w:spacing w:line="360" w:lineRule="auto"/>
        <w:rPr>
          <w:sz w:val="24"/>
        </w:rPr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4"/>
        <w:numPr>
          <w:ilvl w:val="1"/>
          <w:numId w:val="19"/>
        </w:numPr>
        <w:tabs>
          <w:tab w:val="left" w:pos="1420"/>
          <w:tab w:val="left" w:pos="1421"/>
        </w:tabs>
        <w:spacing w:before="81"/>
        <w:ind w:left="1421"/>
        <w:rPr>
          <w:sz w:val="24"/>
        </w:rPr>
      </w:pPr>
      <w:r>
        <w:rPr>
          <w:sz w:val="24"/>
        </w:rPr>
        <w:lastRenderedPageBreak/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обладатель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распорядитель</w:t>
      </w:r>
      <w:r>
        <w:rPr>
          <w:spacing w:val="-10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социализации;</w:t>
      </w:r>
    </w:p>
    <w:p w:rsidR="005F64B2" w:rsidRDefault="000A3379">
      <w:pPr>
        <w:pStyle w:val="a4"/>
        <w:numPr>
          <w:ilvl w:val="1"/>
          <w:numId w:val="19"/>
        </w:numPr>
        <w:tabs>
          <w:tab w:val="left" w:pos="1420"/>
          <w:tab w:val="left" w:pos="1421"/>
        </w:tabs>
        <w:spacing w:before="137" w:line="360" w:lineRule="auto"/>
        <w:ind w:left="230" w:right="695" w:firstLine="835"/>
        <w:rPr>
          <w:sz w:val="24"/>
        </w:rPr>
      </w:pPr>
      <w:r>
        <w:rPr>
          <w:sz w:val="24"/>
        </w:rPr>
        <w:t>непосредственный воспитатель (в рамках школьного и семейного вос</w:t>
      </w:r>
      <w:r>
        <w:rPr>
          <w:sz w:val="24"/>
        </w:rPr>
        <w:t>питания).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Условиями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результативности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работы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родителями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обучающихся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(законными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представителями)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является понимание педагогическими работниками и учет ими при проектировании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конструировании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взаимодействия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следующих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аспектов:</w:t>
      </w:r>
    </w:p>
    <w:p w:rsidR="005F64B2" w:rsidRDefault="000A3379">
      <w:pPr>
        <w:pStyle w:val="a4"/>
        <w:numPr>
          <w:ilvl w:val="2"/>
          <w:numId w:val="19"/>
        </w:numPr>
        <w:tabs>
          <w:tab w:val="left" w:pos="1700"/>
        </w:tabs>
        <w:spacing w:before="2" w:line="357" w:lineRule="auto"/>
        <w:ind w:right="1740" w:firstLine="710"/>
        <w:rPr>
          <w:sz w:val="24"/>
        </w:rPr>
      </w:pPr>
      <w:r>
        <w:rPr>
          <w:sz w:val="24"/>
        </w:rPr>
        <w:t xml:space="preserve">ориентация на </w:t>
      </w:r>
      <w:r>
        <w:rPr>
          <w:sz w:val="24"/>
        </w:rPr>
        <w:t>«</w:t>
      </w:r>
      <w:proofErr w:type="spellStart"/>
      <w:r>
        <w:rPr>
          <w:sz w:val="24"/>
        </w:rPr>
        <w:t>партисипативность</w:t>
      </w:r>
      <w:proofErr w:type="spellEnd"/>
      <w:r>
        <w:rPr>
          <w:sz w:val="24"/>
        </w:rPr>
        <w:t>» (вовлечение родителей 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 образовательным процессом, решение проблем, участие в решении и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2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даже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той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иной</w:t>
      </w:r>
      <w:r>
        <w:rPr>
          <w:spacing w:val="-8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57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организации);</w:t>
      </w:r>
    </w:p>
    <w:p w:rsidR="005F64B2" w:rsidRDefault="000A3379">
      <w:pPr>
        <w:pStyle w:val="a4"/>
        <w:numPr>
          <w:ilvl w:val="2"/>
          <w:numId w:val="19"/>
        </w:numPr>
        <w:tabs>
          <w:tab w:val="left" w:pos="1700"/>
        </w:tabs>
        <w:spacing w:before="4" w:line="357" w:lineRule="auto"/>
        <w:ind w:right="942" w:firstLine="710"/>
        <w:rPr>
          <w:sz w:val="24"/>
        </w:rPr>
      </w:pPr>
      <w:r>
        <w:rPr>
          <w:spacing w:val="-1"/>
          <w:sz w:val="24"/>
        </w:rPr>
        <w:t>недопустим</w:t>
      </w:r>
      <w:r>
        <w:rPr>
          <w:spacing w:val="-1"/>
          <w:sz w:val="24"/>
        </w:rPr>
        <w:t xml:space="preserve">ость директивного навязывания </w:t>
      </w:r>
      <w:r>
        <w:rPr>
          <w:sz w:val="24"/>
        </w:rPr>
        <w:t>родителям обучающихся взглядов,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оценок, помощи в воспитании их детей (без вербализированного запроса со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убеждения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 исключительно</w:t>
      </w:r>
      <w:r>
        <w:rPr>
          <w:spacing w:val="6"/>
          <w:sz w:val="24"/>
        </w:rPr>
        <w:t xml:space="preserve"> </w:t>
      </w:r>
      <w:r>
        <w:rPr>
          <w:sz w:val="24"/>
        </w:rPr>
        <w:t>крайняя</w:t>
      </w:r>
      <w:r>
        <w:rPr>
          <w:spacing w:val="1"/>
          <w:sz w:val="24"/>
        </w:rPr>
        <w:t xml:space="preserve"> </w:t>
      </w:r>
      <w:r>
        <w:rPr>
          <w:sz w:val="24"/>
        </w:rPr>
        <w:t>мера;</w:t>
      </w:r>
    </w:p>
    <w:p w:rsidR="005F64B2" w:rsidRDefault="000A3379">
      <w:pPr>
        <w:pStyle w:val="a4"/>
        <w:numPr>
          <w:ilvl w:val="2"/>
          <w:numId w:val="19"/>
        </w:numPr>
        <w:tabs>
          <w:tab w:val="left" w:pos="1700"/>
        </w:tabs>
        <w:spacing w:line="357" w:lineRule="auto"/>
        <w:ind w:right="987" w:firstLine="710"/>
        <w:rPr>
          <w:sz w:val="24"/>
        </w:rPr>
      </w:pP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2"/>
          <w:sz w:val="24"/>
        </w:rPr>
        <w:t xml:space="preserve"> </w:t>
      </w:r>
      <w:r>
        <w:rPr>
          <w:sz w:val="24"/>
        </w:rPr>
        <w:t>с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 интересов семьи и школы, умеренность ожиданий активности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7"/>
          <w:sz w:val="24"/>
        </w:rPr>
        <w:t xml:space="preserve"> </w:t>
      </w:r>
      <w:r>
        <w:rPr>
          <w:sz w:val="24"/>
        </w:rPr>
        <w:t>тех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иных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-57"/>
          <w:sz w:val="24"/>
        </w:rPr>
        <w:t xml:space="preserve"> </w:t>
      </w:r>
      <w:r>
        <w:rPr>
          <w:sz w:val="24"/>
        </w:rPr>
        <w:t>возникающих в процессе о</w:t>
      </w:r>
      <w:r>
        <w:rPr>
          <w:sz w:val="24"/>
        </w:rPr>
        <w:t>бразования их ребенка, неэффективность тактики просто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информирования педагогом родителей о недостатках в обучении или поведении их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5F64B2" w:rsidRDefault="000A3379">
      <w:pPr>
        <w:pStyle w:val="a4"/>
        <w:numPr>
          <w:ilvl w:val="2"/>
          <w:numId w:val="19"/>
        </w:numPr>
        <w:tabs>
          <w:tab w:val="left" w:pos="1700"/>
        </w:tabs>
        <w:spacing w:before="11" w:line="355" w:lineRule="auto"/>
        <w:ind w:right="1626" w:firstLine="710"/>
        <w:rPr>
          <w:sz w:val="24"/>
        </w:rPr>
      </w:pPr>
      <w:proofErr w:type="spellStart"/>
      <w:r>
        <w:rPr>
          <w:spacing w:val="-1"/>
          <w:sz w:val="24"/>
        </w:rPr>
        <w:t>безальтернативность</w:t>
      </w:r>
      <w:proofErr w:type="spellEnd"/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переговоров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19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1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родителями, восприятие переговоров как </w:t>
      </w:r>
      <w:r>
        <w:rPr>
          <w:sz w:val="24"/>
        </w:rPr>
        <w:t>необходимой и регулярной 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взаимодействия.</w:t>
      </w:r>
    </w:p>
    <w:p w:rsidR="005F64B2" w:rsidRDefault="000A3379">
      <w:pPr>
        <w:pStyle w:val="a3"/>
        <w:spacing w:before="4" w:line="360" w:lineRule="auto"/>
        <w:ind w:right="947"/>
      </w:pPr>
      <w:r>
        <w:rPr>
          <w:color w:val="000009"/>
        </w:rPr>
        <w:t>Развитие педагогической компетентности родителей (законных представителей) в целях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содействия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социализации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обучающихся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в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семье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предусматривает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содействие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формулировке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родительского запроса образовательной</w:t>
      </w:r>
      <w:r>
        <w:rPr>
          <w:color w:val="000009"/>
        </w:rPr>
        <w:t xml:space="preserve"> организации, в определении родителями объема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собственных ресурсов, которые они готовы передавать и использовать в реализации цели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 воспитания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социализации.</w:t>
      </w:r>
    </w:p>
    <w:p w:rsidR="005F64B2" w:rsidRDefault="000A3379">
      <w:pPr>
        <w:pStyle w:val="a3"/>
        <w:spacing w:line="362" w:lineRule="auto"/>
        <w:ind w:right="1171"/>
        <w:jc w:val="both"/>
      </w:pPr>
      <w:r>
        <w:rPr>
          <w:color w:val="000009"/>
        </w:rPr>
        <w:t>В качестве социальных партнеров по направлениям социального воспитания привлекаются</w:t>
      </w:r>
      <w:r>
        <w:rPr>
          <w:color w:val="000009"/>
          <w:spacing w:val="-57"/>
        </w:rPr>
        <w:t xml:space="preserve"> </w:t>
      </w:r>
      <w:r>
        <w:rPr>
          <w:color w:val="000009"/>
          <w:spacing w:val="-1"/>
        </w:rPr>
        <w:t>педаго</w:t>
      </w:r>
      <w:r>
        <w:rPr>
          <w:color w:val="000009"/>
          <w:spacing w:val="-1"/>
        </w:rPr>
        <w:t>гические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работники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иных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организаций,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выпускники,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представители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общественности,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органов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управления,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бизнес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сообщества.</w:t>
      </w:r>
    </w:p>
    <w:p w:rsidR="005F64B2" w:rsidRDefault="005F64B2">
      <w:pPr>
        <w:pStyle w:val="a3"/>
        <w:spacing w:before="6"/>
        <w:ind w:left="0"/>
        <w:rPr>
          <w:sz w:val="36"/>
        </w:rPr>
      </w:pPr>
    </w:p>
    <w:p w:rsidR="005F64B2" w:rsidRDefault="000A3379">
      <w:pPr>
        <w:pStyle w:val="2"/>
        <w:numPr>
          <w:ilvl w:val="2"/>
          <w:numId w:val="10"/>
        </w:numPr>
        <w:tabs>
          <w:tab w:val="left" w:pos="759"/>
        </w:tabs>
        <w:spacing w:before="1" w:line="360" w:lineRule="auto"/>
        <w:ind w:left="230" w:right="3021" w:firstLine="0"/>
        <w:jc w:val="left"/>
      </w:pPr>
      <w:bookmarkStart w:id="114" w:name="2.2.4_Программа_формирования_экологическ"/>
      <w:bookmarkEnd w:id="114"/>
      <w:r>
        <w:rPr>
          <w:spacing w:val="-2"/>
        </w:rPr>
        <w:t>Программа</w:t>
      </w:r>
      <w:r>
        <w:rPr>
          <w:spacing w:val="-13"/>
        </w:rPr>
        <w:t xml:space="preserve"> </w:t>
      </w:r>
      <w:r>
        <w:rPr>
          <w:spacing w:val="-2"/>
        </w:rPr>
        <w:t>формирования</w:t>
      </w:r>
      <w:r>
        <w:rPr>
          <w:spacing w:val="-7"/>
        </w:rPr>
        <w:t xml:space="preserve"> </w:t>
      </w:r>
      <w:r>
        <w:rPr>
          <w:spacing w:val="-1"/>
        </w:rPr>
        <w:t>экологической</w:t>
      </w:r>
      <w:r>
        <w:rPr>
          <w:spacing w:val="-11"/>
        </w:rPr>
        <w:t xml:space="preserve"> </w:t>
      </w:r>
      <w:r>
        <w:rPr>
          <w:spacing w:val="-1"/>
        </w:rPr>
        <w:t>культуры,</w:t>
      </w:r>
      <w:r>
        <w:rPr>
          <w:spacing w:val="2"/>
        </w:rPr>
        <w:t xml:space="preserve"> </w:t>
      </w:r>
      <w:r>
        <w:rPr>
          <w:spacing w:val="-1"/>
        </w:rPr>
        <w:t>здорового</w:t>
      </w:r>
      <w:r>
        <w:rPr>
          <w:spacing w:val="-3"/>
        </w:rPr>
        <w:t xml:space="preserve"> </w:t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</w:p>
    <w:p w:rsidR="005F64B2" w:rsidRDefault="005F64B2">
      <w:pPr>
        <w:pStyle w:val="a3"/>
        <w:spacing w:before="5"/>
        <w:ind w:left="0"/>
        <w:rPr>
          <w:b/>
          <w:sz w:val="34"/>
        </w:rPr>
      </w:pPr>
    </w:p>
    <w:p w:rsidR="005F64B2" w:rsidRDefault="000A3379">
      <w:pPr>
        <w:pStyle w:val="a3"/>
      </w:pPr>
      <w:r>
        <w:t>Программа</w:t>
      </w:r>
      <w:r>
        <w:rPr>
          <w:spacing w:val="20"/>
        </w:rPr>
        <w:t xml:space="preserve"> </w:t>
      </w:r>
      <w:r>
        <w:t>формирования</w:t>
      </w:r>
      <w:r>
        <w:rPr>
          <w:spacing w:val="17"/>
        </w:rPr>
        <w:t xml:space="preserve"> </w:t>
      </w:r>
      <w:r>
        <w:t>экологической</w:t>
      </w:r>
      <w:r>
        <w:rPr>
          <w:spacing w:val="18"/>
        </w:rPr>
        <w:t xml:space="preserve"> </w:t>
      </w:r>
      <w:r>
        <w:t>культуры,</w:t>
      </w:r>
      <w:r>
        <w:rPr>
          <w:spacing w:val="24"/>
        </w:rPr>
        <w:t xml:space="preserve"> </w:t>
      </w:r>
      <w:r>
        <w:t>здорового</w:t>
      </w:r>
      <w:r>
        <w:rPr>
          <w:spacing w:val="21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безопасного</w:t>
      </w:r>
      <w:r>
        <w:rPr>
          <w:spacing w:val="17"/>
        </w:rPr>
        <w:t xml:space="preserve"> </w:t>
      </w:r>
      <w:r>
        <w:t>образа</w:t>
      </w:r>
      <w:r>
        <w:rPr>
          <w:spacing w:val="21"/>
        </w:rPr>
        <w:t xml:space="preserve"> </w:t>
      </w:r>
      <w:r>
        <w:t>жизни</w:t>
      </w:r>
      <w:r>
        <w:rPr>
          <w:spacing w:val="27"/>
        </w:rPr>
        <w:t xml:space="preserve"> </w:t>
      </w:r>
      <w:r>
        <w:t>—</w:t>
      </w:r>
    </w:p>
    <w:p w:rsidR="005F64B2" w:rsidRDefault="005F64B2">
      <w:pPr>
        <w:sectPr w:rsidR="005F64B2">
          <w:pgSz w:w="11910" w:h="16840"/>
          <w:pgMar w:top="80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 w:line="360" w:lineRule="auto"/>
        <w:ind w:right="691"/>
        <w:jc w:val="both"/>
      </w:pPr>
      <w:r>
        <w:lastRenderedPageBreak/>
        <w:t>комплексная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 xml:space="preserve">поведения, обеспечивающих </w:t>
      </w:r>
      <w:r>
        <w:t>сохранение и укрепление физического и психического здоровья</w:t>
      </w:r>
      <w:r>
        <w:rPr>
          <w:spacing w:val="1"/>
        </w:rPr>
        <w:t xml:space="preserve"> </w:t>
      </w:r>
      <w:r>
        <w:t>как одной из ценностных составляющих, способствующих познавательному и эмоциональному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ребёнка.</w:t>
      </w:r>
    </w:p>
    <w:p w:rsidR="005F64B2" w:rsidRDefault="000A3379">
      <w:pPr>
        <w:pStyle w:val="a3"/>
        <w:spacing w:line="360" w:lineRule="auto"/>
        <w:ind w:right="688"/>
        <w:jc w:val="both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 жизни</w:t>
      </w:r>
      <w:r>
        <w:rPr>
          <w:spacing w:val="1"/>
        </w:rPr>
        <w:t xml:space="preserve"> </w:t>
      </w:r>
      <w:r>
        <w:t>должна в</w:t>
      </w:r>
      <w:r>
        <w:t>носит вклад в достижение требований к личностным результатам освоения АООП: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 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органичном</w:t>
      </w:r>
      <w:r>
        <w:rPr>
          <w:spacing w:val="1"/>
        </w:rPr>
        <w:t xml:space="preserve"> </w:t>
      </w:r>
      <w:r>
        <w:t>единстве и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овладе</w:t>
      </w:r>
      <w:r>
        <w:rPr>
          <w:color w:val="000009"/>
        </w:rPr>
        <w:t>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формирование </w:t>
      </w:r>
      <w:r>
        <w:rPr>
          <w:color w:val="000009"/>
        </w:rPr>
        <w:t>установки на безопасный, здоровый образ жизни, наличие мотивации к труду,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работе на результат,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бережному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отношению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материальным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духовным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ценностям.</w:t>
      </w:r>
    </w:p>
    <w:p w:rsidR="005F64B2" w:rsidRDefault="000A3379">
      <w:pPr>
        <w:pStyle w:val="a3"/>
        <w:spacing w:before="7" w:line="360" w:lineRule="auto"/>
        <w:ind w:right="697"/>
        <w:jc w:val="both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 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rPr>
          <w:color w:val="000009"/>
        </w:rPr>
        <w:t>построена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общенациональных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гражданственность,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государства. Она направлена на развитие мотивации и </w:t>
      </w:r>
      <w:proofErr w:type="gramStart"/>
      <w:r>
        <w:rPr>
          <w:color w:val="000009"/>
        </w:rPr>
        <w:t>готовности</w:t>
      </w:r>
      <w:proofErr w:type="gramEnd"/>
      <w:r>
        <w:rPr>
          <w:color w:val="000009"/>
        </w:rPr>
        <w:t xml:space="preserve"> обучающихся с 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действовать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предусмотрительно,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придерживаться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природу 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источник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духовного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информации,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красоты,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здоровья,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материального благополучия.</w:t>
      </w:r>
    </w:p>
    <w:p w:rsidR="005F64B2" w:rsidRDefault="000A3379">
      <w:pPr>
        <w:pStyle w:val="a3"/>
        <w:spacing w:line="360" w:lineRule="auto"/>
        <w:ind w:right="694"/>
        <w:jc w:val="both"/>
      </w:pPr>
      <w:r>
        <w:rPr>
          <w:color w:val="000009"/>
          <w:spacing w:val="-1"/>
        </w:rPr>
        <w:t>Формирование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культур</w:t>
      </w:r>
      <w:r>
        <w:rPr>
          <w:color w:val="000009"/>
          <w:spacing w:val="-1"/>
        </w:rPr>
        <w:t>ы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здорового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безопасного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необходимый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обязательный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компонент</w:t>
      </w:r>
      <w:r>
        <w:rPr>
          <w:color w:val="000009"/>
          <w:spacing w:val="-7"/>
        </w:rPr>
        <w:t xml:space="preserve"> </w:t>
      </w:r>
      <w:proofErr w:type="spellStart"/>
      <w:r>
        <w:rPr>
          <w:color w:val="000009"/>
        </w:rPr>
        <w:t>здоровьесберегающей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работы.</w:t>
      </w:r>
    </w:p>
    <w:p w:rsidR="005F64B2" w:rsidRDefault="000A3379">
      <w:pPr>
        <w:pStyle w:val="a3"/>
        <w:spacing w:line="360" w:lineRule="auto"/>
        <w:ind w:right="688"/>
        <w:jc w:val="both"/>
      </w:pPr>
      <w:r>
        <w:rPr>
          <w:color w:val="000009"/>
        </w:rPr>
        <w:t>Реализация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осуществляется в единстве урочной, внеурочной и внешкольной </w:t>
      </w:r>
      <w:r>
        <w:rPr>
          <w:color w:val="000009"/>
        </w:rPr>
        <w:t>деятельности, в совместной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педагогической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работе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общеобразовательной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семьи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институтов общества.</w:t>
      </w:r>
      <w:r>
        <w:rPr>
          <w:color w:val="000009"/>
          <w:spacing w:val="-58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 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составной</w:t>
      </w:r>
      <w:r>
        <w:rPr>
          <w:spacing w:val="-6"/>
        </w:rPr>
        <w:t xml:space="preserve"> </w:t>
      </w:r>
      <w:r>
        <w:t>частью</w:t>
      </w:r>
      <w:r>
        <w:rPr>
          <w:spacing w:val="-9"/>
        </w:rPr>
        <w:t xml:space="preserve"> </w:t>
      </w:r>
      <w:r>
        <w:t>адаптированной</w:t>
      </w:r>
      <w:r>
        <w:rPr>
          <w:spacing w:val="-11"/>
        </w:rPr>
        <w:t xml:space="preserve"> </w:t>
      </w:r>
      <w:r>
        <w:t>общеобразовательной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проектируется</w:t>
      </w:r>
      <w:r>
        <w:rPr>
          <w:spacing w:val="-7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компонентами: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2"/>
        </w:rPr>
        <w:t xml:space="preserve"> </w:t>
      </w:r>
      <w:r>
        <w:t>развития.</w:t>
      </w:r>
    </w:p>
    <w:p w:rsidR="005F64B2" w:rsidRDefault="000A3379">
      <w:pPr>
        <w:pStyle w:val="a3"/>
        <w:spacing w:line="360" w:lineRule="auto"/>
        <w:ind w:right="695"/>
        <w:jc w:val="both"/>
      </w:pPr>
      <w:r>
        <w:rPr>
          <w:b/>
          <w:i/>
          <w:color w:val="000009"/>
        </w:rPr>
        <w:t>Ц</w:t>
      </w:r>
      <w:r>
        <w:rPr>
          <w:b/>
          <w:i/>
          <w:color w:val="000009"/>
        </w:rPr>
        <w:t xml:space="preserve">елью программы </w:t>
      </w:r>
      <w:r>
        <w:rPr>
          <w:color w:val="000009"/>
        </w:rPr>
        <w:t>является социально-педагогическая поддержка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 сохранении и укреплении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жизни.</w:t>
      </w:r>
    </w:p>
    <w:p w:rsidR="005F64B2" w:rsidRDefault="000A3379">
      <w:pPr>
        <w:pStyle w:val="3"/>
      </w:pPr>
      <w:bookmarkStart w:id="115" w:name="Основные_задачи_программы:"/>
      <w:bookmarkEnd w:id="115"/>
      <w:r>
        <w:rPr>
          <w:color w:val="000009"/>
          <w:spacing w:val="-1"/>
        </w:rPr>
        <w:t>Основные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задачи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программы:</w:t>
      </w:r>
    </w:p>
    <w:p w:rsidR="005F64B2" w:rsidRDefault="000A3379">
      <w:pPr>
        <w:pStyle w:val="a3"/>
        <w:spacing w:before="133" w:line="360" w:lineRule="auto"/>
        <w:ind w:right="429"/>
      </w:pPr>
      <w:r>
        <w:rPr>
          <w:color w:val="000009"/>
        </w:rPr>
        <w:t>формирование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основах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примере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экологически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сообразного поведения в быту и природе, безопасного для человека и окружающей среды;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познавательного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интереса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бережного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природе;</w:t>
      </w:r>
      <w:r>
        <w:rPr>
          <w:color w:val="000009"/>
          <w:spacing w:val="57"/>
        </w:rPr>
        <w:t xml:space="preserve"> </w:t>
      </w:r>
      <w:r>
        <w:t>формирование</w:t>
      </w:r>
    </w:p>
    <w:p w:rsidR="005F64B2" w:rsidRDefault="005F64B2">
      <w:pPr>
        <w:spacing w:line="360" w:lineRule="auto"/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 w:line="360" w:lineRule="auto"/>
        <w:ind w:right="2996"/>
        <w:jc w:val="both"/>
      </w:pPr>
      <w:r>
        <w:lastRenderedPageBreak/>
        <w:t>представлений об основных компонентах культуры здоровья и здорового</w:t>
      </w:r>
      <w:r>
        <w:rPr>
          <w:spacing w:val="-57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жизни;</w:t>
      </w:r>
    </w:p>
    <w:p w:rsidR="005F64B2" w:rsidRDefault="000A3379">
      <w:pPr>
        <w:pStyle w:val="a3"/>
        <w:spacing w:line="362" w:lineRule="auto"/>
        <w:ind w:right="691"/>
        <w:jc w:val="both"/>
      </w:pPr>
      <w:r>
        <w:rPr>
          <w:color w:val="000009"/>
        </w:rPr>
        <w:t xml:space="preserve">пробуждение в детях желания заботиться о своем здоровье (формирование </w:t>
      </w:r>
      <w:proofErr w:type="spellStart"/>
      <w:r>
        <w:rPr>
          <w:color w:val="000009"/>
        </w:rPr>
        <w:t>заинтер</w:t>
      </w:r>
      <w:proofErr w:type="gramStart"/>
      <w:r>
        <w:rPr>
          <w:color w:val="000009"/>
        </w:rPr>
        <w:t>е</w:t>
      </w:r>
      <w:proofErr w:type="spellEnd"/>
      <w:r>
        <w:rPr>
          <w:color w:val="000009"/>
        </w:rPr>
        <w:t>-</w:t>
      </w:r>
      <w:proofErr w:type="gramEnd"/>
      <w:r>
        <w:rPr>
          <w:color w:val="000009"/>
        </w:rPr>
        <w:t xml:space="preserve"> сованного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 к собственному здоровью) путем соблюдения правил здоров</w:t>
      </w:r>
      <w:r>
        <w:rPr>
          <w:color w:val="000009"/>
        </w:rPr>
        <w:t>ого образа жизни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2"/>
        </w:rPr>
        <w:t xml:space="preserve"> </w:t>
      </w:r>
      <w:proofErr w:type="spellStart"/>
      <w:r>
        <w:rPr>
          <w:color w:val="000009"/>
        </w:rPr>
        <w:t>здоровьесберегающего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характера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общения;</w:t>
      </w:r>
    </w:p>
    <w:p w:rsidR="005F64B2" w:rsidRDefault="000A3379">
      <w:pPr>
        <w:pStyle w:val="a3"/>
        <w:spacing w:line="360" w:lineRule="auto"/>
        <w:ind w:right="705"/>
        <w:jc w:val="both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учебы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активности</w:t>
      </w:r>
      <w:r>
        <w:rPr>
          <w:color w:val="000009"/>
        </w:rPr>
        <w:t>;</w:t>
      </w:r>
    </w:p>
    <w:p w:rsidR="005F64B2" w:rsidRDefault="000A3379">
      <w:pPr>
        <w:pStyle w:val="a3"/>
        <w:jc w:val="both"/>
      </w:pPr>
      <w:r>
        <w:rPr>
          <w:color w:val="000009"/>
          <w:spacing w:val="-1"/>
        </w:rPr>
        <w:t>формирование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установок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на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использование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питан</w:t>
      </w:r>
      <w:r>
        <w:rPr>
          <w:color w:val="000009"/>
        </w:rPr>
        <w:t>ия;</w:t>
      </w:r>
    </w:p>
    <w:p w:rsidR="005F64B2" w:rsidRDefault="000A3379">
      <w:pPr>
        <w:pStyle w:val="a3"/>
        <w:spacing w:before="131" w:line="360" w:lineRule="auto"/>
        <w:ind w:right="429"/>
      </w:pPr>
      <w:r>
        <w:rPr>
          <w:color w:val="000009"/>
        </w:rPr>
        <w:t>использование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оптимальных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двигательных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режимов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возрастных,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психофизических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особенностей,</w:t>
      </w:r>
    </w:p>
    <w:p w:rsidR="005F64B2" w:rsidRDefault="000A3379">
      <w:pPr>
        <w:pStyle w:val="a3"/>
        <w:spacing w:line="362" w:lineRule="auto"/>
        <w:ind w:right="2616"/>
      </w:pPr>
      <w:r>
        <w:rPr>
          <w:color w:val="000009"/>
        </w:rPr>
        <w:t>развитие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занятиях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культурой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спортом;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 xml:space="preserve">соблюдение </w:t>
      </w:r>
      <w:proofErr w:type="spellStart"/>
      <w:r>
        <w:rPr>
          <w:color w:val="000009"/>
        </w:rPr>
        <w:t>здоровьесозидающих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режимов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дня;</w:t>
      </w:r>
    </w:p>
    <w:p w:rsidR="005F64B2" w:rsidRDefault="000A3379">
      <w:pPr>
        <w:pStyle w:val="a3"/>
        <w:spacing w:line="360" w:lineRule="auto"/>
        <w:ind w:right="947"/>
      </w:pP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личной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гигиены;</w:t>
      </w:r>
    </w:p>
    <w:p w:rsidR="005F64B2" w:rsidRDefault="000A3379">
      <w:pPr>
        <w:pStyle w:val="a3"/>
        <w:spacing w:line="362" w:lineRule="auto"/>
        <w:ind w:right="693"/>
        <w:jc w:val="both"/>
      </w:pPr>
      <w:r>
        <w:rPr>
          <w:color w:val="000009"/>
        </w:rPr>
        <w:t xml:space="preserve">формирование негативного отношения к факторам риска здоровью </w:t>
      </w:r>
      <w:proofErr w:type="gramStart"/>
      <w:r>
        <w:rPr>
          <w:color w:val="000009"/>
        </w:rPr>
        <w:t>обучающихся</w:t>
      </w:r>
      <w:proofErr w:type="gramEnd"/>
      <w:r>
        <w:rPr>
          <w:color w:val="000009"/>
        </w:rPr>
        <w:t xml:space="preserve"> (сниженная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двигательная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алкоголь,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наркотики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психоактивные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вещества,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инфекционные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заболевания);</w:t>
      </w:r>
    </w:p>
    <w:p w:rsidR="005F64B2" w:rsidRDefault="000A3379">
      <w:pPr>
        <w:pStyle w:val="a3"/>
        <w:spacing w:before="53" w:line="360" w:lineRule="auto"/>
        <w:ind w:right="947"/>
      </w:pPr>
      <w:r>
        <w:rPr>
          <w:color w:val="000009"/>
          <w:spacing w:val="-2"/>
        </w:rPr>
        <w:t xml:space="preserve">становление умений противостояния вовлечению в </w:t>
      </w:r>
      <w:proofErr w:type="spellStart"/>
      <w:r>
        <w:rPr>
          <w:color w:val="000009"/>
          <w:spacing w:val="-2"/>
        </w:rPr>
        <w:t>табакокурение</w:t>
      </w:r>
      <w:proofErr w:type="spellEnd"/>
      <w:r>
        <w:rPr>
          <w:color w:val="000009"/>
          <w:spacing w:val="-2"/>
        </w:rPr>
        <w:t>,</w:t>
      </w:r>
      <w:r>
        <w:rPr>
          <w:color w:val="000009"/>
          <w:spacing w:val="-1"/>
        </w:rPr>
        <w:t xml:space="preserve"> употребление алкоголя,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наркотических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сильнодействующих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веществ;</w:t>
      </w:r>
    </w:p>
    <w:p w:rsidR="005F64B2" w:rsidRDefault="000A3379">
      <w:pPr>
        <w:pStyle w:val="a3"/>
        <w:spacing w:line="360" w:lineRule="auto"/>
        <w:ind w:right="947"/>
      </w:pPr>
      <w:r>
        <w:rPr>
          <w:color w:val="000009"/>
        </w:rPr>
        <w:t>формирование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безбоязненно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обращаться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врачу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любым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вопросам,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связанным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особенностями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роста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состояния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здоровья;</w:t>
      </w:r>
    </w:p>
    <w:p w:rsidR="005F64B2" w:rsidRDefault="000A3379">
      <w:pPr>
        <w:pStyle w:val="a3"/>
        <w:spacing w:before="1" w:line="360" w:lineRule="auto"/>
        <w:ind w:right="947"/>
      </w:pPr>
      <w:r>
        <w:rPr>
          <w:color w:val="000009"/>
        </w:rPr>
        <w:t>формирование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среде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простейших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экстремальных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(чрезвычайных)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ситуациях.</w:t>
      </w:r>
    </w:p>
    <w:p w:rsidR="005F64B2" w:rsidRDefault="000A3379">
      <w:pPr>
        <w:pStyle w:val="3"/>
        <w:spacing w:before="12"/>
      </w:pPr>
      <w:bookmarkStart w:id="116" w:name="Основные_направления,_формы_реализации_п"/>
      <w:bookmarkEnd w:id="116"/>
      <w:r>
        <w:rPr>
          <w:spacing w:val="-1"/>
        </w:rPr>
        <w:t>Основные</w:t>
      </w:r>
      <w:r>
        <w:rPr>
          <w:spacing w:val="-12"/>
        </w:rPr>
        <w:t xml:space="preserve"> </w:t>
      </w:r>
      <w:r>
        <w:rPr>
          <w:spacing w:val="-1"/>
        </w:rPr>
        <w:t>направления,</w:t>
      </w:r>
      <w:r>
        <w:rPr>
          <w:spacing w:val="-6"/>
        </w:rPr>
        <w:t xml:space="preserve"> </w:t>
      </w:r>
      <w:r>
        <w:rPr>
          <w:spacing w:val="-1"/>
        </w:rPr>
        <w:t>формы</w:t>
      </w:r>
      <w:r>
        <w:rPr>
          <w:spacing w:val="-9"/>
        </w:rPr>
        <w:t xml:space="preserve"> </w:t>
      </w:r>
      <w:r>
        <w:rPr>
          <w:spacing w:val="-1"/>
        </w:rPr>
        <w:t>реализации</w:t>
      </w:r>
      <w:r>
        <w:rPr>
          <w:spacing w:val="-14"/>
        </w:rPr>
        <w:t xml:space="preserve"> </w:t>
      </w:r>
      <w:r>
        <w:t>программы</w:t>
      </w:r>
    </w:p>
    <w:p w:rsidR="005F64B2" w:rsidRDefault="000A3379">
      <w:pPr>
        <w:pStyle w:val="a3"/>
        <w:spacing w:before="133" w:line="360" w:lineRule="auto"/>
        <w:ind w:right="429"/>
      </w:pPr>
      <w:r>
        <w:t>Системная</w:t>
      </w:r>
      <w:r>
        <w:rPr>
          <w:spacing w:val="10"/>
        </w:rPr>
        <w:t xml:space="preserve"> </w:t>
      </w:r>
      <w:r>
        <w:t>работа</w:t>
      </w:r>
      <w:r>
        <w:rPr>
          <w:spacing w:val="10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формированию</w:t>
      </w:r>
      <w:r>
        <w:rPr>
          <w:spacing w:val="9"/>
        </w:rPr>
        <w:t xml:space="preserve"> </w:t>
      </w:r>
      <w:r>
        <w:t>экологической</w:t>
      </w:r>
      <w:r>
        <w:rPr>
          <w:spacing w:val="11"/>
        </w:rPr>
        <w:t xml:space="preserve"> </w:t>
      </w:r>
      <w:r>
        <w:t>культуры,</w:t>
      </w:r>
      <w:r>
        <w:rPr>
          <w:spacing w:val="12"/>
        </w:rPr>
        <w:t xml:space="preserve"> </w:t>
      </w:r>
      <w:r>
        <w:t>здорового</w:t>
      </w:r>
      <w:r>
        <w:rPr>
          <w:spacing w:val="1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безопасного</w:t>
      </w:r>
      <w:r>
        <w:rPr>
          <w:spacing w:val="10"/>
        </w:rPr>
        <w:t xml:space="preserve"> </w:t>
      </w:r>
      <w:r>
        <w:t>образа</w:t>
      </w:r>
      <w:r>
        <w:rPr>
          <w:spacing w:val="-5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организована по</w:t>
      </w:r>
      <w:r>
        <w:rPr>
          <w:spacing w:val="2"/>
        </w:rPr>
        <w:t xml:space="preserve"> </w:t>
      </w:r>
      <w:r>
        <w:t>следующим</w:t>
      </w:r>
      <w:r>
        <w:rPr>
          <w:spacing w:val="3"/>
        </w:rPr>
        <w:t xml:space="preserve"> </w:t>
      </w:r>
      <w:r>
        <w:t>направлениям:</w:t>
      </w:r>
    </w:p>
    <w:p w:rsidR="005F64B2" w:rsidRDefault="000A3379">
      <w:pPr>
        <w:pStyle w:val="a4"/>
        <w:numPr>
          <w:ilvl w:val="0"/>
          <w:numId w:val="23"/>
        </w:numPr>
        <w:tabs>
          <w:tab w:val="left" w:pos="1652"/>
          <w:tab w:val="left" w:pos="2976"/>
          <w:tab w:val="left" w:pos="4710"/>
          <w:tab w:val="left" w:pos="6294"/>
        </w:tabs>
        <w:spacing w:line="362" w:lineRule="auto"/>
        <w:ind w:right="2297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экологически</w:t>
      </w:r>
      <w:r>
        <w:rPr>
          <w:sz w:val="24"/>
        </w:rPr>
        <w:tab/>
        <w:t>безопасной,</w:t>
      </w:r>
      <w:r>
        <w:rPr>
          <w:sz w:val="24"/>
        </w:rPr>
        <w:tab/>
      </w:r>
      <w:proofErr w:type="spellStart"/>
      <w:r>
        <w:rPr>
          <w:spacing w:val="-3"/>
          <w:sz w:val="24"/>
        </w:rPr>
        <w:t>здоровьесберегающей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организации.</w:t>
      </w:r>
    </w:p>
    <w:p w:rsidR="005F64B2" w:rsidRDefault="000A3379">
      <w:pPr>
        <w:pStyle w:val="a4"/>
        <w:numPr>
          <w:ilvl w:val="0"/>
          <w:numId w:val="23"/>
        </w:numPr>
        <w:tabs>
          <w:tab w:val="left" w:pos="1652"/>
        </w:tabs>
        <w:spacing w:line="360" w:lineRule="auto"/>
        <w:ind w:left="705" w:right="1118" w:firstLine="706"/>
        <w:rPr>
          <w:sz w:val="24"/>
        </w:rPr>
      </w:pPr>
      <w:r>
        <w:rPr>
          <w:sz w:val="24"/>
        </w:rPr>
        <w:t>Реализация</w:t>
      </w:r>
      <w:r>
        <w:rPr>
          <w:spacing w:val="3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6"/>
          <w:sz w:val="24"/>
        </w:rPr>
        <w:t xml:space="preserve"> </w:t>
      </w:r>
      <w:r>
        <w:rPr>
          <w:sz w:val="24"/>
        </w:rPr>
        <w:t>ф</w:t>
      </w:r>
      <w:r>
        <w:rPr>
          <w:sz w:val="24"/>
        </w:rPr>
        <w:t>ормирования</w:t>
      </w:r>
      <w:r>
        <w:rPr>
          <w:spacing w:val="36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3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 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5F64B2" w:rsidRDefault="000A3379">
      <w:pPr>
        <w:pStyle w:val="a4"/>
        <w:numPr>
          <w:ilvl w:val="0"/>
          <w:numId w:val="23"/>
        </w:numPr>
        <w:tabs>
          <w:tab w:val="left" w:pos="1652"/>
        </w:tabs>
        <w:spacing w:line="362" w:lineRule="auto"/>
        <w:ind w:left="705" w:right="1118" w:firstLine="706"/>
        <w:rPr>
          <w:sz w:val="24"/>
        </w:rPr>
      </w:pPr>
      <w:r>
        <w:rPr>
          <w:sz w:val="24"/>
        </w:rPr>
        <w:t>Реализация</w:t>
      </w:r>
      <w:r>
        <w:rPr>
          <w:spacing w:val="3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36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3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 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5F64B2" w:rsidRDefault="000A3379">
      <w:pPr>
        <w:pStyle w:val="a4"/>
        <w:numPr>
          <w:ilvl w:val="0"/>
          <w:numId w:val="23"/>
        </w:numPr>
        <w:tabs>
          <w:tab w:val="left" w:pos="1652"/>
        </w:tabs>
        <w:spacing w:line="274" w:lineRule="exact"/>
        <w:ind w:hanging="241"/>
        <w:rPr>
          <w:sz w:val="24"/>
        </w:rPr>
      </w:pPr>
      <w:r>
        <w:rPr>
          <w:spacing w:val="-2"/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родителями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(законными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представителями).</w:t>
      </w:r>
    </w:p>
    <w:p w:rsidR="005F64B2" w:rsidRDefault="000A3379">
      <w:pPr>
        <w:pStyle w:val="a4"/>
        <w:numPr>
          <w:ilvl w:val="0"/>
          <w:numId w:val="23"/>
        </w:numPr>
        <w:tabs>
          <w:tab w:val="left" w:pos="1652"/>
        </w:tabs>
        <w:spacing w:before="129" w:line="360" w:lineRule="auto"/>
        <w:ind w:left="705" w:right="2830" w:firstLine="706"/>
        <w:rPr>
          <w:sz w:val="24"/>
        </w:rPr>
      </w:pPr>
      <w:r>
        <w:rPr>
          <w:sz w:val="24"/>
        </w:rPr>
        <w:t>Просветительская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37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организации.</w:t>
      </w:r>
    </w:p>
    <w:p w:rsidR="005F64B2" w:rsidRDefault="005F64B2">
      <w:pPr>
        <w:spacing w:line="360" w:lineRule="auto"/>
        <w:rPr>
          <w:sz w:val="24"/>
        </w:rPr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/>
        <w:jc w:val="both"/>
        <w:rPr>
          <w:i/>
        </w:rPr>
      </w:pPr>
      <w:r>
        <w:rPr>
          <w:spacing w:val="-1"/>
        </w:rPr>
        <w:lastRenderedPageBreak/>
        <w:t>Экологически</w:t>
      </w:r>
      <w:r>
        <w:rPr>
          <w:spacing w:val="-12"/>
        </w:rPr>
        <w:t xml:space="preserve"> </w:t>
      </w:r>
      <w:r>
        <w:t>безопасная,</w:t>
      </w:r>
      <w:r>
        <w:rPr>
          <w:spacing w:val="-10"/>
        </w:rPr>
        <w:t xml:space="preserve"> </w:t>
      </w:r>
      <w:proofErr w:type="spellStart"/>
      <w:r>
        <w:t>здоровьесберегающая</w:t>
      </w:r>
      <w:proofErr w:type="spellEnd"/>
      <w:r>
        <w:rPr>
          <w:spacing w:val="-12"/>
        </w:rPr>
        <w:t xml:space="preserve"> </w:t>
      </w:r>
      <w:r>
        <w:t>инфраструктура</w:t>
      </w:r>
      <w:r>
        <w:rPr>
          <w:spacing w:val="-13"/>
        </w:rPr>
        <w:t xml:space="preserve"> </w:t>
      </w:r>
      <w:r>
        <w:t>Школы</w:t>
      </w:r>
      <w:r>
        <w:rPr>
          <w:spacing w:val="-15"/>
        </w:rPr>
        <w:t xml:space="preserve"> </w:t>
      </w:r>
      <w:r>
        <w:t>включает</w:t>
      </w:r>
      <w:r>
        <w:rPr>
          <w:i/>
        </w:rPr>
        <w:t>:</w:t>
      </w:r>
    </w:p>
    <w:p w:rsidR="005F64B2" w:rsidRDefault="000A3379">
      <w:pPr>
        <w:pStyle w:val="a4"/>
        <w:numPr>
          <w:ilvl w:val="3"/>
          <w:numId w:val="10"/>
        </w:numPr>
        <w:tabs>
          <w:tab w:val="left" w:pos="1556"/>
        </w:tabs>
        <w:spacing w:before="137" w:line="360" w:lineRule="auto"/>
        <w:ind w:right="703" w:firstLine="706"/>
        <w:jc w:val="both"/>
        <w:rPr>
          <w:sz w:val="24"/>
        </w:rPr>
      </w:pPr>
      <w:r>
        <w:rPr>
          <w:sz w:val="24"/>
        </w:rPr>
        <w:t xml:space="preserve">соответствие состояния и содержания здания и помещений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экологическим требованиям, санитарным и гигиеническим нормам, 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5F64B2" w:rsidRDefault="000A3379">
      <w:pPr>
        <w:pStyle w:val="a4"/>
        <w:numPr>
          <w:ilvl w:val="3"/>
          <w:numId w:val="10"/>
        </w:numPr>
        <w:tabs>
          <w:tab w:val="left" w:pos="1556"/>
        </w:tabs>
        <w:spacing w:before="2" w:line="360" w:lineRule="auto"/>
        <w:ind w:right="750" w:firstLine="706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6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9"/>
          <w:sz w:val="24"/>
        </w:rPr>
        <w:t xml:space="preserve"> </w:t>
      </w:r>
      <w:r>
        <w:rPr>
          <w:sz w:val="24"/>
        </w:rPr>
        <w:t>для питания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8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ля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пищи;</w:t>
      </w:r>
    </w:p>
    <w:p w:rsidR="005F64B2" w:rsidRDefault="000A3379">
      <w:pPr>
        <w:pStyle w:val="a4"/>
        <w:numPr>
          <w:ilvl w:val="3"/>
          <w:numId w:val="10"/>
        </w:numPr>
        <w:tabs>
          <w:tab w:val="left" w:pos="1556"/>
        </w:tabs>
        <w:spacing w:line="362" w:lineRule="auto"/>
        <w:ind w:right="1194" w:firstLine="706"/>
        <w:rPr>
          <w:sz w:val="24"/>
        </w:rPr>
      </w:pPr>
      <w:r>
        <w:rPr>
          <w:sz w:val="24"/>
        </w:rPr>
        <w:t>организацию</w:t>
      </w:r>
      <w:r>
        <w:rPr>
          <w:spacing w:val="1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5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9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том</w:t>
      </w:r>
      <w:r>
        <w:rPr>
          <w:spacing w:val="20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горячих</w:t>
      </w:r>
      <w:r>
        <w:rPr>
          <w:spacing w:val="-3"/>
          <w:sz w:val="24"/>
        </w:rPr>
        <w:t xml:space="preserve"> </w:t>
      </w:r>
      <w:r>
        <w:rPr>
          <w:sz w:val="24"/>
        </w:rPr>
        <w:t>завтраков;</w:t>
      </w:r>
    </w:p>
    <w:p w:rsidR="005F64B2" w:rsidRDefault="000A3379">
      <w:pPr>
        <w:pStyle w:val="a4"/>
        <w:numPr>
          <w:ilvl w:val="3"/>
          <w:numId w:val="10"/>
        </w:numPr>
        <w:tabs>
          <w:tab w:val="left" w:pos="1556"/>
        </w:tabs>
        <w:spacing w:line="360" w:lineRule="auto"/>
        <w:ind w:right="1245" w:firstLine="706"/>
        <w:rPr>
          <w:sz w:val="24"/>
        </w:rPr>
      </w:pPr>
      <w:r>
        <w:rPr>
          <w:sz w:val="24"/>
        </w:rPr>
        <w:t>оснащённость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физкультурного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зала,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спортплощадок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57"/>
          <w:sz w:val="24"/>
        </w:rPr>
        <w:t xml:space="preserve"> </w:t>
      </w:r>
      <w:r>
        <w:rPr>
          <w:sz w:val="24"/>
        </w:rPr>
        <w:t>игровым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инвентарём;</w:t>
      </w:r>
    </w:p>
    <w:p w:rsidR="005F64B2" w:rsidRDefault="000A3379">
      <w:pPr>
        <w:pStyle w:val="a4"/>
        <w:numPr>
          <w:ilvl w:val="3"/>
          <w:numId w:val="10"/>
        </w:numPr>
        <w:tabs>
          <w:tab w:val="left" w:pos="1556"/>
        </w:tabs>
        <w:spacing w:line="274" w:lineRule="exact"/>
        <w:ind w:left="1555" w:hanging="145"/>
        <w:rPr>
          <w:sz w:val="24"/>
        </w:rPr>
      </w:pPr>
      <w:r>
        <w:rPr>
          <w:sz w:val="24"/>
        </w:rPr>
        <w:t>наличие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персонала;</w:t>
      </w:r>
    </w:p>
    <w:p w:rsidR="005F64B2" w:rsidRDefault="000A3379">
      <w:pPr>
        <w:pStyle w:val="a4"/>
        <w:numPr>
          <w:ilvl w:val="3"/>
          <w:numId w:val="10"/>
        </w:numPr>
        <w:tabs>
          <w:tab w:val="left" w:pos="1556"/>
        </w:tabs>
        <w:spacing w:before="136" w:line="360" w:lineRule="auto"/>
        <w:ind w:right="693" w:firstLine="706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расчёте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квалифицированного состава специалистов, обеспечивающих оздоровительную работу 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(логопеды,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работники).</w:t>
      </w:r>
    </w:p>
    <w:p w:rsidR="005F64B2" w:rsidRDefault="000A3379">
      <w:pPr>
        <w:spacing w:before="1" w:line="360" w:lineRule="auto"/>
        <w:ind w:left="230" w:right="2075"/>
        <w:jc w:val="both"/>
        <w:rPr>
          <w:i/>
          <w:sz w:val="24"/>
        </w:rPr>
      </w:pPr>
      <w:r>
        <w:rPr>
          <w:i/>
          <w:color w:val="000009"/>
          <w:sz w:val="24"/>
        </w:rPr>
        <w:t>Реализация программы формирования экологической культуры и здорового образа</w:t>
      </w:r>
      <w:r>
        <w:rPr>
          <w:i/>
          <w:color w:val="000009"/>
          <w:spacing w:val="-58"/>
          <w:sz w:val="24"/>
        </w:rPr>
        <w:t xml:space="preserve"> </w:t>
      </w:r>
      <w:r>
        <w:rPr>
          <w:i/>
          <w:color w:val="000009"/>
          <w:sz w:val="24"/>
        </w:rPr>
        <w:t>жизни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урочной</w:t>
      </w:r>
      <w:r>
        <w:rPr>
          <w:i/>
          <w:color w:val="000009"/>
          <w:spacing w:val="2"/>
          <w:sz w:val="24"/>
        </w:rPr>
        <w:t xml:space="preserve"> </w:t>
      </w:r>
      <w:r>
        <w:rPr>
          <w:i/>
          <w:color w:val="000009"/>
          <w:sz w:val="24"/>
        </w:rPr>
        <w:t>деятельности.</w:t>
      </w:r>
    </w:p>
    <w:p w:rsidR="005F64B2" w:rsidRDefault="000A3379">
      <w:pPr>
        <w:pStyle w:val="a3"/>
        <w:spacing w:line="360" w:lineRule="auto"/>
        <w:ind w:right="686"/>
        <w:jc w:val="both"/>
      </w:pPr>
      <w:r>
        <w:t xml:space="preserve">Программа реализуется на </w:t>
      </w:r>
      <w:proofErr w:type="spellStart"/>
      <w:r>
        <w:t>межпредметной</w:t>
      </w:r>
      <w:proofErr w:type="spellEnd"/>
      <w:r>
        <w:t xml:space="preserve"> основе путем интеграции в содержание б</w:t>
      </w:r>
      <w:proofErr w:type="gramStart"/>
      <w:r>
        <w:t>а-</w:t>
      </w:r>
      <w:proofErr w:type="gramEnd"/>
      <w:r>
        <w:t xml:space="preserve"> </w:t>
      </w:r>
      <w:proofErr w:type="spellStart"/>
      <w:r>
        <w:t>зовых</w:t>
      </w:r>
      <w:proofErr w:type="spellEnd"/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фор</w:t>
      </w:r>
      <w:r>
        <w:t>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 основ экологической культуры,</w:t>
      </w:r>
      <w:r>
        <w:rPr>
          <w:spacing w:val="1"/>
        </w:rPr>
        <w:t xml:space="preserve"> </w:t>
      </w:r>
      <w:r>
        <w:t>установки на здоровый и безопасный образ жизни. Ведущая роль принадлежит таким учебным</w:t>
      </w:r>
      <w:r>
        <w:rPr>
          <w:spacing w:val="1"/>
        </w:rPr>
        <w:t xml:space="preserve"> </w:t>
      </w:r>
      <w:r>
        <w:t>предметам как</w:t>
      </w:r>
      <w:r>
        <w:rPr>
          <w:spacing w:val="-2"/>
        </w:rPr>
        <w:t xml:space="preserve"> </w:t>
      </w:r>
      <w:r>
        <w:t>«Физическая культура»,</w:t>
      </w:r>
      <w:r>
        <w:rPr>
          <w:spacing w:val="43"/>
        </w:rPr>
        <w:t xml:space="preserve"> </w:t>
      </w:r>
      <w:r>
        <w:t>«Природоведение»,</w:t>
      </w:r>
      <w:r>
        <w:rPr>
          <w:spacing w:val="1"/>
        </w:rPr>
        <w:t xml:space="preserve"> </w:t>
      </w:r>
      <w:r>
        <w:t>«Би</w:t>
      </w:r>
      <w:r>
        <w:t>ология»,</w:t>
      </w:r>
      <w:r>
        <w:rPr>
          <w:spacing w:val="2"/>
        </w:rPr>
        <w:t xml:space="preserve"> </w:t>
      </w:r>
      <w:r>
        <w:t>«География».</w:t>
      </w:r>
    </w:p>
    <w:p w:rsidR="005F64B2" w:rsidRDefault="000A3379">
      <w:pPr>
        <w:pStyle w:val="a3"/>
        <w:spacing w:line="362" w:lineRule="auto"/>
        <w:ind w:right="429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реализации программы у</w:t>
      </w:r>
      <w:r>
        <w:rPr>
          <w:spacing w:val="-10"/>
        </w:rPr>
        <w:t xml:space="preserve"> </w:t>
      </w:r>
      <w:r>
        <w:t>обучающихся</w:t>
      </w:r>
      <w:r>
        <w:rPr>
          <w:spacing w:val="42"/>
        </w:rPr>
        <w:t xml:space="preserve"> </w:t>
      </w:r>
      <w:r>
        <w:t>формируются</w:t>
      </w:r>
      <w:r>
        <w:rPr>
          <w:spacing w:val="-2"/>
        </w:rPr>
        <w:t xml:space="preserve"> </w:t>
      </w:r>
      <w:r>
        <w:t>практик</w:t>
      </w:r>
      <w:proofErr w:type="gramStart"/>
      <w:r>
        <w:t>о-</w:t>
      </w:r>
      <w:proofErr w:type="gramEnd"/>
      <w:r>
        <w:rPr>
          <w:spacing w:val="-4"/>
        </w:rPr>
        <w:t xml:space="preserve"> </w:t>
      </w:r>
      <w:r>
        <w:t>ориентированные</w:t>
      </w:r>
      <w:r>
        <w:rPr>
          <w:spacing w:val="-57"/>
        </w:rPr>
        <w:t xml:space="preserve"> </w:t>
      </w:r>
      <w:r>
        <w:t>умения и навыки, которые обеспечат им возможность в достижении жизненных компетенций:</w:t>
      </w:r>
      <w:r>
        <w:rPr>
          <w:spacing w:val="1"/>
        </w:rPr>
        <w:t xml:space="preserve"> </w:t>
      </w:r>
      <w:r>
        <w:t>элементарные</w:t>
      </w:r>
      <w:r>
        <w:rPr>
          <w:spacing w:val="-10"/>
        </w:rPr>
        <w:t xml:space="preserve"> </w:t>
      </w:r>
      <w:proofErr w:type="spellStart"/>
      <w:r>
        <w:t>природосберегающие</w:t>
      </w:r>
      <w:proofErr w:type="spellEnd"/>
      <w:r>
        <w:rPr>
          <w:spacing w:val="-6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навыки:</w:t>
      </w:r>
    </w:p>
    <w:p w:rsidR="005F64B2" w:rsidRDefault="000A3379">
      <w:pPr>
        <w:pStyle w:val="a3"/>
        <w:spacing w:line="360" w:lineRule="auto"/>
        <w:ind w:right="429"/>
      </w:pPr>
      <w:r>
        <w:t>умения</w:t>
      </w:r>
      <w:r>
        <w:rPr>
          <w:spacing w:val="37"/>
        </w:rPr>
        <w:t xml:space="preserve"> </w:t>
      </w:r>
      <w:r>
        <w:t>оценивать</w:t>
      </w:r>
      <w:r>
        <w:rPr>
          <w:spacing w:val="39"/>
        </w:rPr>
        <w:t xml:space="preserve"> </w:t>
      </w:r>
      <w:r>
        <w:t>правильность</w:t>
      </w:r>
      <w:r>
        <w:rPr>
          <w:spacing w:val="40"/>
        </w:rPr>
        <w:t xml:space="preserve"> </w:t>
      </w:r>
      <w:r>
        <w:t>поведения</w:t>
      </w:r>
      <w:r>
        <w:rPr>
          <w:spacing w:val="38"/>
        </w:rPr>
        <w:t xml:space="preserve"> </w:t>
      </w:r>
      <w:r>
        <w:t>людей</w:t>
      </w:r>
      <w:r>
        <w:rPr>
          <w:spacing w:val="37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природе;</w:t>
      </w:r>
      <w:r>
        <w:rPr>
          <w:spacing w:val="33"/>
        </w:rPr>
        <w:t xml:space="preserve"> </w:t>
      </w:r>
      <w:proofErr w:type="gramStart"/>
      <w:r>
        <w:rPr>
          <w:color w:val="000009"/>
        </w:rPr>
        <w:t>бережное</w:t>
      </w:r>
      <w:proofErr w:type="gramEnd"/>
      <w:r>
        <w:rPr>
          <w:color w:val="000009"/>
          <w:spacing w:val="33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природе,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растениям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животным;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элементарный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природоохранительной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деятельности.</w:t>
      </w:r>
    </w:p>
    <w:p w:rsidR="005F64B2" w:rsidRDefault="000A3379">
      <w:pPr>
        <w:pStyle w:val="a3"/>
      </w:pPr>
      <w:r>
        <w:t>элементарные</w:t>
      </w:r>
      <w:r>
        <w:rPr>
          <w:spacing w:val="-14"/>
        </w:rPr>
        <w:t xml:space="preserve"> </w:t>
      </w:r>
      <w:proofErr w:type="spellStart"/>
      <w:r>
        <w:t>здоровьесберегающие</w:t>
      </w:r>
      <w:proofErr w:type="spellEnd"/>
      <w:r>
        <w:rPr>
          <w:spacing w:val="-12"/>
        </w:rPr>
        <w:t xml:space="preserve"> </w:t>
      </w:r>
      <w:r>
        <w:t>умения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навыки:</w:t>
      </w:r>
    </w:p>
    <w:p w:rsidR="005F64B2" w:rsidRDefault="000A3379">
      <w:pPr>
        <w:pStyle w:val="a3"/>
        <w:spacing w:before="131"/>
      </w:pPr>
      <w:r>
        <w:rPr>
          <w:spacing w:val="-1"/>
        </w:rPr>
        <w:t>навыки</w:t>
      </w:r>
      <w:r>
        <w:rPr>
          <w:spacing w:val="-8"/>
        </w:rPr>
        <w:t xml:space="preserve"> </w:t>
      </w:r>
      <w:r>
        <w:rPr>
          <w:spacing w:val="-1"/>
        </w:rPr>
        <w:t>личной</w:t>
      </w:r>
      <w:r>
        <w:rPr>
          <w:spacing w:val="-12"/>
        </w:rPr>
        <w:t xml:space="preserve"> </w:t>
      </w:r>
      <w:r>
        <w:t>гигиены;</w:t>
      </w:r>
      <w:r>
        <w:rPr>
          <w:spacing w:val="-11"/>
        </w:rPr>
        <w:t xml:space="preserve"> </w:t>
      </w:r>
      <w:r>
        <w:t>активного</w:t>
      </w:r>
      <w:r>
        <w:rPr>
          <w:spacing w:val="-8"/>
        </w:rPr>
        <w:t xml:space="preserve"> </w:t>
      </w:r>
      <w:r>
        <w:t>образа</w:t>
      </w:r>
      <w:r>
        <w:rPr>
          <w:spacing w:val="-14"/>
        </w:rPr>
        <w:t xml:space="preserve"> </w:t>
      </w:r>
      <w:r>
        <w:t>жизни;</w:t>
      </w:r>
    </w:p>
    <w:p w:rsidR="005F64B2" w:rsidRDefault="000A3379">
      <w:pPr>
        <w:pStyle w:val="a3"/>
        <w:spacing w:before="137" w:line="360" w:lineRule="auto"/>
        <w:ind w:right="429"/>
      </w:pPr>
      <w:r>
        <w:t>умения</w:t>
      </w:r>
      <w:r>
        <w:rPr>
          <w:spacing w:val="-4"/>
        </w:rPr>
        <w:t xml:space="preserve"> </w:t>
      </w:r>
      <w:r>
        <w:rPr>
          <w:color w:val="000009"/>
        </w:rPr>
        <w:t>организовывать</w:t>
      </w:r>
      <w:r>
        <w:rPr>
          <w:color w:val="000009"/>
          <w:spacing w:val="-5"/>
        </w:rPr>
        <w:t xml:space="preserve"> </w:t>
      </w:r>
      <w:proofErr w:type="spellStart"/>
      <w:r>
        <w:rPr>
          <w:color w:val="000009"/>
        </w:rPr>
        <w:t>здоровьесберегающую</w:t>
      </w:r>
      <w:proofErr w:type="spellEnd"/>
      <w:r>
        <w:rPr>
          <w:color w:val="000009"/>
          <w:spacing w:val="-6"/>
        </w:rPr>
        <w:t xml:space="preserve"> </w:t>
      </w:r>
      <w:r>
        <w:rPr>
          <w:color w:val="000009"/>
        </w:rPr>
        <w:t>жизнедеятельность: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режим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дня,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утренняя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зарядка,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оздоровительные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мероприятия,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подвижные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т. д.</w:t>
      </w:r>
      <w:r>
        <w:t>;</w:t>
      </w:r>
    </w:p>
    <w:p w:rsidR="005F64B2" w:rsidRDefault="000A3379">
      <w:pPr>
        <w:pStyle w:val="a3"/>
        <w:spacing w:line="364" w:lineRule="auto"/>
        <w:ind w:right="429"/>
      </w:pPr>
      <w:r>
        <w:t>умение</w:t>
      </w:r>
      <w:r>
        <w:rPr>
          <w:spacing w:val="34"/>
        </w:rPr>
        <w:t xml:space="preserve"> </w:t>
      </w:r>
      <w:r>
        <w:t>оценивать</w:t>
      </w:r>
      <w:r>
        <w:rPr>
          <w:spacing w:val="37"/>
        </w:rPr>
        <w:t xml:space="preserve"> </w:t>
      </w:r>
      <w:proofErr w:type="spellStart"/>
      <w:r>
        <w:t>правильностьсобственного</w:t>
      </w:r>
      <w:proofErr w:type="spellEnd"/>
      <w:r>
        <w:rPr>
          <w:spacing w:val="38"/>
        </w:rPr>
        <w:t xml:space="preserve"> </w:t>
      </w:r>
      <w:r>
        <w:t>поведения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поведения</w:t>
      </w:r>
      <w:r>
        <w:rPr>
          <w:spacing w:val="37"/>
        </w:rPr>
        <w:t xml:space="preserve"> </w:t>
      </w:r>
      <w:r>
        <w:t>окружающих</w:t>
      </w:r>
      <w:r>
        <w:rPr>
          <w:spacing w:val="3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позиций</w:t>
      </w:r>
      <w:r>
        <w:rPr>
          <w:spacing w:val="-57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жизни;</w:t>
      </w:r>
    </w:p>
    <w:p w:rsidR="005F64B2" w:rsidRDefault="000A3379">
      <w:pPr>
        <w:pStyle w:val="a3"/>
        <w:spacing w:before="56" w:line="360" w:lineRule="auto"/>
        <w:ind w:right="429"/>
      </w:pPr>
      <w:r>
        <w:t>умение</w:t>
      </w:r>
      <w:r>
        <w:rPr>
          <w:spacing w:val="40"/>
        </w:rPr>
        <w:t xml:space="preserve"> </w:t>
      </w:r>
      <w:r>
        <w:t>соблюдать</w:t>
      </w:r>
      <w:r>
        <w:rPr>
          <w:spacing w:val="42"/>
        </w:rPr>
        <w:t xml:space="preserve"> </w:t>
      </w:r>
      <w:r>
        <w:t>правила</w:t>
      </w:r>
      <w:r>
        <w:rPr>
          <w:spacing w:val="41"/>
        </w:rPr>
        <w:t xml:space="preserve"> </w:t>
      </w:r>
      <w:r>
        <w:t>здорового</w:t>
      </w:r>
      <w:r>
        <w:rPr>
          <w:spacing w:val="41"/>
        </w:rPr>
        <w:t xml:space="preserve"> </w:t>
      </w:r>
      <w:r>
        <w:t>питания</w:t>
      </w:r>
      <w:r>
        <w:rPr>
          <w:color w:val="000009"/>
        </w:rPr>
        <w:t>:</w:t>
      </w:r>
      <w:r>
        <w:rPr>
          <w:color w:val="000009"/>
          <w:spacing w:val="43"/>
        </w:rPr>
        <w:t xml:space="preserve"> </w:t>
      </w:r>
      <w:r>
        <w:rPr>
          <w:color w:val="333333"/>
        </w:rPr>
        <w:t>навыков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гигиены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приготовления,</w:t>
      </w:r>
      <w:r>
        <w:rPr>
          <w:color w:val="333333"/>
          <w:spacing w:val="49"/>
        </w:rPr>
        <w:t xml:space="preserve"> </w:t>
      </w:r>
      <w:r>
        <w:t>хранения</w:t>
      </w:r>
      <w:r>
        <w:rPr>
          <w:spacing w:val="3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пищи;</w:t>
      </w:r>
    </w:p>
    <w:p w:rsidR="005F64B2" w:rsidRDefault="005F64B2">
      <w:pPr>
        <w:spacing w:line="360" w:lineRule="auto"/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 w:line="360" w:lineRule="auto"/>
        <w:ind w:right="703"/>
        <w:jc w:val="both"/>
      </w:pPr>
      <w:r>
        <w:lastRenderedPageBreak/>
        <w:t xml:space="preserve">навыки противостояния вовлечению в </w:t>
      </w:r>
      <w:proofErr w:type="spellStart"/>
      <w:r>
        <w:t>табакокурение</w:t>
      </w:r>
      <w:proofErr w:type="spellEnd"/>
      <w:r>
        <w:t>, употребления алкоголя, наркотических и</w:t>
      </w:r>
      <w:r>
        <w:rPr>
          <w:spacing w:val="1"/>
        </w:rPr>
        <w:t xml:space="preserve"> </w:t>
      </w:r>
      <w:r>
        <w:t>сильнодействующих</w:t>
      </w:r>
      <w:r>
        <w:rPr>
          <w:spacing w:val="-4"/>
        </w:rPr>
        <w:t xml:space="preserve"> </w:t>
      </w:r>
      <w:r>
        <w:t>веществ;</w:t>
      </w:r>
    </w:p>
    <w:p w:rsidR="005F64B2" w:rsidRDefault="000A3379">
      <w:pPr>
        <w:pStyle w:val="a3"/>
        <w:spacing w:line="362" w:lineRule="auto"/>
        <w:ind w:right="694"/>
        <w:jc w:val="both"/>
      </w:pPr>
      <w:r>
        <w:t>навыки безбояз</w:t>
      </w:r>
      <w:r>
        <w:t>ненного общения с медицинскими работниками;</w:t>
      </w:r>
      <w:r>
        <w:rPr>
          <w:spacing w:val="1"/>
        </w:rPr>
        <w:t xml:space="preserve"> </w:t>
      </w:r>
      <w:r>
        <w:t>адекватного поведения при</w:t>
      </w:r>
      <w:r>
        <w:rPr>
          <w:spacing w:val="1"/>
        </w:rPr>
        <w:t xml:space="preserve"> </w:t>
      </w:r>
      <w:r>
        <w:t>посещении лечебного учреждения, а также при возникновении признаков заболеваний у себя и</w:t>
      </w:r>
      <w:r>
        <w:rPr>
          <w:spacing w:val="1"/>
        </w:rPr>
        <w:t xml:space="preserve"> </w:t>
      </w:r>
      <w:r>
        <w:t>окружающих;</w:t>
      </w:r>
      <w:r>
        <w:rPr>
          <w:spacing w:val="1"/>
        </w:rPr>
        <w:t xml:space="preserve"> </w:t>
      </w:r>
      <w:r>
        <w:t>умения</w:t>
      </w:r>
      <w:r>
        <w:rPr>
          <w:spacing w:val="2"/>
        </w:rPr>
        <w:t xml:space="preserve"> </w:t>
      </w:r>
      <w:r>
        <w:t>общего</w:t>
      </w:r>
      <w:r>
        <w:rPr>
          <w:spacing w:val="5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 больными.</w:t>
      </w:r>
    </w:p>
    <w:p w:rsidR="005F64B2" w:rsidRDefault="000A3379">
      <w:pPr>
        <w:pStyle w:val="a3"/>
        <w:spacing w:line="270" w:lineRule="exact"/>
        <w:jc w:val="both"/>
      </w:pPr>
      <w:r>
        <w:rPr>
          <w:spacing w:val="-1"/>
        </w:rPr>
        <w:t>навыки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t>умения</w:t>
      </w:r>
      <w:r>
        <w:rPr>
          <w:spacing w:val="-10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образа</w:t>
      </w:r>
      <w:r>
        <w:rPr>
          <w:spacing w:val="-15"/>
        </w:rPr>
        <w:t xml:space="preserve"> </w:t>
      </w:r>
      <w:r>
        <w:t>жизни:</w:t>
      </w:r>
    </w:p>
    <w:p w:rsidR="005F64B2" w:rsidRDefault="000A3379">
      <w:pPr>
        <w:pStyle w:val="a3"/>
        <w:spacing w:before="139" w:line="360" w:lineRule="auto"/>
        <w:ind w:right="429"/>
      </w:pPr>
      <w:r>
        <w:t>навыки</w:t>
      </w:r>
      <w:r>
        <w:rPr>
          <w:spacing w:val="32"/>
        </w:rPr>
        <w:t xml:space="preserve"> </w:t>
      </w:r>
      <w:r>
        <w:t>адекватного</w:t>
      </w:r>
      <w:r>
        <w:rPr>
          <w:spacing w:val="39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случае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возникновения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опасных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ситуаций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школе,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дома,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улице;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умение</w:t>
      </w:r>
      <w:r>
        <w:rPr>
          <w:color w:val="333333"/>
          <w:spacing w:val="-13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правильность</w:t>
      </w:r>
      <w:r>
        <w:rPr>
          <w:spacing w:val="-10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быту;</w:t>
      </w:r>
    </w:p>
    <w:p w:rsidR="005F64B2" w:rsidRDefault="000A3379">
      <w:pPr>
        <w:pStyle w:val="a3"/>
        <w:spacing w:line="362" w:lineRule="auto"/>
        <w:ind w:right="1316"/>
      </w:pPr>
      <w:r>
        <w:rPr>
          <w:spacing w:val="-1"/>
        </w:rPr>
        <w:t>умения</w:t>
      </w:r>
      <w:r>
        <w:rPr>
          <w:spacing w:val="-7"/>
        </w:rPr>
        <w:t xml:space="preserve"> </w:t>
      </w:r>
      <w:r>
        <w:rPr>
          <w:spacing w:val="-1"/>
        </w:rPr>
        <w:t>соблюдать</w:t>
      </w:r>
      <w:r>
        <w:rPr>
          <w:spacing w:val="-4"/>
        </w:rPr>
        <w:t xml:space="preserve"> </w:t>
      </w:r>
      <w:r>
        <w:rPr>
          <w:spacing w:val="-1"/>
        </w:rPr>
        <w:t>правила</w:t>
      </w:r>
      <w:r>
        <w:rPr>
          <w:spacing w:val="-12"/>
        </w:rPr>
        <w:t xml:space="preserve"> </w:t>
      </w:r>
      <w:r>
        <w:rPr>
          <w:spacing w:val="-1"/>
        </w:rPr>
        <w:t>безопасного</w:t>
      </w:r>
      <w:r>
        <w:rPr>
          <w:spacing w:val="-5"/>
        </w:rPr>
        <w:t xml:space="preserve"> </w:t>
      </w:r>
      <w:r>
        <w:rPr>
          <w:spacing w:val="-1"/>
        </w:rPr>
        <w:t>поведения</w:t>
      </w:r>
      <w:r>
        <w:rPr>
          <w:spacing w:val="-6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огнём,</w:t>
      </w:r>
      <w:r>
        <w:rPr>
          <w:spacing w:val="-8"/>
        </w:rPr>
        <w:t xml:space="preserve"> </w:t>
      </w:r>
      <w:r>
        <w:t>водой,</w:t>
      </w:r>
      <w:r>
        <w:rPr>
          <w:spacing w:val="-10"/>
        </w:rPr>
        <w:t xml:space="preserve"> </w:t>
      </w:r>
      <w:r>
        <w:t>газом,</w:t>
      </w:r>
      <w:r>
        <w:rPr>
          <w:spacing w:val="-8"/>
        </w:rPr>
        <w:t xml:space="preserve"> </w:t>
      </w:r>
      <w:r>
        <w:t>электричеством;</w:t>
      </w:r>
      <w:r>
        <w:rPr>
          <w:spacing w:val="-57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принадлежностей,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инструментов;</w:t>
      </w:r>
    </w:p>
    <w:p w:rsidR="005F64B2" w:rsidRDefault="000A3379">
      <w:pPr>
        <w:pStyle w:val="a3"/>
        <w:spacing w:line="360" w:lineRule="auto"/>
        <w:ind w:right="2616"/>
      </w:pPr>
      <w:r>
        <w:t>навыки</w:t>
      </w:r>
      <w:r>
        <w:rPr>
          <w:spacing w:val="16"/>
        </w:rPr>
        <w:t xml:space="preserve"> </w:t>
      </w:r>
      <w:r>
        <w:t>соблюдения</w:t>
      </w:r>
      <w:r>
        <w:rPr>
          <w:spacing w:val="15"/>
        </w:rPr>
        <w:t xml:space="preserve"> </w:t>
      </w:r>
      <w:r>
        <w:t>правил</w:t>
      </w:r>
      <w:r>
        <w:rPr>
          <w:spacing w:val="11"/>
        </w:rPr>
        <w:t xml:space="preserve"> </w:t>
      </w:r>
      <w:r>
        <w:t>дорожного</w:t>
      </w:r>
      <w:r>
        <w:rPr>
          <w:spacing w:val="15"/>
        </w:rPr>
        <w:t xml:space="preserve"> </w:t>
      </w:r>
      <w:r>
        <w:t>движения</w:t>
      </w:r>
      <w:r>
        <w:rPr>
          <w:spacing w:val="1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поведения</w:t>
      </w:r>
      <w:r>
        <w:rPr>
          <w:spacing w:val="11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улице,</w:t>
      </w:r>
      <w:r>
        <w:rPr>
          <w:spacing w:val="-57"/>
        </w:rPr>
        <w:t xml:space="preserve"> </w:t>
      </w:r>
      <w:r>
        <w:t>пожарной безопасности; навыки</w:t>
      </w:r>
      <w:r>
        <w:rPr>
          <w:spacing w:val="1"/>
        </w:rPr>
        <w:t xml:space="preserve"> </w:t>
      </w:r>
      <w:r>
        <w:rPr>
          <w:color w:val="000009"/>
        </w:rPr>
        <w:t>позитивного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общения;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-57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 незнакомыми людьми; правил безопасного поведения 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-2"/>
        </w:rPr>
        <w:t xml:space="preserve"> </w:t>
      </w:r>
      <w:r>
        <w:t>транспор</w:t>
      </w:r>
      <w:r>
        <w:t>те.</w:t>
      </w:r>
    </w:p>
    <w:p w:rsidR="005F64B2" w:rsidRDefault="000A3379">
      <w:pPr>
        <w:pStyle w:val="a3"/>
        <w:spacing w:line="360" w:lineRule="auto"/>
        <w:ind w:right="384"/>
      </w:pPr>
      <w:r>
        <w:t>навыки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умения</w:t>
      </w:r>
      <w:r>
        <w:rPr>
          <w:spacing w:val="37"/>
        </w:rPr>
        <w:t xml:space="preserve"> </w:t>
      </w:r>
      <w:r>
        <w:t>безопасного</w:t>
      </w:r>
      <w:r>
        <w:rPr>
          <w:spacing w:val="43"/>
        </w:rPr>
        <w:t xml:space="preserve"> </w:t>
      </w:r>
      <w:r>
        <w:t>поведения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окружающей</w:t>
      </w:r>
      <w:r>
        <w:rPr>
          <w:spacing w:val="39"/>
        </w:rPr>
        <w:t xml:space="preserve"> </w:t>
      </w:r>
      <w:r>
        <w:t>среде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простейшие</w:t>
      </w:r>
      <w:r>
        <w:rPr>
          <w:spacing w:val="37"/>
        </w:rPr>
        <w:t xml:space="preserve"> </w:t>
      </w:r>
      <w:r>
        <w:t>умения поведения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экстремальных</w:t>
      </w:r>
      <w:r>
        <w:rPr>
          <w:spacing w:val="-3"/>
        </w:rPr>
        <w:t xml:space="preserve"> </w:t>
      </w:r>
      <w:r>
        <w:t>(чрезвычайных)</w:t>
      </w:r>
      <w:r>
        <w:rPr>
          <w:spacing w:val="3"/>
        </w:rPr>
        <w:t xml:space="preserve"> </w:t>
      </w:r>
      <w:r>
        <w:t>ситуациях:</w:t>
      </w:r>
    </w:p>
    <w:p w:rsidR="005F64B2" w:rsidRDefault="000A3379">
      <w:pPr>
        <w:pStyle w:val="a3"/>
        <w:spacing w:line="362" w:lineRule="auto"/>
        <w:ind w:right="429"/>
      </w:pPr>
      <w:r>
        <w:rPr>
          <w:spacing w:val="-2"/>
        </w:rPr>
        <w:t>умения</w:t>
      </w:r>
      <w:r>
        <w:rPr>
          <w:spacing w:val="-3"/>
        </w:rPr>
        <w:t xml:space="preserve"> </w:t>
      </w:r>
      <w:r>
        <w:rPr>
          <w:color w:val="000009"/>
          <w:spacing w:val="-2"/>
        </w:rPr>
        <w:t>действовать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2"/>
        </w:rPr>
        <w:t>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неблагоприятных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погодных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условия</w:t>
      </w:r>
      <w:proofErr w:type="gramStart"/>
      <w:r>
        <w:rPr>
          <w:color w:val="000009"/>
          <w:spacing w:val="-2"/>
        </w:rPr>
        <w:t>х</w:t>
      </w:r>
      <w:r>
        <w:rPr>
          <w:spacing w:val="-2"/>
        </w:rPr>
        <w:t>(</w:t>
      </w:r>
      <w:proofErr w:type="gramEnd"/>
      <w:r>
        <w:rPr>
          <w:spacing w:val="-2"/>
        </w:rPr>
        <w:t>соблюдение</w:t>
      </w:r>
      <w:r>
        <w:rPr>
          <w:spacing w:val="-4"/>
        </w:rPr>
        <w:t xml:space="preserve"> </w:t>
      </w:r>
      <w:r>
        <w:rPr>
          <w:spacing w:val="-1"/>
        </w:rPr>
        <w:t>правил</w:t>
      </w:r>
      <w:r>
        <w:rPr>
          <w:spacing w:val="-3"/>
        </w:rPr>
        <w:t xml:space="preserve"> </w:t>
      </w:r>
      <w:r>
        <w:rPr>
          <w:spacing w:val="-1"/>
        </w:rPr>
        <w:t>поведения</w:t>
      </w:r>
      <w:r>
        <w:rPr>
          <w:spacing w:val="1"/>
        </w:rPr>
        <w:t xml:space="preserve"> </w:t>
      </w:r>
      <w:r>
        <w:rPr>
          <w:spacing w:val="-1"/>
        </w:rPr>
        <w:t>при</w:t>
      </w:r>
      <w:r>
        <w:rPr>
          <w:spacing w:val="-57"/>
        </w:rPr>
        <w:t xml:space="preserve"> </w:t>
      </w:r>
      <w:r>
        <w:t>грозе,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лесу,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водоёме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</w:t>
      </w:r>
      <w:r>
        <w:rPr>
          <w:color w:val="000009"/>
        </w:rPr>
        <w:t>;</w:t>
      </w:r>
    </w:p>
    <w:p w:rsidR="005F64B2" w:rsidRDefault="000A3379">
      <w:pPr>
        <w:pStyle w:val="a3"/>
        <w:spacing w:line="360" w:lineRule="auto"/>
        <w:ind w:right="1316"/>
      </w:pPr>
      <w:r>
        <w:rPr>
          <w:color w:val="000009"/>
        </w:rPr>
        <w:t>умения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возникновения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чрезвычайной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регионе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проживания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(порядок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вызова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полиции,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«скорой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помощи»,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пожарной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охраны);</w:t>
      </w:r>
    </w:p>
    <w:p w:rsidR="005F64B2" w:rsidRDefault="000A3379">
      <w:pPr>
        <w:pStyle w:val="a3"/>
        <w:spacing w:line="362" w:lineRule="auto"/>
        <w:ind w:right="429"/>
      </w:pPr>
      <w:r>
        <w:rPr>
          <w:color w:val="000009"/>
        </w:rPr>
        <w:t>умения оказывать первую медицинскую помощь (при травмах, ушибах, порезах, ожогах, укусах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насекомых,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отравлении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пищевыми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продуктами).</w:t>
      </w:r>
    </w:p>
    <w:p w:rsidR="005F64B2" w:rsidRDefault="000A3379">
      <w:pPr>
        <w:spacing w:line="360" w:lineRule="auto"/>
        <w:ind w:left="230" w:right="1738"/>
        <w:rPr>
          <w:i/>
          <w:sz w:val="24"/>
        </w:rPr>
      </w:pPr>
      <w:r>
        <w:rPr>
          <w:i/>
          <w:spacing w:val="-2"/>
          <w:sz w:val="24"/>
        </w:rPr>
        <w:t>Реализация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программы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формирования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экологической</w:t>
      </w:r>
      <w:r>
        <w:rPr>
          <w:i/>
          <w:spacing w:val="-7"/>
          <w:sz w:val="24"/>
        </w:rPr>
        <w:t xml:space="preserve"> </w:t>
      </w:r>
      <w:r>
        <w:rPr>
          <w:i/>
          <w:spacing w:val="-1"/>
          <w:sz w:val="24"/>
        </w:rPr>
        <w:t>культуры</w:t>
      </w:r>
      <w:r>
        <w:rPr>
          <w:i/>
          <w:spacing w:val="-3"/>
          <w:sz w:val="24"/>
        </w:rPr>
        <w:t xml:space="preserve"> </w:t>
      </w:r>
      <w:r>
        <w:rPr>
          <w:i/>
          <w:spacing w:val="-1"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pacing w:val="-1"/>
          <w:sz w:val="24"/>
        </w:rPr>
        <w:t>здорового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1"/>
          <w:sz w:val="24"/>
        </w:rPr>
        <w:t>образа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внеурочной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5F64B2" w:rsidRDefault="000A3379">
      <w:pPr>
        <w:pStyle w:val="a3"/>
        <w:spacing w:line="360" w:lineRule="auto"/>
        <w:ind w:right="687"/>
        <w:jc w:val="both"/>
      </w:pPr>
      <w:r>
        <w:rPr>
          <w:color w:val="000009"/>
        </w:rPr>
        <w:t>Формирование экологической культуры, здорового и безопасного образа жизни осуществляется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(социальном,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спортивно-оздоровительном,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общекультурном).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Приоритетными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</w:t>
      </w:r>
      <w:proofErr w:type="gramStart"/>
      <w:r>
        <w:rPr>
          <w:color w:val="000009"/>
        </w:rPr>
        <w:t>о-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оздоровительное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(особенно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составляющей).</w:t>
      </w:r>
    </w:p>
    <w:p w:rsidR="005F64B2" w:rsidRDefault="000A3379">
      <w:pPr>
        <w:pStyle w:val="a3"/>
        <w:spacing w:line="360" w:lineRule="auto"/>
        <w:ind w:right="688"/>
        <w:jc w:val="both"/>
      </w:pPr>
      <w:r>
        <w:t>Спортивно-</w:t>
      </w:r>
      <w:r>
        <w:t>оздоровительная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proofErr w:type="spellStart"/>
      <w:r>
        <w:t>внеур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чной</w:t>
      </w:r>
      <w:proofErr w:type="spellEnd"/>
      <w:r>
        <w:rPr>
          <w:spacing w:val="1"/>
        </w:rPr>
        <w:t xml:space="preserve"> </w:t>
      </w:r>
      <w:r>
        <w:t xml:space="preserve">деятельности обучающихся с умственной отсталостью (интеллектуальными </w:t>
      </w:r>
      <w:proofErr w:type="spellStart"/>
      <w:r>
        <w:t>наруше</w:t>
      </w:r>
      <w:proofErr w:type="spellEnd"/>
      <w:r>
        <w:t xml:space="preserve">- </w:t>
      </w:r>
      <w:proofErr w:type="spellStart"/>
      <w:r>
        <w:t>ниями</w:t>
      </w:r>
      <w:proofErr w:type="spellEnd"/>
      <w:r>
        <w:t>),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 xml:space="preserve">нравственному и </w:t>
      </w:r>
      <w:r>
        <w:t>социальному развитию личности обучающегося с умственной отсталостью</w:t>
      </w:r>
      <w:r>
        <w:rPr>
          <w:spacing w:val="1"/>
        </w:rPr>
        <w:t xml:space="preserve"> </w:t>
      </w:r>
      <w:r>
        <w:rPr>
          <w:spacing w:val="-1"/>
        </w:rPr>
        <w:t>(интеллектуальными</w:t>
      </w:r>
      <w:r>
        <w:rPr>
          <w:spacing w:val="-9"/>
        </w:rPr>
        <w:t xml:space="preserve"> </w:t>
      </w:r>
      <w:r>
        <w:t>нарушениями)</w:t>
      </w:r>
      <w:r>
        <w:rPr>
          <w:spacing w:val="-5"/>
        </w:rPr>
        <w:t xml:space="preserve"> </w:t>
      </w:r>
      <w:r>
        <w:t>средствами</w:t>
      </w:r>
      <w:r>
        <w:rPr>
          <w:spacing w:val="-11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культуры,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12"/>
        </w:rPr>
        <w:t xml:space="preserve"> </w:t>
      </w:r>
      <w:r>
        <w:t>культуры</w:t>
      </w:r>
      <w:r>
        <w:rPr>
          <w:spacing w:val="-58"/>
        </w:rPr>
        <w:t xml:space="preserve"> </w:t>
      </w:r>
      <w:r>
        <w:t>здорового</w:t>
      </w:r>
      <w:r>
        <w:rPr>
          <w:spacing w:val="1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безопасного</w:t>
      </w:r>
      <w:r>
        <w:rPr>
          <w:spacing w:val="12"/>
        </w:rPr>
        <w:t xml:space="preserve"> </w:t>
      </w:r>
      <w:r>
        <w:t>образа</w:t>
      </w:r>
      <w:r>
        <w:rPr>
          <w:spacing w:val="12"/>
        </w:rPr>
        <w:t xml:space="preserve"> </w:t>
      </w:r>
      <w:r>
        <w:t>жизни.</w:t>
      </w:r>
      <w:r>
        <w:rPr>
          <w:spacing w:val="20"/>
        </w:rPr>
        <w:t xml:space="preserve"> </w:t>
      </w:r>
      <w:r>
        <w:t>Взаимодействие</w:t>
      </w:r>
      <w:r>
        <w:rPr>
          <w:spacing w:val="11"/>
        </w:rPr>
        <w:t xml:space="preserve"> </w:t>
      </w:r>
      <w:r>
        <w:t>урочной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внеурочной</w:t>
      </w:r>
      <w:r>
        <w:rPr>
          <w:spacing w:val="13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proofErr w:type="gramStart"/>
      <w:r>
        <w:t>в</w:t>
      </w:r>
      <w:proofErr w:type="gramEnd"/>
    </w:p>
    <w:p w:rsidR="005F64B2" w:rsidRDefault="005F64B2">
      <w:pPr>
        <w:spacing w:line="360" w:lineRule="auto"/>
        <w:jc w:val="both"/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61" w:after="17" w:line="360" w:lineRule="auto"/>
        <w:ind w:right="695"/>
        <w:jc w:val="both"/>
      </w:pPr>
      <w:proofErr w:type="gramStart"/>
      <w:r>
        <w:lastRenderedPageBreak/>
        <w:t>спортивно-оздоровительном направлении способствует усилению оздоровительного эффекта,</w:t>
      </w:r>
      <w:r>
        <w:rPr>
          <w:spacing w:val="1"/>
        </w:rPr>
        <w:t xml:space="preserve"> </w:t>
      </w:r>
      <w:r>
        <w:t>достигаемого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освоенных знаний, способов и физическ</w:t>
      </w:r>
      <w:r>
        <w:t>их упражнений в</w:t>
      </w:r>
      <w:r>
        <w:rPr>
          <w:spacing w:val="1"/>
        </w:rPr>
        <w:t xml:space="preserve"> </w:t>
      </w:r>
      <w:r>
        <w:t>физкультурно-оздоровительных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физическими</w:t>
      </w:r>
      <w:r>
        <w:rPr>
          <w:spacing w:val="2"/>
        </w:rPr>
        <w:t xml:space="preserve"> </w:t>
      </w:r>
      <w:r>
        <w:t>упражнениями.</w:t>
      </w:r>
      <w:proofErr w:type="gramEnd"/>
    </w:p>
    <w:tbl>
      <w:tblPr>
        <w:tblW w:w="0" w:type="auto"/>
        <w:tblInd w:w="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5"/>
        <w:gridCol w:w="7851"/>
      </w:tblGrid>
      <w:tr w:rsidR="005F64B2">
        <w:trPr>
          <w:trHeight w:val="830"/>
        </w:trPr>
        <w:tc>
          <w:tcPr>
            <w:tcW w:w="1955" w:type="dxa"/>
          </w:tcPr>
          <w:p w:rsidR="005F64B2" w:rsidRDefault="000A3379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Направления</w:t>
            </w:r>
          </w:p>
          <w:p w:rsidR="005F64B2" w:rsidRDefault="000A3379">
            <w:pPr>
              <w:pStyle w:val="TableParagraph"/>
              <w:spacing w:before="141" w:line="240" w:lineRule="auto"/>
              <w:ind w:left="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деятельности</w:t>
            </w:r>
          </w:p>
        </w:tc>
        <w:tc>
          <w:tcPr>
            <w:tcW w:w="7851" w:type="dxa"/>
          </w:tcPr>
          <w:p w:rsidR="005F64B2" w:rsidRDefault="000A337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Учебная</w:t>
            </w:r>
            <w:r>
              <w:rPr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z w:val="24"/>
              </w:rPr>
              <w:t>внеучебная</w:t>
            </w:r>
            <w:proofErr w:type="spellEnd"/>
            <w:r>
              <w:rPr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деятельность</w:t>
            </w:r>
          </w:p>
        </w:tc>
      </w:tr>
      <w:tr w:rsidR="005F64B2">
        <w:trPr>
          <w:trHeight w:val="2923"/>
        </w:trPr>
        <w:tc>
          <w:tcPr>
            <w:tcW w:w="1955" w:type="dxa"/>
          </w:tcPr>
          <w:p w:rsidR="005F64B2" w:rsidRDefault="000A3379">
            <w:pPr>
              <w:pStyle w:val="TableParagraph"/>
              <w:spacing w:line="360" w:lineRule="auto"/>
              <w:ind w:left="9" w:right="8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1.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Организация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режима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школьной</w:t>
            </w:r>
            <w:r>
              <w:rPr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жизни</w:t>
            </w:r>
          </w:p>
        </w:tc>
        <w:tc>
          <w:tcPr>
            <w:tcW w:w="7851" w:type="dxa"/>
          </w:tcPr>
          <w:p w:rsidR="005F64B2" w:rsidRDefault="000A3379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>1.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Снятие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физических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нагрузок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000009"/>
                <w:spacing w:val="-4"/>
                <w:sz w:val="24"/>
              </w:rPr>
              <w:t>через</w:t>
            </w:r>
            <w:proofErr w:type="gramEnd"/>
            <w:r>
              <w:rPr>
                <w:color w:val="000009"/>
                <w:spacing w:val="-4"/>
                <w:sz w:val="24"/>
              </w:rPr>
              <w:t>:</w:t>
            </w:r>
          </w:p>
          <w:p w:rsidR="005F64B2" w:rsidRDefault="000A3379">
            <w:pPr>
              <w:pStyle w:val="TableParagraph"/>
              <w:spacing w:before="156" w:line="360" w:lineRule="auto"/>
              <w:ind w:right="7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Оптимальный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годовой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календарный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график,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позволяющий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равномерно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чередовать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учебную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отдых: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33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учебные недели, дополнительные каникулы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 середине 3 четверти. 2-9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классы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34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учебные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недели,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разбит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4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периода.</w:t>
            </w:r>
          </w:p>
          <w:p w:rsidR="005F64B2" w:rsidRDefault="000A3379">
            <w:pPr>
              <w:pStyle w:val="TableParagraph"/>
              <w:spacing w:before="10" w:line="240" w:lineRule="auto"/>
              <w:jc w:val="both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Пятидневный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режим</w:t>
            </w:r>
            <w:r>
              <w:rPr>
                <w:color w:val="000009"/>
                <w:spacing w:val="-16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обучения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1-х-9-х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классах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соблюдением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требований</w:t>
            </w:r>
          </w:p>
          <w:p w:rsidR="005F64B2" w:rsidRDefault="000A3379">
            <w:pPr>
              <w:pStyle w:val="TableParagraph"/>
              <w:spacing w:before="137" w:line="240" w:lineRule="auto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максимальному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объему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учебной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нагрузки.</w:t>
            </w:r>
          </w:p>
        </w:tc>
      </w:tr>
    </w:tbl>
    <w:p w:rsidR="005F64B2" w:rsidRDefault="005F64B2">
      <w:pPr>
        <w:pStyle w:val="a3"/>
        <w:ind w:left="0"/>
        <w:rPr>
          <w:sz w:val="20"/>
        </w:rPr>
      </w:pPr>
    </w:p>
    <w:p w:rsidR="005F64B2" w:rsidRDefault="005F64B2">
      <w:pPr>
        <w:pStyle w:val="a3"/>
        <w:spacing w:before="3"/>
        <w:ind w:left="0"/>
        <w:rPr>
          <w:sz w:val="16"/>
        </w:rPr>
      </w:pP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5"/>
        <w:gridCol w:w="7851"/>
      </w:tblGrid>
      <w:tr w:rsidR="005F64B2">
        <w:trPr>
          <w:trHeight w:val="2112"/>
        </w:trPr>
        <w:tc>
          <w:tcPr>
            <w:tcW w:w="1955" w:type="dxa"/>
          </w:tcPr>
          <w:p w:rsidR="005F64B2" w:rsidRDefault="005F64B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851" w:type="dxa"/>
          </w:tcPr>
          <w:p w:rsidR="005F64B2" w:rsidRDefault="000A3379">
            <w:pPr>
              <w:pStyle w:val="TableParagraph"/>
              <w:spacing w:line="367" w:lineRule="auto"/>
              <w:ind w:right="202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40-минутный урок в течение всего учебного года в 2-9х и классах;</w:t>
            </w:r>
            <w:r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3"/>
                <w:sz w:val="24"/>
              </w:rPr>
              <w:t>Рациональный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объем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домашних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заданий: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2-4</w:t>
            </w:r>
            <w:r>
              <w:rPr>
                <w:color w:val="000009"/>
                <w:spacing w:val="-16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классы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1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час,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5-6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до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1,5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часов,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7-9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классах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</w:t>
            </w:r>
            <w:r>
              <w:rPr>
                <w:color w:val="000009"/>
                <w:spacing w:val="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часов.</w:t>
            </w:r>
          </w:p>
          <w:p w:rsidR="005F64B2" w:rsidRDefault="000A3379">
            <w:pPr>
              <w:pStyle w:val="TableParagraph"/>
              <w:tabs>
                <w:tab w:val="left" w:pos="1977"/>
                <w:tab w:val="left" w:pos="3538"/>
                <w:tab w:val="left" w:pos="4056"/>
                <w:tab w:val="left" w:pos="5170"/>
                <w:tab w:val="left" w:pos="6572"/>
              </w:tabs>
              <w:spacing w:before="12" w:line="240" w:lineRule="auto"/>
              <w:rPr>
                <w:sz w:val="24"/>
              </w:rPr>
            </w:pPr>
            <w:r>
              <w:rPr>
                <w:color w:val="000009"/>
                <w:sz w:val="24"/>
              </w:rPr>
              <w:t>Составление</w:t>
            </w:r>
            <w:r>
              <w:rPr>
                <w:color w:val="000009"/>
                <w:sz w:val="24"/>
              </w:rPr>
              <w:tab/>
              <w:t>расписания</w:t>
            </w:r>
            <w:r>
              <w:rPr>
                <w:color w:val="000009"/>
                <w:sz w:val="24"/>
              </w:rPr>
              <w:tab/>
              <w:t>с</w:t>
            </w:r>
            <w:r>
              <w:rPr>
                <w:color w:val="000009"/>
                <w:sz w:val="24"/>
              </w:rPr>
              <w:tab/>
              <w:t>учетом</w:t>
            </w:r>
            <w:r>
              <w:rPr>
                <w:color w:val="000009"/>
                <w:sz w:val="24"/>
              </w:rPr>
              <w:tab/>
              <w:t>динамики</w:t>
            </w:r>
            <w:r>
              <w:rPr>
                <w:color w:val="000009"/>
                <w:sz w:val="24"/>
              </w:rPr>
              <w:tab/>
              <w:t>умственной</w:t>
            </w:r>
          </w:p>
          <w:p w:rsidR="005F64B2" w:rsidRDefault="000A3379">
            <w:pPr>
              <w:pStyle w:val="TableParagraph"/>
              <w:spacing w:before="132" w:line="240" w:lineRule="auto"/>
              <w:rPr>
                <w:sz w:val="24"/>
              </w:rPr>
            </w:pPr>
            <w:r>
              <w:rPr>
                <w:color w:val="000009"/>
                <w:sz w:val="24"/>
              </w:rPr>
              <w:t>работоспособности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течение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дня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недели.</w:t>
            </w:r>
          </w:p>
        </w:tc>
      </w:tr>
      <w:tr w:rsidR="005F64B2">
        <w:trPr>
          <w:trHeight w:val="5799"/>
        </w:trPr>
        <w:tc>
          <w:tcPr>
            <w:tcW w:w="1955" w:type="dxa"/>
          </w:tcPr>
          <w:p w:rsidR="005F64B2" w:rsidRDefault="000A3379">
            <w:pPr>
              <w:pStyle w:val="TableParagraph"/>
              <w:spacing w:line="360" w:lineRule="auto"/>
              <w:ind w:right="11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2.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Организация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учебн</w:t>
            </w:r>
            <w:proofErr w:type="gramStart"/>
            <w:r>
              <w:rPr>
                <w:b/>
                <w:color w:val="000009"/>
                <w:sz w:val="24"/>
              </w:rPr>
              <w:t>о-</w:t>
            </w:r>
            <w:proofErr w:type="gramEnd"/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познавательно</w:t>
            </w:r>
            <w:r>
              <w:rPr>
                <w:b/>
                <w:color w:val="000009"/>
                <w:spacing w:val="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й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деятельности</w:t>
            </w:r>
          </w:p>
        </w:tc>
        <w:tc>
          <w:tcPr>
            <w:tcW w:w="7851" w:type="dxa"/>
          </w:tcPr>
          <w:p w:rsidR="005F64B2" w:rsidRDefault="000A3379">
            <w:pPr>
              <w:pStyle w:val="TableParagraph"/>
              <w:numPr>
                <w:ilvl w:val="0"/>
                <w:numId w:val="24"/>
              </w:numPr>
              <w:tabs>
                <w:tab w:val="left" w:pos="584"/>
                <w:tab w:val="left" w:pos="585"/>
                <w:tab w:val="left" w:pos="2366"/>
                <w:tab w:val="left" w:pos="2765"/>
                <w:tab w:val="left" w:pos="3888"/>
                <w:tab w:val="left" w:pos="5079"/>
                <w:tab w:val="left" w:pos="7619"/>
              </w:tabs>
              <w:spacing w:line="360" w:lineRule="auto"/>
              <w:ind w:right="90" w:firstLine="105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Использование</w:t>
            </w:r>
            <w:r>
              <w:rPr>
                <w:color w:val="000009"/>
                <w:sz w:val="24"/>
              </w:rPr>
              <w:tab/>
              <w:t>в</w:t>
            </w:r>
            <w:r>
              <w:rPr>
                <w:color w:val="000009"/>
                <w:sz w:val="24"/>
              </w:rPr>
              <w:tab/>
              <w:t>учебном</w:t>
            </w:r>
            <w:r>
              <w:rPr>
                <w:color w:val="000009"/>
                <w:sz w:val="24"/>
              </w:rPr>
              <w:tab/>
              <w:t>процессе</w:t>
            </w:r>
            <w:r>
              <w:rPr>
                <w:color w:val="000009"/>
                <w:sz w:val="24"/>
              </w:rPr>
              <w:tab/>
            </w:r>
            <w:proofErr w:type="spellStart"/>
            <w:r>
              <w:rPr>
                <w:color w:val="000009"/>
                <w:sz w:val="24"/>
              </w:rPr>
              <w:t>здоровьесберегающих</w:t>
            </w:r>
            <w:proofErr w:type="spellEnd"/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здоровьеформирующих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технологий:</w:t>
            </w:r>
          </w:p>
          <w:p w:rsidR="005F64B2" w:rsidRDefault="000A337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000009"/>
                <w:spacing w:val="-3"/>
                <w:sz w:val="24"/>
              </w:rPr>
              <w:t>-технологии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pacing w:val="-3"/>
                <w:sz w:val="24"/>
              </w:rPr>
              <w:t>личностно-</w:t>
            </w:r>
            <w:proofErr w:type="spellStart"/>
            <w:r>
              <w:rPr>
                <w:color w:val="000009"/>
                <w:spacing w:val="-3"/>
                <w:sz w:val="24"/>
              </w:rPr>
              <w:t>орентированного</w:t>
            </w:r>
            <w:proofErr w:type="spellEnd"/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обучения;</w:t>
            </w:r>
          </w:p>
          <w:p w:rsidR="005F64B2" w:rsidRDefault="000A3379">
            <w:pPr>
              <w:pStyle w:val="TableParagraph"/>
              <w:numPr>
                <w:ilvl w:val="0"/>
                <w:numId w:val="24"/>
              </w:numPr>
              <w:tabs>
                <w:tab w:val="left" w:pos="350"/>
              </w:tabs>
              <w:spacing w:before="128" w:line="240" w:lineRule="auto"/>
              <w:ind w:left="349" w:hanging="241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программ:</w:t>
            </w:r>
          </w:p>
          <w:p w:rsidR="005F64B2" w:rsidRDefault="000A3379">
            <w:pPr>
              <w:pStyle w:val="TableParagraph"/>
              <w:spacing w:before="142" w:line="36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внеурочной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  <w:p w:rsidR="005F64B2" w:rsidRDefault="000A3379">
            <w:pPr>
              <w:pStyle w:val="TableParagraph"/>
              <w:numPr>
                <w:ilvl w:val="0"/>
                <w:numId w:val="25"/>
              </w:numPr>
              <w:tabs>
                <w:tab w:val="left" w:pos="144"/>
              </w:tabs>
              <w:spacing w:line="27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реализация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5F64B2" w:rsidRDefault="000A3379">
            <w:pPr>
              <w:pStyle w:val="TableParagraph"/>
              <w:spacing w:before="142" w:line="360" w:lineRule="auto"/>
              <w:ind w:left="109" w:right="202" w:hanging="120"/>
              <w:rPr>
                <w:sz w:val="24"/>
              </w:rPr>
            </w:pP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 xml:space="preserve">Оптимальное использование содержания </w:t>
            </w:r>
            <w:proofErr w:type="spellStart"/>
            <w:r>
              <w:rPr>
                <w:sz w:val="24"/>
              </w:rPr>
              <w:t>валеологического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направленность: физическая культура, естествознание, 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ориентация,</w:t>
            </w:r>
          </w:p>
          <w:p w:rsidR="005F64B2" w:rsidRDefault="000A3379">
            <w:pPr>
              <w:pStyle w:val="TableParagraph"/>
              <w:numPr>
                <w:ilvl w:val="1"/>
                <w:numId w:val="25"/>
              </w:numPr>
              <w:tabs>
                <w:tab w:val="left" w:pos="350"/>
              </w:tabs>
              <w:spacing w:before="1" w:line="240" w:lineRule="auto"/>
              <w:ind w:hanging="241"/>
              <w:rPr>
                <w:sz w:val="24"/>
              </w:rPr>
            </w:pPr>
            <w:proofErr w:type="spellStart"/>
            <w:r>
              <w:rPr>
                <w:color w:val="000009"/>
                <w:spacing w:val="-1"/>
                <w:sz w:val="24"/>
              </w:rPr>
              <w:t>Безотметочное</w:t>
            </w:r>
            <w:proofErr w:type="spellEnd"/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1-х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классах</w:t>
            </w:r>
          </w:p>
          <w:p w:rsidR="005F64B2" w:rsidRDefault="000A3379">
            <w:pPr>
              <w:pStyle w:val="TableParagraph"/>
              <w:numPr>
                <w:ilvl w:val="1"/>
                <w:numId w:val="25"/>
              </w:numPr>
              <w:tabs>
                <w:tab w:val="left" w:pos="350"/>
              </w:tabs>
              <w:spacing w:before="137" w:line="240" w:lineRule="auto"/>
              <w:ind w:hanging="241"/>
              <w:rPr>
                <w:sz w:val="24"/>
              </w:rPr>
            </w:pPr>
            <w:r>
              <w:rPr>
                <w:color w:val="000009"/>
                <w:sz w:val="24"/>
              </w:rPr>
              <w:t>Применение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ИКТ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учетом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требований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СанПиН.</w:t>
            </w:r>
          </w:p>
          <w:p w:rsidR="005F64B2" w:rsidRDefault="000A3379">
            <w:pPr>
              <w:pStyle w:val="TableParagraph"/>
              <w:spacing w:before="137" w:line="240" w:lineRule="auto"/>
              <w:ind w:left="-11"/>
              <w:rPr>
                <w:sz w:val="24"/>
              </w:rPr>
            </w:pPr>
            <w:r>
              <w:rPr>
                <w:color w:val="000009"/>
                <w:sz w:val="24"/>
              </w:rPr>
              <w:t>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Специфика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организации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учебной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первоклассников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в</w:t>
            </w:r>
            <w:proofErr w:type="gramEnd"/>
          </w:p>
        </w:tc>
      </w:tr>
    </w:tbl>
    <w:p w:rsidR="005F64B2" w:rsidRDefault="005F64B2">
      <w:pPr>
        <w:rPr>
          <w:sz w:val="24"/>
        </w:rPr>
        <w:sectPr w:rsidR="005F64B2">
          <w:pgSz w:w="11910" w:h="16840"/>
          <w:pgMar w:top="820" w:right="460" w:bottom="1280" w:left="620" w:header="0" w:footer="1004" w:gutter="0"/>
          <w:cols w:space="720"/>
        </w:sectPr>
      </w:pP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5"/>
        <w:gridCol w:w="7851"/>
      </w:tblGrid>
      <w:tr w:rsidR="005F64B2">
        <w:trPr>
          <w:trHeight w:val="5247"/>
        </w:trPr>
        <w:tc>
          <w:tcPr>
            <w:tcW w:w="1955" w:type="dxa"/>
          </w:tcPr>
          <w:p w:rsidR="005F64B2" w:rsidRDefault="005F64B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851" w:type="dxa"/>
          </w:tcPr>
          <w:p w:rsidR="005F64B2" w:rsidRDefault="000A3379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color w:val="000009"/>
                <w:sz w:val="24"/>
              </w:rPr>
              <w:t>адаптационный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период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уроков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отдельным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предметам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адаптационный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период: математика, окружающий мир, физкультура, изобразительное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искусство,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музыка.</w:t>
            </w:r>
          </w:p>
          <w:p w:rsidR="005F64B2" w:rsidRDefault="000A3379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травматизма;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</w:tc>
      </w:tr>
      <w:tr w:rsidR="005F64B2">
        <w:trPr>
          <w:trHeight w:val="7038"/>
        </w:trPr>
        <w:tc>
          <w:tcPr>
            <w:tcW w:w="9806" w:type="dxa"/>
            <w:gridSpan w:val="2"/>
          </w:tcPr>
          <w:p w:rsidR="005F64B2" w:rsidRDefault="000A3379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color w:val="000009"/>
                <w:spacing w:val="-5"/>
                <w:sz w:val="24"/>
                <w:u w:val="thick" w:color="000009"/>
              </w:rPr>
              <w:t>3</w:t>
            </w:r>
            <w:r>
              <w:rPr>
                <w:b/>
                <w:color w:val="000009"/>
                <w:spacing w:val="-3"/>
                <w:sz w:val="24"/>
                <w:u w:val="thick" w:color="000009"/>
              </w:rPr>
              <w:t xml:space="preserve"> </w:t>
            </w:r>
            <w:r>
              <w:rPr>
                <w:b/>
                <w:color w:val="000009"/>
                <w:spacing w:val="-5"/>
                <w:sz w:val="24"/>
                <w:u w:val="thick" w:color="000009"/>
              </w:rPr>
              <w:t>блок</w:t>
            </w:r>
            <w:r>
              <w:rPr>
                <w:b/>
                <w:color w:val="000009"/>
                <w:spacing w:val="-5"/>
                <w:sz w:val="24"/>
              </w:rPr>
              <w:t>.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pacing w:val="-4"/>
                <w:sz w:val="24"/>
              </w:rPr>
              <w:t>Организация</w:t>
            </w:r>
            <w:r>
              <w:rPr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color w:val="000009"/>
                <w:spacing w:val="-4"/>
                <w:sz w:val="24"/>
              </w:rPr>
              <w:t>физкультурно-оздоровительной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pacing w:val="-4"/>
                <w:sz w:val="24"/>
              </w:rPr>
              <w:t>работы</w:t>
            </w:r>
          </w:p>
          <w:p w:rsidR="005F64B2" w:rsidRDefault="000A3379">
            <w:pPr>
              <w:pStyle w:val="TableParagraph"/>
              <w:spacing w:before="132" w:line="360" w:lineRule="auto"/>
              <w:ind w:right="98"/>
              <w:jc w:val="both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Задача: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обеспечение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рациональной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организации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двигательного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режима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обучающихся,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нормального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физического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двигательной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подготовленности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обучающихся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возрастов,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повышение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адаптивных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возможностей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организма,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сохранение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укрепление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здоровья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обучающихся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формирование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культуры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здоровья.</w:t>
            </w:r>
          </w:p>
          <w:p w:rsidR="005F64B2" w:rsidRDefault="000A3379">
            <w:pPr>
              <w:pStyle w:val="TableParagraph"/>
              <w:spacing w:before="10" w:line="240" w:lineRule="auto"/>
              <w:jc w:val="both"/>
              <w:rPr>
                <w:b/>
                <w:sz w:val="24"/>
              </w:rPr>
            </w:pPr>
            <w:r>
              <w:rPr>
                <w:b/>
                <w:color w:val="000009"/>
                <w:spacing w:val="-1"/>
                <w:sz w:val="24"/>
              </w:rPr>
              <w:t>Планируемый</w:t>
            </w:r>
            <w:r>
              <w:rPr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результат:</w:t>
            </w:r>
          </w:p>
          <w:p w:rsidR="005F64B2" w:rsidRDefault="000A3379">
            <w:pPr>
              <w:pStyle w:val="TableParagraph"/>
              <w:numPr>
                <w:ilvl w:val="0"/>
                <w:numId w:val="26"/>
              </w:numPr>
              <w:tabs>
                <w:tab w:val="left" w:pos="111"/>
              </w:tabs>
              <w:spacing w:before="132" w:line="360" w:lineRule="auto"/>
              <w:ind w:right="494"/>
              <w:rPr>
                <w:sz w:val="24"/>
              </w:rPr>
            </w:pPr>
            <w:r>
              <w:rPr>
                <w:color w:val="000009"/>
                <w:sz w:val="24"/>
              </w:rPr>
              <w:t>эффективная</w:t>
            </w:r>
            <w:r>
              <w:rPr>
                <w:color w:val="000009"/>
                <w:spacing w:val="3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3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32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обучающимися</w:t>
            </w:r>
            <w:proofErr w:type="gramEnd"/>
            <w:r>
              <w:rPr>
                <w:color w:val="000009"/>
                <w:spacing w:val="4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всех</w:t>
            </w:r>
            <w:r>
              <w:rPr>
                <w:color w:val="000009"/>
                <w:spacing w:val="3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здоровья</w:t>
            </w:r>
            <w:r>
              <w:rPr>
                <w:color w:val="000009"/>
                <w:spacing w:val="3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(на</w:t>
            </w:r>
            <w:r>
              <w:rPr>
                <w:color w:val="000009"/>
                <w:spacing w:val="3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уроках</w:t>
            </w:r>
            <w:r>
              <w:rPr>
                <w:color w:val="000009"/>
                <w:spacing w:val="3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физкультуры,</w:t>
            </w:r>
            <w:r>
              <w:rPr>
                <w:color w:val="000009"/>
                <w:spacing w:val="4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секциях);</w:t>
            </w:r>
          </w:p>
          <w:p w:rsidR="005F64B2" w:rsidRDefault="000A3379">
            <w:pPr>
              <w:pStyle w:val="TableParagraph"/>
              <w:numPr>
                <w:ilvl w:val="0"/>
                <w:numId w:val="26"/>
              </w:numPr>
              <w:tabs>
                <w:tab w:val="left" w:pos="111"/>
              </w:tabs>
              <w:spacing w:line="360" w:lineRule="auto"/>
              <w:ind w:right="388"/>
              <w:rPr>
                <w:sz w:val="24"/>
              </w:rPr>
            </w:pPr>
            <w:r>
              <w:rPr>
                <w:color w:val="000009"/>
                <w:sz w:val="24"/>
              </w:rPr>
              <w:t>рациональная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организация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уроков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физической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культуры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активно-двигательного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характера;</w:t>
            </w:r>
          </w:p>
          <w:p w:rsidR="005F64B2" w:rsidRDefault="000A3379">
            <w:pPr>
              <w:pStyle w:val="TableParagraph"/>
              <w:numPr>
                <w:ilvl w:val="0"/>
                <w:numId w:val="26"/>
              </w:numPr>
              <w:tabs>
                <w:tab w:val="left" w:pos="422"/>
                <w:tab w:val="left" w:pos="423"/>
              </w:tabs>
              <w:spacing w:line="240" w:lineRule="auto"/>
              <w:ind w:left="422" w:hanging="424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функционирование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занятий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по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лечебной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физкультуре;</w:t>
            </w:r>
          </w:p>
          <w:p w:rsidR="005F64B2" w:rsidRDefault="000A3379">
            <w:pPr>
              <w:pStyle w:val="TableParagraph"/>
              <w:numPr>
                <w:ilvl w:val="0"/>
                <w:numId w:val="26"/>
              </w:numPr>
              <w:tabs>
                <w:tab w:val="left" w:pos="111"/>
              </w:tabs>
              <w:spacing w:before="137" w:line="360" w:lineRule="auto"/>
              <w:ind w:right="541"/>
              <w:rPr>
                <w:sz w:val="24"/>
              </w:rPr>
            </w:pPr>
            <w:r>
              <w:rPr>
                <w:color w:val="000009"/>
                <w:sz w:val="24"/>
              </w:rPr>
              <w:t>организация</w:t>
            </w:r>
            <w:r>
              <w:rPr>
                <w:color w:val="000009"/>
                <w:spacing w:val="1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работы</w:t>
            </w:r>
            <w:r>
              <w:rPr>
                <w:color w:val="000009"/>
                <w:spacing w:val="1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спортивных</w:t>
            </w:r>
            <w:r>
              <w:rPr>
                <w:color w:val="000009"/>
                <w:spacing w:val="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секций</w:t>
            </w:r>
            <w:r>
              <w:rPr>
                <w:color w:val="000009"/>
                <w:spacing w:val="1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2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создание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условий</w:t>
            </w:r>
            <w:r>
              <w:rPr>
                <w:color w:val="000009"/>
                <w:spacing w:val="2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эффективного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функционирования;</w:t>
            </w:r>
          </w:p>
          <w:p w:rsidR="005F64B2" w:rsidRDefault="000A3379">
            <w:pPr>
              <w:pStyle w:val="TableParagraph"/>
              <w:numPr>
                <w:ilvl w:val="0"/>
                <w:numId w:val="26"/>
              </w:numPr>
              <w:tabs>
                <w:tab w:val="left" w:pos="111"/>
                <w:tab w:val="left" w:pos="1791"/>
                <w:tab w:val="left" w:pos="3250"/>
                <w:tab w:val="left" w:pos="6468"/>
                <w:tab w:val="left" w:pos="8100"/>
                <w:tab w:val="left" w:pos="8955"/>
              </w:tabs>
              <w:spacing w:line="360" w:lineRule="auto"/>
              <w:ind w:right="101"/>
              <w:rPr>
                <w:sz w:val="24"/>
              </w:rPr>
            </w:pPr>
            <w:r>
              <w:rPr>
                <w:color w:val="000009"/>
                <w:sz w:val="24"/>
              </w:rPr>
              <w:t>регулярное</w:t>
            </w:r>
            <w:r>
              <w:rPr>
                <w:color w:val="000009"/>
                <w:sz w:val="24"/>
              </w:rPr>
              <w:tab/>
              <w:t>проведение</w:t>
            </w:r>
            <w:r>
              <w:rPr>
                <w:color w:val="000009"/>
                <w:sz w:val="24"/>
              </w:rPr>
              <w:tab/>
              <w:t>спортивно-оздоровительных</w:t>
            </w:r>
            <w:r>
              <w:rPr>
                <w:color w:val="000009"/>
                <w:sz w:val="24"/>
              </w:rPr>
              <w:tab/>
              <w:t>мероприятий</w:t>
            </w:r>
            <w:r>
              <w:rPr>
                <w:color w:val="000009"/>
                <w:sz w:val="24"/>
              </w:rPr>
              <w:tab/>
              <w:t>(дней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спорта,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соревнований,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олимпиад,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походов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п.).</w:t>
            </w:r>
          </w:p>
          <w:p w:rsidR="005F64B2" w:rsidRDefault="000A3379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Реализация</w:t>
            </w:r>
            <w:r>
              <w:rPr>
                <w:b/>
                <w:color w:val="000009"/>
                <w:spacing w:val="3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этого</w:t>
            </w:r>
            <w:r>
              <w:rPr>
                <w:b/>
                <w:color w:val="000009"/>
                <w:spacing w:val="3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блока</w:t>
            </w:r>
            <w:r>
              <w:rPr>
                <w:b/>
                <w:color w:val="000009"/>
                <w:spacing w:val="3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зависит</w:t>
            </w:r>
            <w:r>
              <w:rPr>
                <w:b/>
                <w:color w:val="000009"/>
                <w:spacing w:val="3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</w:t>
            </w:r>
            <w:r>
              <w:rPr>
                <w:color w:val="000009"/>
                <w:spacing w:val="3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администрации</w:t>
            </w:r>
            <w:proofErr w:type="gramStart"/>
            <w:r>
              <w:rPr>
                <w:color w:val="000009"/>
                <w:spacing w:val="4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,</w:t>
            </w:r>
            <w:proofErr w:type="gramEnd"/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учителей</w:t>
            </w:r>
            <w:r>
              <w:rPr>
                <w:color w:val="000009"/>
                <w:spacing w:val="3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физической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культуры,</w:t>
            </w:r>
            <w:r>
              <w:rPr>
                <w:color w:val="000009"/>
                <w:spacing w:val="4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</w:t>
            </w:r>
          </w:p>
          <w:p w:rsidR="005F64B2" w:rsidRDefault="000A3379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color w:val="000009"/>
                <w:sz w:val="24"/>
              </w:rPr>
              <w:t>также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всех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педагогов</w:t>
            </w:r>
            <w:r>
              <w:rPr>
                <w:color w:val="000009"/>
                <w:spacing w:val="4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Школы</w:t>
            </w:r>
          </w:p>
        </w:tc>
      </w:tr>
    </w:tbl>
    <w:p w:rsidR="005F64B2" w:rsidRDefault="005F64B2">
      <w:pPr>
        <w:rPr>
          <w:sz w:val="24"/>
        </w:rPr>
        <w:sectPr w:rsidR="005F64B2">
          <w:pgSz w:w="11910" w:h="16840"/>
          <w:pgMar w:top="700" w:right="460" w:bottom="1200" w:left="620" w:header="0" w:footer="1004" w:gutter="0"/>
          <w:cols w:space="720"/>
        </w:sectPr>
      </w:pP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5"/>
        <w:gridCol w:w="7851"/>
      </w:tblGrid>
      <w:tr w:rsidR="005F64B2">
        <w:trPr>
          <w:trHeight w:val="4565"/>
        </w:trPr>
        <w:tc>
          <w:tcPr>
            <w:tcW w:w="1955" w:type="dxa"/>
          </w:tcPr>
          <w:p w:rsidR="005F64B2" w:rsidRDefault="000A3379">
            <w:pPr>
              <w:pStyle w:val="TableParagraph"/>
              <w:spacing w:line="360" w:lineRule="auto"/>
              <w:ind w:right="22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lastRenderedPageBreak/>
              <w:t>Организация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оздоровительно</w:t>
            </w:r>
          </w:p>
          <w:p w:rsidR="005F64B2" w:rsidRDefault="000A3379">
            <w:pPr>
              <w:pStyle w:val="TableParagraph"/>
              <w:spacing w:line="360" w:lineRule="auto"/>
              <w:ind w:right="34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-</w:t>
            </w:r>
            <w:proofErr w:type="spellStart"/>
            <w:r>
              <w:rPr>
                <w:b/>
                <w:color w:val="000009"/>
                <w:sz w:val="24"/>
              </w:rPr>
              <w:t>профилакт</w:t>
            </w:r>
            <w:proofErr w:type="gramStart"/>
            <w:r>
              <w:rPr>
                <w:b/>
                <w:color w:val="000009"/>
                <w:sz w:val="24"/>
              </w:rPr>
              <w:t>и</w:t>
            </w:r>
            <w:proofErr w:type="spellEnd"/>
            <w:r>
              <w:rPr>
                <w:b/>
                <w:color w:val="000009"/>
                <w:sz w:val="24"/>
              </w:rPr>
              <w:t>-</w:t>
            </w:r>
            <w:proofErr w:type="gramEnd"/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ческой</w:t>
            </w:r>
            <w:r>
              <w:rPr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работы</w:t>
            </w:r>
          </w:p>
        </w:tc>
        <w:tc>
          <w:tcPr>
            <w:tcW w:w="7851" w:type="dxa"/>
          </w:tcPr>
          <w:p w:rsidR="005F64B2" w:rsidRDefault="000A3379">
            <w:pPr>
              <w:pStyle w:val="TableParagraph"/>
              <w:numPr>
                <w:ilvl w:val="0"/>
                <w:numId w:val="27"/>
              </w:numPr>
              <w:tabs>
                <w:tab w:val="left" w:pos="230"/>
              </w:tabs>
              <w:spacing w:line="268" w:lineRule="exact"/>
              <w:rPr>
                <w:b/>
                <w:color w:val="000009"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Медико-педагогическая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диагностика</w:t>
            </w:r>
            <w:r>
              <w:rPr>
                <w:b/>
                <w:color w:val="000009"/>
                <w:spacing w:val="-13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состояния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здоровья</w:t>
            </w:r>
          </w:p>
          <w:p w:rsidR="005F64B2" w:rsidRDefault="000A3379">
            <w:pPr>
              <w:pStyle w:val="TableParagraph"/>
              <w:numPr>
                <w:ilvl w:val="1"/>
                <w:numId w:val="27"/>
              </w:numPr>
              <w:tabs>
                <w:tab w:val="left" w:pos="474"/>
                <w:tab w:val="left" w:pos="475"/>
                <w:tab w:val="left" w:pos="1936"/>
                <w:tab w:val="left" w:pos="3116"/>
                <w:tab w:val="left" w:pos="4133"/>
                <w:tab w:val="left" w:pos="4724"/>
                <w:tab w:val="left" w:pos="7070"/>
              </w:tabs>
              <w:spacing w:before="137" w:line="360" w:lineRule="auto"/>
              <w:ind w:right="86" w:firstLine="0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 xml:space="preserve">ежегодный медицинский </w:t>
            </w:r>
            <w:r>
              <w:rPr>
                <w:color w:val="000009"/>
                <w:spacing w:val="-4"/>
                <w:sz w:val="24"/>
              </w:rPr>
              <w:t>осмотр детей, врачами-специалистами;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медицинский</w:t>
            </w:r>
            <w:r>
              <w:rPr>
                <w:color w:val="000009"/>
                <w:sz w:val="24"/>
              </w:rPr>
              <w:tab/>
              <w:t>осмотр</w:t>
            </w:r>
            <w:r>
              <w:rPr>
                <w:color w:val="000009"/>
                <w:sz w:val="24"/>
              </w:rPr>
              <w:tab/>
              <w:t>детей</w:t>
            </w:r>
            <w:r>
              <w:rPr>
                <w:color w:val="000009"/>
                <w:sz w:val="24"/>
              </w:rPr>
              <w:tab/>
              <w:t>и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>профилактическая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работа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стоматологического</w:t>
            </w:r>
            <w:r>
              <w:rPr>
                <w:color w:val="000009"/>
                <w:spacing w:val="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кабинета;</w:t>
            </w:r>
          </w:p>
          <w:p w:rsidR="005F64B2" w:rsidRDefault="000A3379">
            <w:pPr>
              <w:pStyle w:val="TableParagraph"/>
              <w:spacing w:before="1" w:line="360" w:lineRule="auto"/>
              <w:ind w:left="109" w:right="8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мониторинг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состояния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здоровья,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заболеваемости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целью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выявления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наиболее часто болеющих детей; определение причин заболеваемости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целью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проведения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более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эффективной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коррекционной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профилактических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работ;</w:t>
            </w:r>
          </w:p>
          <w:p w:rsidR="005F64B2" w:rsidRDefault="000A3379">
            <w:pPr>
              <w:pStyle w:val="TableParagraph"/>
              <w:numPr>
                <w:ilvl w:val="0"/>
                <w:numId w:val="27"/>
              </w:numPr>
              <w:tabs>
                <w:tab w:val="left" w:pos="240"/>
              </w:tabs>
              <w:spacing w:before="15" w:line="240" w:lineRule="auto"/>
              <w:ind w:left="239" w:hanging="236"/>
              <w:rPr>
                <w:b/>
                <w:color w:val="000009"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Профилактическая</w:t>
            </w:r>
            <w:r>
              <w:rPr>
                <w:b/>
                <w:color w:val="000009"/>
                <w:spacing w:val="-13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работа</w:t>
            </w:r>
            <w:r>
              <w:rPr>
                <w:b/>
                <w:color w:val="000009"/>
                <w:spacing w:val="-14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по</w:t>
            </w:r>
            <w:r>
              <w:rPr>
                <w:b/>
                <w:color w:val="000009"/>
                <w:spacing w:val="-13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предупреждению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заболеваний:</w:t>
            </w:r>
          </w:p>
          <w:p w:rsidR="005F64B2" w:rsidRDefault="000A3379">
            <w:pPr>
              <w:pStyle w:val="TableParagraph"/>
              <w:numPr>
                <w:ilvl w:val="0"/>
                <w:numId w:val="28"/>
              </w:numPr>
              <w:tabs>
                <w:tab w:val="left" w:pos="440"/>
                <w:tab w:val="left" w:pos="441"/>
              </w:tabs>
              <w:spacing w:before="132" w:line="240" w:lineRule="auto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проведение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плановых</w:t>
            </w:r>
            <w:r>
              <w:rPr>
                <w:color w:val="000009"/>
                <w:spacing w:val="-16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прививок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медработником</w:t>
            </w:r>
            <w:r>
              <w:rPr>
                <w:color w:val="000009"/>
                <w:spacing w:val="3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школы;</w:t>
            </w:r>
          </w:p>
          <w:p w:rsidR="005F64B2" w:rsidRDefault="000A3379">
            <w:pPr>
              <w:pStyle w:val="TableParagraph"/>
              <w:numPr>
                <w:ilvl w:val="0"/>
                <w:numId w:val="28"/>
              </w:numPr>
              <w:tabs>
                <w:tab w:val="left" w:pos="440"/>
                <w:tab w:val="left" w:pos="441"/>
              </w:tabs>
              <w:spacing w:before="137" w:line="240" w:lineRule="auto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профилактика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простудных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заболеваний;</w:t>
            </w:r>
          </w:p>
        </w:tc>
      </w:tr>
    </w:tbl>
    <w:p w:rsidR="005F64B2" w:rsidRDefault="005F64B2">
      <w:pPr>
        <w:rPr>
          <w:sz w:val="24"/>
        </w:rPr>
        <w:sectPr w:rsidR="005F64B2">
          <w:pgSz w:w="11910" w:h="16840"/>
          <w:pgMar w:top="700" w:right="460" w:bottom="1200" w:left="620" w:header="0" w:footer="1004" w:gutter="0"/>
          <w:cols w:space="720"/>
        </w:sectPr>
      </w:pP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5"/>
        <w:gridCol w:w="7851"/>
      </w:tblGrid>
      <w:tr w:rsidR="005F64B2">
        <w:trPr>
          <w:trHeight w:val="13664"/>
        </w:trPr>
        <w:tc>
          <w:tcPr>
            <w:tcW w:w="1955" w:type="dxa"/>
          </w:tcPr>
          <w:p w:rsidR="005F64B2" w:rsidRDefault="005F64B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851" w:type="dxa"/>
          </w:tcPr>
          <w:p w:rsidR="005F64B2" w:rsidRDefault="000A3379">
            <w:pPr>
              <w:pStyle w:val="TableParagraph"/>
              <w:numPr>
                <w:ilvl w:val="0"/>
                <w:numId w:val="29"/>
              </w:numPr>
              <w:tabs>
                <w:tab w:val="left" w:pos="440"/>
                <w:tab w:val="left" w:pos="441"/>
              </w:tabs>
              <w:spacing w:line="360" w:lineRule="auto"/>
              <w:ind w:right="465" w:hanging="34"/>
              <w:rPr>
                <w:sz w:val="24"/>
              </w:rPr>
            </w:pPr>
            <w:r>
              <w:rPr>
                <w:color w:val="000009"/>
                <w:spacing w:val="-3"/>
                <w:sz w:val="24"/>
              </w:rPr>
              <w:t>создание</w:t>
            </w:r>
            <w:r>
              <w:rPr>
                <w:color w:val="000009"/>
                <w:spacing w:val="-17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в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школе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условий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для</w:t>
            </w:r>
            <w:r>
              <w:rPr>
                <w:color w:val="000009"/>
                <w:spacing w:val="-17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соблюдения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санитарно-гигиенических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навыков: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мытья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рук,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переодевания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сменной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обуви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т.д.;</w:t>
            </w:r>
          </w:p>
          <w:p w:rsidR="005F64B2" w:rsidRDefault="000A3379">
            <w:pPr>
              <w:pStyle w:val="TableParagraph"/>
              <w:numPr>
                <w:ilvl w:val="0"/>
                <w:numId w:val="29"/>
              </w:numPr>
              <w:tabs>
                <w:tab w:val="left" w:pos="440"/>
                <w:tab w:val="left" w:pos="441"/>
              </w:tabs>
              <w:spacing w:line="360" w:lineRule="auto"/>
              <w:ind w:right="936" w:hanging="34"/>
              <w:rPr>
                <w:sz w:val="24"/>
              </w:rPr>
            </w:pPr>
            <w:r>
              <w:rPr>
                <w:color w:val="000009"/>
                <w:spacing w:val="-3"/>
                <w:sz w:val="24"/>
              </w:rPr>
              <w:t xml:space="preserve">соблюдение санитарно-гигиенического </w:t>
            </w:r>
            <w:r>
              <w:rPr>
                <w:color w:val="000009"/>
                <w:spacing w:val="-2"/>
                <w:sz w:val="24"/>
              </w:rPr>
              <w:t>противоэпидемического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режима.</w:t>
            </w:r>
          </w:p>
          <w:p w:rsidR="005F64B2" w:rsidRDefault="000A3379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3.</w:t>
            </w:r>
            <w:r>
              <w:rPr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Максимальное</w:t>
            </w:r>
            <w:r>
              <w:rPr>
                <w:b/>
                <w:color w:val="000009"/>
                <w:spacing w:val="-17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обеспечение</w:t>
            </w:r>
            <w:r>
              <w:rPr>
                <w:b/>
                <w:color w:val="000009"/>
                <w:spacing w:val="-17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двигательной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активности</w:t>
            </w:r>
            <w:r>
              <w:rPr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детей:</w:t>
            </w:r>
          </w:p>
          <w:p w:rsidR="005F64B2" w:rsidRDefault="000A3379">
            <w:pPr>
              <w:pStyle w:val="TableParagraph"/>
              <w:numPr>
                <w:ilvl w:val="0"/>
                <w:numId w:val="30"/>
              </w:numPr>
              <w:tabs>
                <w:tab w:val="left" w:pos="440"/>
                <w:tab w:val="left" w:pos="441"/>
              </w:tabs>
              <w:spacing w:before="129" w:line="240" w:lineRule="auto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>внеклассные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спортивные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3"/>
                <w:sz w:val="24"/>
              </w:rPr>
              <w:t>мероприятия;</w:t>
            </w:r>
          </w:p>
          <w:p w:rsidR="005F64B2" w:rsidRDefault="000A3379">
            <w:pPr>
              <w:pStyle w:val="TableParagraph"/>
              <w:numPr>
                <w:ilvl w:val="0"/>
                <w:numId w:val="30"/>
              </w:numPr>
              <w:tabs>
                <w:tab w:val="left" w:pos="440"/>
                <w:tab w:val="left" w:pos="441"/>
              </w:tabs>
              <w:spacing w:before="142" w:line="240" w:lineRule="auto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школьные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спортивные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кружки</w:t>
            </w:r>
          </w:p>
          <w:p w:rsidR="005F64B2" w:rsidRDefault="000A3379">
            <w:pPr>
              <w:pStyle w:val="TableParagraph"/>
              <w:numPr>
                <w:ilvl w:val="0"/>
                <w:numId w:val="31"/>
              </w:numPr>
              <w:tabs>
                <w:tab w:val="left" w:pos="312"/>
              </w:tabs>
              <w:spacing w:before="137" w:line="240" w:lineRule="auto"/>
              <w:rPr>
                <w:sz w:val="24"/>
              </w:rPr>
            </w:pPr>
            <w:r>
              <w:rPr>
                <w:b/>
                <w:color w:val="000009"/>
                <w:spacing w:val="-1"/>
                <w:sz w:val="24"/>
              </w:rPr>
              <w:t>Организация</w:t>
            </w:r>
            <w:r>
              <w:rPr>
                <w:b/>
                <w:color w:val="000009"/>
                <w:spacing w:val="-16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рационального</w:t>
            </w:r>
            <w:r>
              <w:rPr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питания</w:t>
            </w:r>
            <w:r>
              <w:rPr>
                <w:b/>
                <w:color w:val="000009"/>
                <w:spacing w:val="-16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предусматривает</w:t>
            </w:r>
            <w:r>
              <w:rPr>
                <w:color w:val="000009"/>
                <w:spacing w:val="-1"/>
                <w:sz w:val="24"/>
              </w:rPr>
              <w:t>:</w:t>
            </w:r>
          </w:p>
          <w:p w:rsidR="005F64B2" w:rsidRDefault="000A3379">
            <w:pPr>
              <w:pStyle w:val="TableParagraph"/>
              <w:numPr>
                <w:ilvl w:val="1"/>
                <w:numId w:val="31"/>
              </w:numPr>
              <w:tabs>
                <w:tab w:val="left" w:pos="474"/>
                <w:tab w:val="left" w:pos="475"/>
              </w:tabs>
              <w:spacing w:before="137" w:line="240" w:lineRule="auto"/>
              <w:ind w:hanging="366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назначение</w:t>
            </w:r>
            <w:r>
              <w:rPr>
                <w:color w:val="000009"/>
                <w:spacing w:val="28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ответственного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за</w:t>
            </w:r>
            <w:r>
              <w:rPr>
                <w:color w:val="000009"/>
                <w:spacing w:val="-17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организацию</w:t>
            </w:r>
            <w:r>
              <w:rPr>
                <w:color w:val="000009"/>
                <w:spacing w:val="-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питания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школе;</w:t>
            </w:r>
          </w:p>
          <w:p w:rsidR="005F64B2" w:rsidRDefault="000A3379">
            <w:pPr>
              <w:pStyle w:val="TableParagraph"/>
              <w:tabs>
                <w:tab w:val="left" w:pos="1687"/>
                <w:tab w:val="left" w:pos="3197"/>
                <w:tab w:val="left" w:pos="4401"/>
                <w:tab w:val="left" w:pos="4842"/>
                <w:tab w:val="left" w:pos="6463"/>
                <w:tab w:val="left" w:pos="7628"/>
              </w:tabs>
              <w:spacing w:before="137" w:line="360" w:lineRule="auto"/>
              <w:ind w:left="109" w:right="96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создание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бракеражной</w:t>
            </w:r>
            <w:proofErr w:type="spellEnd"/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комиссии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составе: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медицинский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работник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школы,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ответственный за организацию питания, дежурный педагог по столовой;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выполнение</w:t>
            </w:r>
            <w:r>
              <w:rPr>
                <w:color w:val="000009"/>
                <w:sz w:val="24"/>
              </w:rPr>
              <w:tab/>
              <w:t>требований</w:t>
            </w:r>
            <w:r>
              <w:rPr>
                <w:color w:val="000009"/>
                <w:sz w:val="24"/>
              </w:rPr>
              <w:tab/>
              <w:t>СанПиН</w:t>
            </w:r>
            <w:r>
              <w:rPr>
                <w:color w:val="000009"/>
                <w:sz w:val="24"/>
              </w:rPr>
              <w:tab/>
              <w:t>к</w:t>
            </w:r>
            <w:r>
              <w:rPr>
                <w:color w:val="000009"/>
                <w:sz w:val="24"/>
              </w:rPr>
              <w:tab/>
              <w:t>организации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>питания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3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общеобразовательных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учреждениях;</w:t>
            </w:r>
          </w:p>
          <w:p w:rsidR="005F64B2" w:rsidRDefault="000A3379">
            <w:pPr>
              <w:pStyle w:val="TableParagraph"/>
              <w:spacing w:before="1" w:line="360" w:lineRule="auto"/>
              <w:ind w:left="109" w:right="9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соблюдение основных принципов рационального питания: соответствие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энергетической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ценности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рациона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возрастным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физиологическим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потребностям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(учет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необходимой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потребности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энергии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младшего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школьного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возраста);</w:t>
            </w:r>
          </w:p>
          <w:p w:rsidR="005F64B2" w:rsidRDefault="000A3379">
            <w:pPr>
              <w:pStyle w:val="TableParagraph"/>
              <w:spacing w:line="360" w:lineRule="auto"/>
              <w:ind w:left="109" w:right="202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сбалансированность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рациона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питания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содержанию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белков,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жиров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углеводов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максимального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усвоения</w:t>
            </w:r>
          </w:p>
          <w:p w:rsidR="005F64B2" w:rsidRDefault="000A3379">
            <w:pPr>
              <w:pStyle w:val="TableParagraph"/>
              <w:spacing w:before="3" w:line="360" w:lineRule="auto"/>
              <w:ind w:left="109"/>
              <w:rPr>
                <w:sz w:val="24"/>
              </w:rPr>
            </w:pPr>
            <w:r>
              <w:rPr>
                <w:color w:val="000009"/>
                <w:sz w:val="24"/>
              </w:rPr>
              <w:t>восполнение дефицита витаминов в питании школьников за счет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корректировки рецептур </w:t>
            </w:r>
            <w:r>
              <w:rPr>
                <w:color w:val="000009"/>
                <w:sz w:val="24"/>
              </w:rPr>
              <w:t>и использования обогащенных продуктов;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3"/>
                <w:sz w:val="24"/>
              </w:rPr>
              <w:t>максимальное</w:t>
            </w:r>
            <w:r>
              <w:rPr>
                <w:color w:val="000009"/>
                <w:spacing w:val="-16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разнообразие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рациона</w:t>
            </w:r>
            <w:r>
              <w:rPr>
                <w:color w:val="000009"/>
                <w:spacing w:val="-17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путем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использования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достаточного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ассортимента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продуктов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различных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способов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кулинарной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обработки;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соблюдение оптимального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режима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питания.</w:t>
            </w:r>
          </w:p>
          <w:p w:rsidR="005F64B2" w:rsidRDefault="000A3379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color w:val="000009"/>
                <w:sz w:val="24"/>
              </w:rPr>
              <w:t>создание</w:t>
            </w:r>
            <w:r>
              <w:rPr>
                <w:color w:val="000009"/>
                <w:spacing w:val="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благоприятных</w:t>
            </w:r>
            <w:r>
              <w:rPr>
                <w:color w:val="000009"/>
                <w:spacing w:val="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условий</w:t>
            </w:r>
            <w:r>
              <w:rPr>
                <w:color w:val="000009"/>
                <w:spacing w:val="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приема</w:t>
            </w:r>
            <w:r>
              <w:rPr>
                <w:color w:val="000009"/>
                <w:spacing w:val="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пищи</w:t>
            </w:r>
            <w:r>
              <w:rPr>
                <w:color w:val="000009"/>
                <w:spacing w:val="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(необходимые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комплекты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столовых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приборов)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обучение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поведения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столом;</w:t>
            </w:r>
          </w:p>
          <w:p w:rsidR="005F64B2" w:rsidRDefault="000A3379">
            <w:pPr>
              <w:pStyle w:val="TableParagraph"/>
              <w:spacing w:line="360" w:lineRule="auto"/>
              <w:ind w:left="109" w:right="202" w:hanging="120"/>
              <w:rPr>
                <w:sz w:val="24"/>
              </w:rPr>
            </w:pP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 xml:space="preserve">Работа </w:t>
            </w:r>
            <w:r>
              <w:rPr>
                <w:i/>
                <w:sz w:val="24"/>
              </w:rPr>
              <w:t>психолого-педагогической и медико-социальной службы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ПМПк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психолого-медико-педагогическому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ограниченными 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отклонениями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поведении.</w:t>
            </w:r>
          </w:p>
          <w:p w:rsidR="005F64B2" w:rsidRDefault="000A3379">
            <w:pPr>
              <w:pStyle w:val="TableParagraph"/>
              <w:spacing w:line="240" w:lineRule="auto"/>
              <w:ind w:left="-11"/>
              <w:rPr>
                <w:sz w:val="24"/>
              </w:rPr>
            </w:pPr>
            <w:r>
              <w:rPr>
                <w:color w:val="000009"/>
                <w:sz w:val="24"/>
              </w:rPr>
              <w:t>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логопедической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службы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рабочим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программам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групповых</w:t>
            </w:r>
            <w:proofErr w:type="gramEnd"/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</w:p>
          <w:p w:rsidR="005F64B2" w:rsidRDefault="000A3379">
            <w:pPr>
              <w:pStyle w:val="TableParagraph"/>
              <w:spacing w:before="5" w:line="410" w:lineRule="atLeast"/>
              <w:ind w:left="109"/>
              <w:rPr>
                <w:sz w:val="24"/>
              </w:rPr>
            </w:pPr>
            <w:r>
              <w:rPr>
                <w:color w:val="000009"/>
                <w:sz w:val="24"/>
              </w:rPr>
              <w:t>индивидуальных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«Коррекционно-развивающее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обучающихся</w:t>
            </w:r>
            <w:r>
              <w:rPr>
                <w:color w:val="000009"/>
                <w:spacing w:val="4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нарушениями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чтения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письма».</w:t>
            </w:r>
          </w:p>
        </w:tc>
      </w:tr>
    </w:tbl>
    <w:p w:rsidR="005F64B2" w:rsidRDefault="005F64B2">
      <w:pPr>
        <w:spacing w:line="410" w:lineRule="atLeast"/>
        <w:rPr>
          <w:sz w:val="24"/>
        </w:rPr>
        <w:sectPr w:rsidR="005F64B2">
          <w:pgSz w:w="11910" w:h="16840"/>
          <w:pgMar w:top="700" w:right="460" w:bottom="1200" w:left="620" w:header="0" w:footer="1004" w:gutter="0"/>
          <w:cols w:space="720"/>
        </w:sectPr>
      </w:pPr>
    </w:p>
    <w:p w:rsidR="005F64B2" w:rsidRDefault="000A3379">
      <w:pPr>
        <w:pStyle w:val="a3"/>
        <w:ind w:left="637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width:490.3pt;height:145.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5F64B2" w:rsidRDefault="000A3379">
                  <w:pPr>
                    <w:spacing w:line="273" w:lineRule="exact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color w:val="000009"/>
                      <w:spacing w:val="-3"/>
                      <w:sz w:val="24"/>
                      <w:u w:val="thick" w:color="000009"/>
                    </w:rPr>
                    <w:t>4.</w:t>
                  </w:r>
                  <w:r>
                    <w:rPr>
                      <w:b/>
                      <w:color w:val="000009"/>
                      <w:spacing w:val="-15"/>
                      <w:sz w:val="24"/>
                      <w:u w:val="thick" w:color="000009"/>
                    </w:rPr>
                    <w:t xml:space="preserve"> </w:t>
                  </w:r>
                  <w:r>
                    <w:rPr>
                      <w:b/>
                      <w:color w:val="000009"/>
                      <w:spacing w:val="-3"/>
                      <w:sz w:val="24"/>
                      <w:u w:val="thick" w:color="000009"/>
                    </w:rPr>
                    <w:t>блок</w:t>
                  </w:r>
                  <w:r>
                    <w:rPr>
                      <w:b/>
                      <w:color w:val="000009"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color w:val="000009"/>
                      <w:spacing w:val="-2"/>
                      <w:sz w:val="24"/>
                    </w:rPr>
                    <w:t>Реализация</w:t>
                  </w:r>
                  <w:r>
                    <w:rPr>
                      <w:b/>
                      <w:color w:val="000009"/>
                      <w:spacing w:val="-12"/>
                      <w:sz w:val="24"/>
                    </w:rPr>
                    <w:t xml:space="preserve"> </w:t>
                  </w:r>
                  <w:r>
                    <w:rPr>
                      <w:b/>
                      <w:color w:val="000009"/>
                      <w:spacing w:val="-2"/>
                      <w:sz w:val="24"/>
                    </w:rPr>
                    <w:t>дополнительных</w:t>
                  </w:r>
                  <w:r>
                    <w:rPr>
                      <w:b/>
                      <w:color w:val="000009"/>
                      <w:spacing w:val="-15"/>
                      <w:sz w:val="24"/>
                    </w:rPr>
                    <w:t xml:space="preserve"> </w:t>
                  </w:r>
                  <w:r>
                    <w:rPr>
                      <w:b/>
                      <w:color w:val="000009"/>
                      <w:spacing w:val="-2"/>
                      <w:sz w:val="24"/>
                    </w:rPr>
                    <w:t>образовательных</w:t>
                  </w:r>
                  <w:r>
                    <w:rPr>
                      <w:b/>
                      <w:color w:val="000009"/>
                      <w:spacing w:val="-21"/>
                      <w:sz w:val="24"/>
                    </w:rPr>
                    <w:t xml:space="preserve"> </w:t>
                  </w:r>
                  <w:r>
                    <w:rPr>
                      <w:b/>
                      <w:color w:val="000009"/>
                      <w:spacing w:val="-2"/>
                      <w:sz w:val="24"/>
                    </w:rPr>
                    <w:t>программ</w:t>
                  </w:r>
                </w:p>
                <w:p w:rsidR="005F64B2" w:rsidRDefault="000A3379">
                  <w:pPr>
                    <w:pStyle w:val="a3"/>
                    <w:spacing w:before="132" w:line="360" w:lineRule="auto"/>
                    <w:ind w:left="0" w:right="100"/>
                    <w:jc w:val="both"/>
                  </w:pPr>
                  <w:r>
                    <w:rPr>
                      <w:b/>
                      <w:color w:val="000009"/>
                    </w:rPr>
                    <w:t xml:space="preserve">Задача: </w:t>
                  </w:r>
                  <w:r>
                    <w:rPr>
                      <w:color w:val="000009"/>
                    </w:rPr>
                    <w:t>внедрить программы дополнительного образования по формированию ценностного</w:t>
                  </w:r>
                  <w:r>
                    <w:rPr>
                      <w:color w:val="000009"/>
                      <w:spacing w:val="1"/>
                    </w:rPr>
                    <w:t xml:space="preserve"> </w:t>
                  </w:r>
                  <w:r>
                    <w:rPr>
                      <w:color w:val="000009"/>
                    </w:rPr>
                    <w:t>отношения к здоровью и здоровому образу жизни в качестве отдельных образовательных</w:t>
                  </w:r>
                  <w:r>
                    <w:rPr>
                      <w:color w:val="000009"/>
                      <w:spacing w:val="1"/>
                    </w:rPr>
                    <w:t xml:space="preserve"> </w:t>
                  </w:r>
                  <w:r>
                    <w:rPr>
                      <w:color w:val="000009"/>
                    </w:rPr>
                    <w:t>модулей</w:t>
                  </w:r>
                  <w:r>
                    <w:rPr>
                      <w:color w:val="000009"/>
                      <w:spacing w:val="2"/>
                    </w:rPr>
                    <w:t xml:space="preserve"> </w:t>
                  </w:r>
                  <w:r>
                    <w:rPr>
                      <w:color w:val="000009"/>
                    </w:rPr>
                    <w:t>или</w:t>
                  </w:r>
                  <w:r>
                    <w:rPr>
                      <w:color w:val="000009"/>
                      <w:spacing w:val="3"/>
                    </w:rPr>
                    <w:t xml:space="preserve"> </w:t>
                  </w:r>
                  <w:r>
                    <w:rPr>
                      <w:color w:val="000009"/>
                    </w:rPr>
                    <w:t>компонентов,</w:t>
                  </w:r>
                  <w:r>
                    <w:rPr>
                      <w:color w:val="000009"/>
                      <w:spacing w:val="-2"/>
                    </w:rPr>
                    <w:t xml:space="preserve"> </w:t>
                  </w:r>
                  <w:r>
                    <w:rPr>
                      <w:color w:val="000009"/>
                    </w:rPr>
                    <w:t>включённых</w:t>
                  </w:r>
                  <w:r>
                    <w:rPr>
                      <w:color w:val="000009"/>
                      <w:spacing w:val="-3"/>
                    </w:rPr>
                    <w:t xml:space="preserve"> </w:t>
                  </w:r>
                  <w:r>
                    <w:rPr>
                      <w:color w:val="000009"/>
                    </w:rPr>
                    <w:t>в</w:t>
                  </w:r>
                  <w:r>
                    <w:rPr>
                      <w:color w:val="000009"/>
                      <w:spacing w:val="-2"/>
                    </w:rPr>
                    <w:t xml:space="preserve"> </w:t>
                  </w:r>
                  <w:r>
                    <w:rPr>
                      <w:color w:val="000009"/>
                    </w:rPr>
                    <w:t>учебный</w:t>
                  </w:r>
                  <w:r>
                    <w:rPr>
                      <w:color w:val="000009"/>
                      <w:spacing w:val="-2"/>
                    </w:rPr>
                    <w:t xml:space="preserve"> </w:t>
                  </w:r>
                  <w:r>
                    <w:rPr>
                      <w:color w:val="000009"/>
                    </w:rPr>
                    <w:t>процесс.</w:t>
                  </w:r>
                </w:p>
                <w:p w:rsidR="005F64B2" w:rsidRDefault="000A3379">
                  <w:pPr>
                    <w:pStyle w:val="a3"/>
                    <w:spacing w:before="2"/>
                    <w:ind w:left="0"/>
                    <w:jc w:val="both"/>
                  </w:pPr>
                  <w:r>
                    <w:rPr>
                      <w:color w:val="000009"/>
                      <w:spacing w:val="-1"/>
                    </w:rPr>
                    <w:t>Планируемы</w:t>
                  </w:r>
                  <w:r>
                    <w:rPr>
                      <w:color w:val="000009"/>
                      <w:spacing w:val="-1"/>
                    </w:rPr>
                    <w:t>й</w:t>
                  </w:r>
                  <w:r>
                    <w:rPr>
                      <w:color w:val="000009"/>
                      <w:spacing w:val="-13"/>
                    </w:rPr>
                    <w:t xml:space="preserve"> </w:t>
                  </w:r>
                  <w:r>
                    <w:rPr>
                      <w:color w:val="000009"/>
                      <w:spacing w:val="-1"/>
                    </w:rPr>
                    <w:t>результат:</w:t>
                  </w:r>
                </w:p>
                <w:p w:rsidR="005F64B2" w:rsidRDefault="000A3379">
                  <w:pPr>
                    <w:pStyle w:val="a3"/>
                    <w:spacing w:before="136" w:line="362" w:lineRule="auto"/>
                    <w:ind w:left="0" w:right="429"/>
                    <w:jc w:val="both"/>
                  </w:pPr>
                  <w:r>
                    <w:rPr>
                      <w:color w:val="000009"/>
                    </w:rPr>
                    <w:t>Реализация этого блока зависит от администрации, педагогов, педагога – психолога,</w:t>
                  </w:r>
                  <w:r>
                    <w:rPr>
                      <w:color w:val="000009"/>
                      <w:spacing w:val="1"/>
                    </w:rPr>
                    <w:t xml:space="preserve"> </w:t>
                  </w:r>
                  <w:r>
                    <w:rPr>
                      <w:color w:val="000009"/>
                    </w:rPr>
                    <w:t>социального</w:t>
                  </w:r>
                  <w:r>
                    <w:rPr>
                      <w:color w:val="000009"/>
                      <w:spacing w:val="-7"/>
                    </w:rPr>
                    <w:t xml:space="preserve"> </w:t>
                  </w:r>
                  <w:r>
                    <w:rPr>
                      <w:color w:val="000009"/>
                    </w:rPr>
                    <w:t>педагога.</w:t>
                  </w:r>
                </w:p>
              </w:txbxContent>
            </v:textbox>
            <w10:wrap type="none"/>
            <w10:anchorlock/>
          </v:shape>
        </w:pict>
      </w:r>
    </w:p>
    <w:p w:rsidR="005F64B2" w:rsidRDefault="000A3379">
      <w:pPr>
        <w:spacing w:line="237" w:lineRule="exact"/>
        <w:ind w:left="100"/>
        <w:jc w:val="both"/>
        <w:rPr>
          <w:i/>
          <w:sz w:val="24"/>
        </w:rPr>
      </w:pPr>
      <w:r>
        <w:rPr>
          <w:i/>
          <w:color w:val="000009"/>
          <w:spacing w:val="-1"/>
          <w:sz w:val="24"/>
        </w:rPr>
        <w:t>Просветительская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работа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с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родителями</w:t>
      </w:r>
    </w:p>
    <w:p w:rsidR="005F64B2" w:rsidRDefault="000A3379">
      <w:pPr>
        <w:pStyle w:val="a3"/>
        <w:spacing w:before="137" w:line="360" w:lineRule="auto"/>
        <w:ind w:left="100" w:right="572"/>
        <w:jc w:val="both"/>
      </w:pPr>
      <w:r>
        <w:rPr>
          <w:color w:val="000009"/>
        </w:rPr>
        <w:t>Просветительская работа с родителями (законными представителями) направлена на повышение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 знаний по вопросам охраны и укрепления здоровья детей, формирования 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образа </w:t>
      </w:r>
      <w:r>
        <w:rPr>
          <w:color w:val="000009"/>
        </w:rPr>
        <w:t>жизни.</w:t>
      </w:r>
    </w:p>
    <w:p w:rsidR="005F64B2" w:rsidRDefault="005F64B2">
      <w:pPr>
        <w:pStyle w:val="a3"/>
        <w:ind w:left="0"/>
        <w:rPr>
          <w:sz w:val="20"/>
        </w:rPr>
      </w:pPr>
    </w:p>
    <w:p w:rsidR="005F64B2" w:rsidRDefault="005F64B2">
      <w:pPr>
        <w:pStyle w:val="a3"/>
        <w:spacing w:before="8"/>
        <w:ind w:left="0"/>
        <w:rPr>
          <w:sz w:val="16"/>
        </w:rPr>
      </w:pP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7953"/>
      </w:tblGrid>
      <w:tr w:rsidR="005F64B2">
        <w:trPr>
          <w:trHeight w:val="1656"/>
        </w:trPr>
        <w:tc>
          <w:tcPr>
            <w:tcW w:w="10340" w:type="dxa"/>
            <w:gridSpan w:val="2"/>
          </w:tcPr>
          <w:p w:rsidR="005F64B2" w:rsidRDefault="005F64B2">
            <w:pPr>
              <w:pStyle w:val="TableParagraph"/>
              <w:spacing w:before="2" w:line="240" w:lineRule="auto"/>
              <w:ind w:left="0"/>
              <w:rPr>
                <w:sz w:val="35"/>
              </w:rPr>
            </w:pPr>
          </w:p>
          <w:p w:rsidR="005F64B2" w:rsidRDefault="000A337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color w:val="000009"/>
                <w:spacing w:val="-1"/>
                <w:sz w:val="24"/>
              </w:rPr>
              <w:t>Реализация</w:t>
            </w:r>
            <w:r>
              <w:rPr>
                <w:b/>
                <w:color w:val="000009"/>
                <w:spacing w:val="-12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просветительской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работы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с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родителями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зависит</w:t>
            </w:r>
            <w:r>
              <w:rPr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совместной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</w:t>
            </w:r>
          </w:p>
          <w:p w:rsidR="005F64B2" w:rsidRDefault="000A3379">
            <w:pPr>
              <w:pStyle w:val="TableParagraph"/>
              <w:spacing w:before="8" w:line="410" w:lineRule="atLeast"/>
              <w:ind w:right="533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 xml:space="preserve">администрации, педагогов, педагога - психолога, социального </w:t>
            </w:r>
            <w:r>
              <w:rPr>
                <w:color w:val="000009"/>
                <w:sz w:val="24"/>
              </w:rPr>
              <w:t>педагога, педагога-организатора,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библиотекаря,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родителей</w:t>
            </w:r>
          </w:p>
        </w:tc>
      </w:tr>
      <w:tr w:rsidR="005F64B2">
        <w:trPr>
          <w:trHeight w:val="7456"/>
        </w:trPr>
        <w:tc>
          <w:tcPr>
            <w:tcW w:w="2387" w:type="dxa"/>
          </w:tcPr>
          <w:p w:rsidR="005F64B2" w:rsidRDefault="000A3379">
            <w:pPr>
              <w:pStyle w:val="TableParagraph"/>
              <w:tabs>
                <w:tab w:val="left" w:pos="763"/>
                <w:tab w:val="left" w:pos="1449"/>
              </w:tabs>
              <w:spacing w:line="360" w:lineRule="auto"/>
              <w:ind w:right="9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1.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2"/>
                <w:sz w:val="24"/>
              </w:rPr>
              <w:t>Родительский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всеобуч: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просвещение</w:t>
            </w:r>
            <w:r>
              <w:rPr>
                <w:b/>
                <w:color w:val="000009"/>
                <w:spacing w:val="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через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обеспечение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литературой,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размещение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информации</w:t>
            </w:r>
            <w:r>
              <w:rPr>
                <w:b/>
                <w:color w:val="000009"/>
                <w:spacing w:val="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на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сайте</w:t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z w:val="24"/>
              </w:rPr>
              <w:tab/>
            </w:r>
            <w:r>
              <w:rPr>
                <w:b/>
                <w:color w:val="000009"/>
                <w:spacing w:val="-3"/>
                <w:sz w:val="24"/>
              </w:rPr>
              <w:t>школы,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сменных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стендах</w:t>
            </w:r>
          </w:p>
        </w:tc>
        <w:tc>
          <w:tcPr>
            <w:tcW w:w="7953" w:type="dxa"/>
          </w:tcPr>
          <w:p w:rsidR="005F64B2" w:rsidRDefault="000A3379">
            <w:pPr>
              <w:pStyle w:val="TableParagraph"/>
              <w:numPr>
                <w:ilvl w:val="0"/>
                <w:numId w:val="32"/>
              </w:numPr>
              <w:tabs>
                <w:tab w:val="left" w:pos="432"/>
              </w:tabs>
              <w:spacing w:line="360" w:lineRule="auto"/>
              <w:ind w:right="132" w:firstLine="0"/>
              <w:rPr>
                <w:sz w:val="24"/>
              </w:rPr>
            </w:pPr>
            <w:r>
              <w:rPr>
                <w:sz w:val="24"/>
              </w:rPr>
              <w:t xml:space="preserve">Обсуждение с родителями вопросов </w:t>
            </w: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здоровьеформирования</w:t>
            </w:r>
            <w:proofErr w:type="spellEnd"/>
            <w:r>
              <w:rPr>
                <w:sz w:val="24"/>
              </w:rPr>
              <w:t xml:space="preserve"> в семье, знакомство родителей с задачами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родительских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лекториях.</w:t>
            </w:r>
          </w:p>
          <w:p w:rsidR="005F64B2" w:rsidRDefault="000A3379">
            <w:pPr>
              <w:pStyle w:val="TableParagraph"/>
              <w:numPr>
                <w:ilvl w:val="0"/>
                <w:numId w:val="32"/>
              </w:numPr>
              <w:tabs>
                <w:tab w:val="left" w:pos="432"/>
              </w:tabs>
              <w:spacing w:line="360" w:lineRule="auto"/>
              <w:ind w:right="468" w:firstLine="0"/>
              <w:rPr>
                <w:sz w:val="24"/>
              </w:rPr>
            </w:pPr>
            <w:r>
              <w:rPr>
                <w:sz w:val="24"/>
              </w:rPr>
              <w:t>Обмен опытом семейного воспитания по ценностному отношению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организационно-</w:t>
            </w:r>
          </w:p>
          <w:p w:rsidR="005F64B2" w:rsidRDefault="000A3379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лектория,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z w:val="24"/>
              </w:rPr>
              <w:t>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  <w:p w:rsidR="005F64B2" w:rsidRDefault="000A3379">
            <w:pPr>
              <w:pStyle w:val="TableParagraph"/>
              <w:numPr>
                <w:ilvl w:val="0"/>
                <w:numId w:val="32"/>
              </w:numPr>
              <w:tabs>
                <w:tab w:val="left" w:pos="427"/>
              </w:tabs>
              <w:spacing w:line="360" w:lineRule="auto"/>
              <w:ind w:right="222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Просвещение родителей через размещение информации на сайте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школы, создание информационных стендов, книжных выставок: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 – правовой 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воспитанию ребенка, правовыми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аспектами, связанными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 ответственностью </w:t>
            </w:r>
            <w:r>
              <w:rPr>
                <w:sz w:val="24"/>
              </w:rPr>
              <w:t>родителей за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детей: статьями Конституции Российской Федерации; Семейного кодекса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Федерации; Закона "Об образовании", Устава школы (права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обязанности родителей); о социально-психологической службе;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 для родителей в библио</w:t>
            </w:r>
            <w:r>
              <w:rPr>
                <w:sz w:val="24"/>
              </w:rPr>
              <w:t>теке школы, о подготовке ребенка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социально-психологической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службе</w:t>
            </w:r>
          </w:p>
        </w:tc>
      </w:tr>
    </w:tbl>
    <w:p w:rsidR="005F64B2" w:rsidRDefault="005F64B2">
      <w:pPr>
        <w:pStyle w:val="a3"/>
        <w:spacing w:before="1"/>
        <w:ind w:left="0"/>
        <w:rPr>
          <w:sz w:val="21"/>
        </w:rPr>
      </w:pPr>
    </w:p>
    <w:p w:rsidR="005F64B2" w:rsidRDefault="000A3379">
      <w:pPr>
        <w:spacing w:before="90"/>
        <w:ind w:left="100"/>
        <w:rPr>
          <w:i/>
          <w:sz w:val="24"/>
        </w:rPr>
      </w:pPr>
      <w:r>
        <w:rPr>
          <w:i/>
          <w:spacing w:val="-1"/>
          <w:sz w:val="24"/>
        </w:rPr>
        <w:t>Просветительская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методическая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педагогами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специалистами</w:t>
      </w:r>
    </w:p>
    <w:p w:rsidR="005F64B2" w:rsidRDefault="005F64B2">
      <w:pPr>
        <w:rPr>
          <w:sz w:val="24"/>
        </w:rPr>
        <w:sectPr w:rsidR="005F64B2">
          <w:pgSz w:w="11910" w:h="16840"/>
          <w:pgMar w:top="700" w:right="460" w:bottom="1280" w:left="620" w:header="0" w:footer="1004" w:gutter="0"/>
          <w:cols w:space="720"/>
        </w:sectPr>
      </w:pPr>
    </w:p>
    <w:p w:rsidR="005F64B2" w:rsidRDefault="000A3379">
      <w:pPr>
        <w:pStyle w:val="a3"/>
        <w:spacing w:before="74" w:after="19" w:line="360" w:lineRule="auto"/>
        <w:ind w:left="100" w:right="560"/>
        <w:jc w:val="both"/>
      </w:pPr>
      <w:r>
        <w:lastRenderedPageBreak/>
        <w:t>Просветительская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 квалификации работников общеобразовательной организации и повышение уровня их</w:t>
      </w:r>
      <w:r>
        <w:rPr>
          <w:spacing w:val="-57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-1"/>
        </w:rPr>
        <w:t xml:space="preserve"> </w:t>
      </w:r>
      <w:r>
        <w:t>охраны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включает:</w:t>
      </w: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4091"/>
        <w:gridCol w:w="3538"/>
      </w:tblGrid>
      <w:tr w:rsidR="005F64B2">
        <w:trPr>
          <w:trHeight w:val="2482"/>
        </w:trPr>
        <w:tc>
          <w:tcPr>
            <w:tcW w:w="2708" w:type="dxa"/>
          </w:tcPr>
          <w:p w:rsidR="005F64B2" w:rsidRDefault="000A3379">
            <w:pPr>
              <w:pStyle w:val="TableParagraph"/>
              <w:spacing w:line="360" w:lineRule="auto"/>
              <w:ind w:right="1275"/>
              <w:jc w:val="both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Руководители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методических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объединений</w:t>
            </w:r>
          </w:p>
        </w:tc>
        <w:tc>
          <w:tcPr>
            <w:tcW w:w="4091" w:type="dxa"/>
          </w:tcPr>
          <w:p w:rsidR="005F64B2" w:rsidRDefault="000A3379">
            <w:pPr>
              <w:pStyle w:val="TableParagraph"/>
              <w:spacing w:line="360" w:lineRule="auto"/>
              <w:ind w:right="485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Изучают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передовой</w:t>
            </w:r>
            <w:r>
              <w:rPr>
                <w:color w:val="000009"/>
                <w:spacing w:val="-1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опыт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области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здоровьесбережения</w:t>
            </w:r>
            <w:proofErr w:type="spellEnd"/>
            <w:r>
              <w:rPr>
                <w:color w:val="000009"/>
                <w:sz w:val="24"/>
              </w:rPr>
              <w:t xml:space="preserve">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здоровьеформирования</w:t>
            </w:r>
            <w:proofErr w:type="spellEnd"/>
            <w:r>
              <w:rPr>
                <w:color w:val="000009"/>
                <w:sz w:val="24"/>
              </w:rPr>
              <w:t>.</w:t>
            </w:r>
          </w:p>
          <w:p w:rsidR="005F64B2" w:rsidRDefault="000A3379">
            <w:pPr>
              <w:pStyle w:val="TableParagraph"/>
              <w:spacing w:line="360" w:lineRule="auto"/>
              <w:ind w:right="72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Разрабатывают рекомендации </w:t>
            </w:r>
            <w:r>
              <w:rPr>
                <w:color w:val="000009"/>
                <w:spacing w:val="-1"/>
                <w:sz w:val="24"/>
              </w:rPr>
              <w:t>по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pacing w:val="-1"/>
                <w:sz w:val="24"/>
              </w:rPr>
              <w:t>валеологическому</w:t>
            </w:r>
            <w:proofErr w:type="spellEnd"/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просвещению</w:t>
            </w:r>
          </w:p>
          <w:p w:rsidR="005F64B2" w:rsidRDefault="000A337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обучающихся</w:t>
            </w:r>
            <w:proofErr w:type="gramStart"/>
            <w:r>
              <w:rPr>
                <w:color w:val="000009"/>
                <w:sz w:val="24"/>
              </w:rPr>
              <w:t>.</w:t>
            </w:r>
            <w:proofErr w:type="gramEnd"/>
            <w:r>
              <w:rPr>
                <w:color w:val="000009"/>
                <w:spacing w:val="34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у</w:t>
            </w:r>
            <w:proofErr w:type="gramEnd"/>
            <w:r>
              <w:rPr>
                <w:color w:val="000009"/>
                <w:sz w:val="24"/>
              </w:rPr>
              <w:t>чителей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родителей.</w:t>
            </w:r>
          </w:p>
        </w:tc>
        <w:tc>
          <w:tcPr>
            <w:tcW w:w="3538" w:type="dxa"/>
          </w:tcPr>
          <w:p w:rsidR="005F64B2" w:rsidRDefault="000A3379">
            <w:pPr>
              <w:pStyle w:val="TableParagraph"/>
              <w:spacing w:line="360" w:lineRule="auto"/>
              <w:ind w:left="5" w:right="29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Повышение </w:t>
            </w:r>
            <w:proofErr w:type="spellStart"/>
            <w:r>
              <w:rPr>
                <w:color w:val="000009"/>
                <w:sz w:val="24"/>
              </w:rPr>
              <w:t>валеологической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грамотности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учителей;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наличие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готовности у педагогов 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валеологической</w:t>
            </w:r>
            <w:proofErr w:type="spellEnd"/>
            <w:r>
              <w:rPr>
                <w:color w:val="000009"/>
                <w:sz w:val="24"/>
              </w:rPr>
              <w:t xml:space="preserve"> работе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учениками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родителями</w:t>
            </w:r>
          </w:p>
        </w:tc>
      </w:tr>
      <w:tr w:rsidR="005F64B2">
        <w:trPr>
          <w:trHeight w:val="2899"/>
        </w:trPr>
        <w:tc>
          <w:tcPr>
            <w:tcW w:w="2708" w:type="dxa"/>
          </w:tcPr>
          <w:p w:rsidR="005F64B2" w:rsidRDefault="000A3379">
            <w:pPr>
              <w:pStyle w:val="TableParagraph"/>
              <w:spacing w:line="360" w:lineRule="auto"/>
              <w:ind w:right="528"/>
              <w:rPr>
                <w:sz w:val="24"/>
              </w:rPr>
            </w:pPr>
            <w:r>
              <w:rPr>
                <w:color w:val="000009"/>
                <w:sz w:val="24"/>
              </w:rPr>
              <w:t>Классный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руководитель,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 xml:space="preserve">воспитатель, </w:t>
            </w:r>
            <w:r>
              <w:rPr>
                <w:color w:val="000009"/>
                <w:spacing w:val="-1"/>
                <w:sz w:val="24"/>
              </w:rPr>
              <w:t>учитель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физкультуры</w:t>
            </w:r>
          </w:p>
        </w:tc>
        <w:tc>
          <w:tcPr>
            <w:tcW w:w="4091" w:type="dxa"/>
          </w:tcPr>
          <w:p w:rsidR="005F64B2" w:rsidRDefault="000A3379">
            <w:pPr>
              <w:pStyle w:val="TableParagraph"/>
              <w:spacing w:line="360" w:lineRule="auto"/>
              <w:ind w:right="477"/>
              <w:rPr>
                <w:sz w:val="24"/>
              </w:rPr>
            </w:pPr>
            <w:r>
              <w:rPr>
                <w:color w:val="000009"/>
                <w:sz w:val="24"/>
              </w:rPr>
              <w:t>Осуществляет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просветительскую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профилактическую работу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учащимися,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направленную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сохранение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и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укрепление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здоровья.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Проводит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диагностическую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работу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результативности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коррекции</w:t>
            </w:r>
          </w:p>
          <w:p w:rsidR="005F64B2" w:rsidRDefault="000A3379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color w:val="000009"/>
                <w:spacing w:val="-1"/>
                <w:sz w:val="24"/>
              </w:rPr>
              <w:t>валеологической</w:t>
            </w:r>
            <w:proofErr w:type="spellEnd"/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работы.</w:t>
            </w:r>
          </w:p>
        </w:tc>
        <w:tc>
          <w:tcPr>
            <w:tcW w:w="3538" w:type="dxa"/>
          </w:tcPr>
          <w:p w:rsidR="005F64B2" w:rsidRDefault="000A3379">
            <w:pPr>
              <w:pStyle w:val="TableParagraph"/>
              <w:spacing w:line="360" w:lineRule="auto"/>
              <w:ind w:left="5" w:right="356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Формирование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</w:t>
            </w:r>
            <w:r>
              <w:rPr>
                <w:color w:val="000009"/>
                <w:spacing w:val="-21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обучающихся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потребности ЗОЖ;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формирование здоровой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целостной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личности</w:t>
            </w:r>
          </w:p>
        </w:tc>
      </w:tr>
      <w:tr w:rsidR="005F64B2">
        <w:trPr>
          <w:trHeight w:val="2486"/>
        </w:trPr>
        <w:tc>
          <w:tcPr>
            <w:tcW w:w="2708" w:type="dxa"/>
          </w:tcPr>
          <w:p w:rsidR="005F64B2" w:rsidRDefault="000A3379">
            <w:pPr>
              <w:pStyle w:val="TableParagraph"/>
              <w:spacing w:line="360" w:lineRule="auto"/>
              <w:ind w:right="463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Ответственный</w:t>
            </w:r>
            <w:proofErr w:type="gramEnd"/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организацию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питания</w:t>
            </w:r>
          </w:p>
        </w:tc>
        <w:tc>
          <w:tcPr>
            <w:tcW w:w="4091" w:type="dxa"/>
          </w:tcPr>
          <w:p w:rsidR="005F64B2" w:rsidRDefault="000A3379">
            <w:pPr>
              <w:pStyle w:val="TableParagraph"/>
              <w:spacing w:line="360" w:lineRule="auto"/>
              <w:ind w:right="103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-входит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в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состав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бракеражной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комиссии</w:t>
            </w:r>
          </w:p>
          <w:p w:rsidR="005F64B2" w:rsidRDefault="000A3379">
            <w:pPr>
              <w:pStyle w:val="TableParagraph"/>
              <w:spacing w:line="360" w:lineRule="auto"/>
              <w:ind w:right="1308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-осуществляет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мониторинг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количества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питающихся</w:t>
            </w:r>
            <w:proofErr w:type="gramEnd"/>
          </w:p>
        </w:tc>
        <w:tc>
          <w:tcPr>
            <w:tcW w:w="3538" w:type="dxa"/>
          </w:tcPr>
          <w:p w:rsidR="005F64B2" w:rsidRDefault="000A3379">
            <w:pPr>
              <w:pStyle w:val="TableParagraph"/>
              <w:spacing w:line="360" w:lineRule="auto"/>
              <w:ind w:left="5" w:right="136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- обеспечение </w:t>
            </w:r>
            <w:r>
              <w:rPr>
                <w:color w:val="000009"/>
                <w:sz w:val="24"/>
              </w:rPr>
              <w:t>качественного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питания обучающихся</w:t>
            </w:r>
            <w:proofErr w:type="gramStart"/>
            <w:r>
              <w:rPr>
                <w:color w:val="000009"/>
                <w:sz w:val="24"/>
              </w:rPr>
              <w:t>.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00009"/>
                <w:spacing w:val="-1"/>
                <w:sz w:val="24"/>
              </w:rPr>
              <w:t>ф</w:t>
            </w:r>
            <w:proofErr w:type="gramEnd"/>
            <w:r>
              <w:rPr>
                <w:color w:val="000009"/>
                <w:spacing w:val="-1"/>
                <w:sz w:val="24"/>
              </w:rPr>
              <w:t xml:space="preserve">ормирование </w:t>
            </w:r>
            <w:r>
              <w:rPr>
                <w:color w:val="000009"/>
                <w:sz w:val="24"/>
              </w:rPr>
              <w:t>представление 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правильном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(здоровом)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питании,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режиме,</w:t>
            </w:r>
          </w:p>
          <w:p w:rsidR="005F64B2" w:rsidRDefault="000A3379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структуре,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полезных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продуктах</w:t>
            </w:r>
          </w:p>
        </w:tc>
      </w:tr>
      <w:tr w:rsidR="005F64B2">
        <w:trPr>
          <w:trHeight w:val="2069"/>
        </w:trPr>
        <w:tc>
          <w:tcPr>
            <w:tcW w:w="2708" w:type="dxa"/>
          </w:tcPr>
          <w:p w:rsidR="005F64B2" w:rsidRDefault="000A33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Медицинский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работник</w:t>
            </w:r>
          </w:p>
        </w:tc>
        <w:tc>
          <w:tcPr>
            <w:tcW w:w="4091" w:type="dxa"/>
          </w:tcPr>
          <w:p w:rsidR="005F64B2" w:rsidRDefault="000A3379">
            <w:pPr>
              <w:pStyle w:val="TableParagraph"/>
              <w:spacing w:line="360" w:lineRule="auto"/>
              <w:ind w:right="1415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Обеспечивает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проведение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медицинских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осмотров.</w:t>
            </w:r>
          </w:p>
          <w:p w:rsidR="005F64B2" w:rsidRDefault="000A3379">
            <w:pPr>
              <w:pStyle w:val="TableParagraph"/>
              <w:spacing w:line="360" w:lineRule="auto"/>
              <w:ind w:right="1685"/>
              <w:rPr>
                <w:sz w:val="24"/>
              </w:rPr>
            </w:pPr>
            <w:r>
              <w:rPr>
                <w:color w:val="000009"/>
                <w:sz w:val="24"/>
              </w:rPr>
              <w:t>Организует санитарн</w:t>
            </w:r>
            <w:proofErr w:type="gramStart"/>
            <w:r>
              <w:rPr>
                <w:color w:val="000009"/>
                <w:sz w:val="24"/>
              </w:rPr>
              <w:t>о-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гигиенический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</w:p>
          <w:p w:rsidR="005F64B2" w:rsidRDefault="000A3379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>
              <w:rPr>
                <w:color w:val="000009"/>
                <w:spacing w:val="-1"/>
                <w:sz w:val="24"/>
              </w:rPr>
              <w:t>противоэпидемический</w:t>
            </w:r>
            <w:proofErr w:type="gramEnd"/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режимы:</w:t>
            </w:r>
          </w:p>
        </w:tc>
        <w:tc>
          <w:tcPr>
            <w:tcW w:w="3538" w:type="dxa"/>
          </w:tcPr>
          <w:p w:rsidR="005F64B2" w:rsidRDefault="000A3379">
            <w:pPr>
              <w:pStyle w:val="TableParagraph"/>
              <w:spacing w:line="360" w:lineRule="auto"/>
              <w:ind w:left="5" w:right="84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Формирование представления об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основных компонентах культуры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здоровья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здорового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жизни;</w:t>
            </w:r>
          </w:p>
          <w:p w:rsidR="005F64B2" w:rsidRDefault="000A3379">
            <w:pPr>
              <w:pStyle w:val="TableParagraph"/>
              <w:spacing w:line="240" w:lineRule="auto"/>
              <w:ind w:left="5"/>
              <w:jc w:val="both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формирование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потребности</w:t>
            </w:r>
          </w:p>
        </w:tc>
      </w:tr>
    </w:tbl>
    <w:p w:rsidR="005F64B2" w:rsidRDefault="005F64B2">
      <w:pPr>
        <w:jc w:val="both"/>
        <w:rPr>
          <w:sz w:val="24"/>
        </w:rPr>
        <w:sectPr w:rsidR="005F64B2">
          <w:pgSz w:w="11910" w:h="16840"/>
          <w:pgMar w:top="620" w:right="460" w:bottom="1280" w:left="620" w:header="0" w:footer="1004" w:gutter="0"/>
          <w:cols w:space="720"/>
        </w:sectPr>
      </w:pP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4091"/>
        <w:gridCol w:w="3539"/>
      </w:tblGrid>
      <w:tr w:rsidR="005F64B2">
        <w:trPr>
          <w:trHeight w:val="3312"/>
        </w:trPr>
        <w:tc>
          <w:tcPr>
            <w:tcW w:w="2708" w:type="dxa"/>
          </w:tcPr>
          <w:p w:rsidR="005F64B2" w:rsidRDefault="005F64B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91" w:type="dxa"/>
          </w:tcPr>
          <w:p w:rsidR="005F64B2" w:rsidRDefault="000A3379">
            <w:pPr>
              <w:pStyle w:val="TableParagraph"/>
              <w:numPr>
                <w:ilvl w:val="0"/>
                <w:numId w:val="33"/>
              </w:numPr>
              <w:tabs>
                <w:tab w:val="left" w:pos="255"/>
              </w:tabs>
              <w:spacing w:line="360" w:lineRule="auto"/>
              <w:ind w:right="275" w:firstLine="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ведет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диспансерное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наблюдение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детьми;</w:t>
            </w:r>
          </w:p>
          <w:p w:rsidR="005F64B2" w:rsidRDefault="000A3379">
            <w:pPr>
              <w:pStyle w:val="TableParagraph"/>
              <w:numPr>
                <w:ilvl w:val="0"/>
                <w:numId w:val="33"/>
              </w:numPr>
              <w:tabs>
                <w:tab w:val="left" w:pos="255"/>
              </w:tabs>
              <w:spacing w:line="360" w:lineRule="auto"/>
              <w:ind w:right="771" w:firstLine="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выполняет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профилактические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работы по </w:t>
            </w:r>
            <w:r>
              <w:rPr>
                <w:color w:val="000009"/>
                <w:sz w:val="24"/>
              </w:rPr>
              <w:t>предупреждению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заболеваемости;</w:t>
            </w:r>
          </w:p>
          <w:p w:rsidR="005F64B2" w:rsidRDefault="000A3379">
            <w:pPr>
              <w:pStyle w:val="TableParagraph"/>
              <w:numPr>
                <w:ilvl w:val="0"/>
                <w:numId w:val="33"/>
              </w:numPr>
              <w:tabs>
                <w:tab w:val="left" w:pos="255"/>
              </w:tabs>
              <w:spacing w:line="273" w:lineRule="exact"/>
              <w:ind w:left="254" w:hanging="145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обучает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гигиеническим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навыкам</w:t>
            </w:r>
          </w:p>
          <w:p w:rsidR="005F64B2" w:rsidRDefault="000A3379">
            <w:pPr>
              <w:pStyle w:val="TableParagraph"/>
              <w:spacing w:before="2" w:line="410" w:lineRule="atLeast"/>
              <w:ind w:left="110" w:right="927"/>
              <w:rPr>
                <w:sz w:val="24"/>
              </w:rPr>
            </w:pPr>
            <w:r>
              <w:rPr>
                <w:color w:val="000009"/>
                <w:sz w:val="24"/>
              </w:rPr>
              <w:t>участников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процесса.</w:t>
            </w:r>
          </w:p>
        </w:tc>
        <w:tc>
          <w:tcPr>
            <w:tcW w:w="3539" w:type="dxa"/>
          </w:tcPr>
          <w:p w:rsidR="005F64B2" w:rsidRDefault="000A3379">
            <w:pPr>
              <w:pStyle w:val="TableParagraph"/>
              <w:spacing w:line="360" w:lineRule="auto"/>
              <w:ind w:right="497"/>
              <w:rPr>
                <w:sz w:val="24"/>
              </w:rPr>
            </w:pPr>
            <w:r>
              <w:rPr>
                <w:color w:val="000009"/>
                <w:sz w:val="24"/>
              </w:rPr>
              <w:t>ребёнка безбоязненного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обращения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врачу</w:t>
            </w:r>
            <w:r>
              <w:rPr>
                <w:color w:val="000009"/>
                <w:spacing w:val="-2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любым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вопросам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состояния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здоровья</w:t>
            </w:r>
          </w:p>
        </w:tc>
      </w:tr>
      <w:tr w:rsidR="005F64B2">
        <w:trPr>
          <w:trHeight w:val="2899"/>
        </w:trPr>
        <w:tc>
          <w:tcPr>
            <w:tcW w:w="2708" w:type="dxa"/>
          </w:tcPr>
          <w:p w:rsidR="005F64B2" w:rsidRDefault="000A3379">
            <w:pPr>
              <w:pStyle w:val="TableParagraph"/>
              <w:spacing w:line="360" w:lineRule="auto"/>
              <w:ind w:right="528"/>
              <w:rPr>
                <w:sz w:val="24"/>
              </w:rPr>
            </w:pPr>
            <w:r>
              <w:rPr>
                <w:color w:val="000009"/>
                <w:sz w:val="24"/>
              </w:rPr>
              <w:t>Председатель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00009"/>
                <w:spacing w:val="-4"/>
                <w:sz w:val="24"/>
              </w:rPr>
              <w:t>школьного</w:t>
            </w:r>
            <w:proofErr w:type="gramEnd"/>
            <w:r>
              <w:rPr>
                <w:color w:val="000009"/>
                <w:spacing w:val="-12"/>
                <w:sz w:val="24"/>
              </w:rPr>
              <w:t xml:space="preserve"> </w:t>
            </w:r>
            <w:proofErr w:type="spellStart"/>
            <w:r>
              <w:rPr>
                <w:color w:val="000009"/>
                <w:spacing w:val="-3"/>
                <w:sz w:val="24"/>
              </w:rPr>
              <w:t>ПМПк</w:t>
            </w:r>
            <w:proofErr w:type="spellEnd"/>
          </w:p>
        </w:tc>
        <w:tc>
          <w:tcPr>
            <w:tcW w:w="4091" w:type="dxa"/>
          </w:tcPr>
          <w:p w:rsidR="005F64B2" w:rsidRDefault="000A3379">
            <w:pPr>
              <w:pStyle w:val="TableParagraph"/>
              <w:spacing w:line="360" w:lineRule="auto"/>
              <w:ind w:right="562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Организует комплексное изучение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личности ребенка.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Обеспечивает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выработку коллективных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рекомендаций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для</w:t>
            </w:r>
            <w:proofErr w:type="gramEnd"/>
          </w:p>
          <w:p w:rsidR="005F64B2" w:rsidRDefault="000A3379">
            <w:pPr>
              <w:pStyle w:val="TableParagraph"/>
              <w:spacing w:line="360" w:lineRule="auto"/>
              <w:ind w:right="372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учителей,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воспитателей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родителей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 дальнейшей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тактике работы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с</w:t>
            </w:r>
            <w:proofErr w:type="gramEnd"/>
          </w:p>
          <w:p w:rsidR="005F64B2" w:rsidRDefault="000A337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000009"/>
                <w:sz w:val="24"/>
              </w:rPr>
              <w:t>данными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детьми</w:t>
            </w:r>
          </w:p>
        </w:tc>
        <w:tc>
          <w:tcPr>
            <w:tcW w:w="3539" w:type="dxa"/>
          </w:tcPr>
          <w:p w:rsidR="005F64B2" w:rsidRDefault="000A3379">
            <w:pPr>
              <w:pStyle w:val="TableParagraph"/>
              <w:spacing w:line="360" w:lineRule="auto"/>
              <w:ind w:right="215"/>
              <w:rPr>
                <w:sz w:val="24"/>
              </w:rPr>
            </w:pPr>
            <w:r>
              <w:rPr>
                <w:color w:val="000009"/>
                <w:sz w:val="24"/>
              </w:rPr>
              <w:t>Обеспечение условий для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ограниченными </w:t>
            </w:r>
            <w:r>
              <w:rPr>
                <w:color w:val="000009"/>
                <w:sz w:val="24"/>
              </w:rPr>
              <w:t>возможностями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здоровья, </w:t>
            </w:r>
            <w:proofErr w:type="gramStart"/>
            <w:r>
              <w:rPr>
                <w:color w:val="000009"/>
                <w:sz w:val="24"/>
              </w:rPr>
              <w:t>испытывающим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трудности в обучении,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отклонениями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поведении</w:t>
            </w:r>
          </w:p>
        </w:tc>
      </w:tr>
      <w:tr w:rsidR="005F64B2">
        <w:trPr>
          <w:trHeight w:val="4138"/>
        </w:trPr>
        <w:tc>
          <w:tcPr>
            <w:tcW w:w="2708" w:type="dxa"/>
          </w:tcPr>
          <w:p w:rsidR="005F64B2" w:rsidRDefault="000A3379">
            <w:pPr>
              <w:pStyle w:val="TableParagraph"/>
              <w:spacing w:line="360" w:lineRule="auto"/>
              <w:ind w:right="563"/>
              <w:rPr>
                <w:sz w:val="24"/>
              </w:rPr>
            </w:pPr>
            <w:r>
              <w:rPr>
                <w:color w:val="000009"/>
                <w:sz w:val="24"/>
              </w:rPr>
              <w:t>Педагог – психолог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Социальный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</w:t>
            </w:r>
          </w:p>
        </w:tc>
        <w:tc>
          <w:tcPr>
            <w:tcW w:w="4091" w:type="dxa"/>
          </w:tcPr>
          <w:p w:rsidR="005F64B2" w:rsidRDefault="000A3379">
            <w:pPr>
              <w:pStyle w:val="TableParagraph"/>
              <w:spacing w:line="360" w:lineRule="auto"/>
              <w:ind w:right="589"/>
              <w:rPr>
                <w:sz w:val="24"/>
              </w:rPr>
            </w:pPr>
            <w:r>
              <w:rPr>
                <w:color w:val="000009"/>
                <w:sz w:val="24"/>
              </w:rPr>
              <w:t>Способствует формированию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3"/>
                <w:sz w:val="24"/>
              </w:rPr>
              <w:t xml:space="preserve">благоприятного </w:t>
            </w:r>
            <w:r>
              <w:rPr>
                <w:color w:val="000009"/>
                <w:spacing w:val="-2"/>
                <w:sz w:val="24"/>
              </w:rPr>
              <w:t>психологического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климата в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коллективе:</w:t>
            </w:r>
          </w:p>
          <w:p w:rsidR="005F64B2" w:rsidRDefault="000A3379">
            <w:pPr>
              <w:pStyle w:val="TableParagraph"/>
              <w:numPr>
                <w:ilvl w:val="0"/>
                <w:numId w:val="34"/>
              </w:numPr>
              <w:tabs>
                <w:tab w:val="left" w:pos="255"/>
              </w:tabs>
              <w:spacing w:line="360" w:lineRule="auto"/>
              <w:ind w:right="223" w:firstLine="0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занимается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профилактикой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детской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дезадаптации</w:t>
            </w:r>
            <w:proofErr w:type="spellEnd"/>
          </w:p>
          <w:p w:rsidR="005F64B2" w:rsidRDefault="000A3379">
            <w:pPr>
              <w:pStyle w:val="TableParagraph"/>
              <w:numPr>
                <w:ilvl w:val="0"/>
                <w:numId w:val="34"/>
              </w:numPr>
              <w:tabs>
                <w:tab w:val="left" w:pos="255"/>
              </w:tabs>
              <w:spacing w:line="360" w:lineRule="auto"/>
              <w:ind w:right="518" w:firstLine="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пропагандирует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поддерживает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здоровые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отношения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семье</w:t>
            </w:r>
          </w:p>
        </w:tc>
        <w:tc>
          <w:tcPr>
            <w:tcW w:w="3539" w:type="dxa"/>
          </w:tcPr>
          <w:p w:rsidR="005F64B2" w:rsidRDefault="000A3379">
            <w:pPr>
              <w:pStyle w:val="TableParagraph"/>
              <w:spacing w:line="360" w:lineRule="auto"/>
              <w:ind w:right="249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Создание </w:t>
            </w:r>
            <w:r>
              <w:rPr>
                <w:color w:val="000009"/>
                <w:sz w:val="24"/>
              </w:rPr>
              <w:t>благоприятного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психо</w:t>
            </w:r>
            <w:proofErr w:type="spellEnd"/>
            <w:r>
              <w:rPr>
                <w:color w:val="000009"/>
                <w:sz w:val="24"/>
              </w:rPr>
              <w:t>-эмоционального фона: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 адаптационных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возможностей;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совершенствование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коммуникативных навыков,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качеств толерантной </w:t>
            </w:r>
            <w:r>
              <w:rPr>
                <w:color w:val="000009"/>
                <w:sz w:val="24"/>
              </w:rPr>
              <w:t>личности,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 самопознания;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формирование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психологической</w:t>
            </w:r>
          </w:p>
          <w:p w:rsidR="005F64B2" w:rsidRDefault="000A337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000009"/>
                <w:sz w:val="24"/>
              </w:rPr>
              <w:t>культуры личности</w:t>
            </w:r>
          </w:p>
        </w:tc>
      </w:tr>
      <w:tr w:rsidR="005F64B2">
        <w:trPr>
          <w:trHeight w:val="2899"/>
        </w:trPr>
        <w:tc>
          <w:tcPr>
            <w:tcW w:w="2708" w:type="dxa"/>
          </w:tcPr>
          <w:p w:rsidR="005F64B2" w:rsidRDefault="000A33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Учитель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логопед</w:t>
            </w:r>
          </w:p>
        </w:tc>
        <w:tc>
          <w:tcPr>
            <w:tcW w:w="4091" w:type="dxa"/>
          </w:tcPr>
          <w:p w:rsidR="005F64B2" w:rsidRDefault="000A3379">
            <w:pPr>
              <w:pStyle w:val="TableParagraph"/>
              <w:tabs>
                <w:tab w:val="left" w:pos="1781"/>
                <w:tab w:val="left" w:pos="2684"/>
              </w:tabs>
              <w:spacing w:line="360" w:lineRule="auto"/>
              <w:ind w:right="106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Осуществляет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</w:t>
            </w:r>
            <w:r>
              <w:rPr>
                <w:color w:val="000009"/>
                <w:sz w:val="24"/>
              </w:rPr>
              <w:t>агностику устной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письменной</w:t>
            </w:r>
            <w:r>
              <w:rPr>
                <w:color w:val="000009"/>
                <w:sz w:val="24"/>
              </w:rPr>
              <w:tab/>
              <w:t>речи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3"/>
                <w:sz w:val="24"/>
              </w:rPr>
              <w:t>(мониторинг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речевого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развития</w:t>
            </w:r>
            <w:proofErr w:type="gramEnd"/>
          </w:p>
          <w:p w:rsidR="005F64B2" w:rsidRDefault="000A3379">
            <w:pPr>
              <w:pStyle w:val="TableParagraph"/>
              <w:spacing w:line="360" w:lineRule="auto"/>
              <w:ind w:right="528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Осуществляет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коррекцию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речевых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нарушений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детей.</w:t>
            </w:r>
          </w:p>
          <w:p w:rsidR="005F64B2" w:rsidRDefault="000A337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Способствует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социальной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адаптации</w:t>
            </w:r>
          </w:p>
          <w:p w:rsidR="005F64B2" w:rsidRDefault="000A3379">
            <w:pPr>
              <w:pStyle w:val="TableParagraph"/>
              <w:spacing w:before="132" w:line="240" w:lineRule="auto"/>
              <w:rPr>
                <w:sz w:val="24"/>
              </w:rPr>
            </w:pP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логопатов</w:t>
            </w:r>
          </w:p>
        </w:tc>
        <w:tc>
          <w:tcPr>
            <w:tcW w:w="3539" w:type="dxa"/>
          </w:tcPr>
          <w:p w:rsidR="005F64B2" w:rsidRDefault="000A3379">
            <w:pPr>
              <w:pStyle w:val="TableParagraph"/>
              <w:spacing w:line="360" w:lineRule="auto"/>
              <w:ind w:right="312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Снижение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речевых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нарушений;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социальная адаптация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логопатов</w:t>
            </w:r>
          </w:p>
        </w:tc>
      </w:tr>
    </w:tbl>
    <w:p w:rsidR="005F64B2" w:rsidRDefault="005F64B2">
      <w:pPr>
        <w:pStyle w:val="a3"/>
        <w:spacing w:before="9"/>
        <w:ind w:left="0"/>
        <w:rPr>
          <w:sz w:val="22"/>
        </w:rPr>
      </w:pPr>
    </w:p>
    <w:p w:rsidR="005F64B2" w:rsidRDefault="000A3379">
      <w:pPr>
        <w:pStyle w:val="2"/>
        <w:spacing w:before="90" w:line="360" w:lineRule="auto"/>
        <w:ind w:left="100" w:right="506"/>
      </w:pPr>
      <w:bookmarkStart w:id="117" w:name="Планируемые_результаты_освоения_программ"/>
      <w:bookmarkEnd w:id="117"/>
      <w:r>
        <w:rPr>
          <w:color w:val="000009"/>
          <w:spacing w:val="-1"/>
        </w:rPr>
        <w:t>Планируемые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результаты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освоения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"/>
        </w:rPr>
        <w:t>программы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формирования экологической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культуры,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</w:p>
    <w:p w:rsidR="005F64B2" w:rsidRDefault="000A3379">
      <w:pPr>
        <w:spacing w:line="269" w:lineRule="exact"/>
        <w:ind w:left="100"/>
        <w:rPr>
          <w:i/>
          <w:sz w:val="24"/>
        </w:rPr>
      </w:pPr>
      <w:r>
        <w:rPr>
          <w:i/>
          <w:color w:val="000009"/>
          <w:spacing w:val="-1"/>
          <w:sz w:val="24"/>
        </w:rPr>
        <w:t>Важнейшие</w:t>
      </w:r>
      <w:r>
        <w:rPr>
          <w:i/>
          <w:color w:val="000009"/>
          <w:spacing w:val="-14"/>
          <w:sz w:val="24"/>
        </w:rPr>
        <w:t xml:space="preserve"> </w:t>
      </w:r>
      <w:r>
        <w:rPr>
          <w:i/>
          <w:color w:val="000009"/>
          <w:sz w:val="24"/>
        </w:rPr>
        <w:t>личностные</w:t>
      </w:r>
      <w:r>
        <w:rPr>
          <w:i/>
          <w:color w:val="000009"/>
          <w:spacing w:val="-14"/>
          <w:sz w:val="24"/>
        </w:rPr>
        <w:t xml:space="preserve"> </w:t>
      </w:r>
      <w:r>
        <w:rPr>
          <w:i/>
          <w:color w:val="000009"/>
          <w:sz w:val="24"/>
        </w:rPr>
        <w:t>результаты:</w:t>
      </w:r>
    </w:p>
    <w:p w:rsidR="005F64B2" w:rsidRDefault="005F64B2">
      <w:pPr>
        <w:spacing w:line="269" w:lineRule="exact"/>
        <w:rPr>
          <w:sz w:val="24"/>
        </w:rPr>
        <w:sectPr w:rsidR="005F64B2">
          <w:footerReference w:type="default" r:id="rId12"/>
          <w:pgSz w:w="11910" w:h="16840"/>
          <w:pgMar w:top="700" w:right="440" w:bottom="280" w:left="620" w:header="0" w:footer="0" w:gutter="0"/>
          <w:cols w:space="720"/>
        </w:sectPr>
      </w:pPr>
    </w:p>
    <w:p w:rsidR="005F64B2" w:rsidRDefault="000A3379">
      <w:pPr>
        <w:pStyle w:val="a3"/>
        <w:tabs>
          <w:tab w:val="left" w:pos="2678"/>
          <w:tab w:val="left" w:pos="4013"/>
        </w:tabs>
        <w:spacing w:before="74" w:line="360" w:lineRule="auto"/>
        <w:ind w:left="100" w:right="1112"/>
      </w:pPr>
      <w:r>
        <w:rPr>
          <w:color w:val="000009"/>
          <w:spacing w:val="-1"/>
        </w:rPr>
        <w:lastRenderedPageBreak/>
        <w:t>Ценностное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отношение</w:t>
      </w:r>
      <w:r>
        <w:rPr>
          <w:color w:val="000009"/>
          <w:spacing w:val="-1"/>
        </w:rPr>
        <w:tab/>
      </w:r>
      <w:r>
        <w:rPr>
          <w:color w:val="000009"/>
        </w:rPr>
        <w:t>к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природе;</w:t>
      </w:r>
      <w:r>
        <w:rPr>
          <w:color w:val="000009"/>
        </w:rPr>
        <w:tab/>
      </w:r>
      <w:r>
        <w:rPr>
          <w:spacing w:val="-1"/>
        </w:rPr>
        <w:t>бережное</w:t>
      </w:r>
      <w:r>
        <w:rPr>
          <w:spacing w:val="-13"/>
        </w:rPr>
        <w:t xml:space="preserve"> </w:t>
      </w:r>
      <w:r>
        <w:rPr>
          <w:spacing w:val="-1"/>
        </w:rPr>
        <w:t>отношение</w:t>
      </w:r>
      <w:r>
        <w:rPr>
          <w:spacing w:val="-9"/>
        </w:rPr>
        <w:t xml:space="preserve"> </w:t>
      </w:r>
      <w:r>
        <w:rPr>
          <w:spacing w:val="-1"/>
        </w:rPr>
        <w:t>к</w:t>
      </w:r>
      <w:r>
        <w:rPr>
          <w:spacing w:val="-9"/>
        </w:rPr>
        <w:t xml:space="preserve"> </w:t>
      </w:r>
      <w:r>
        <w:rPr>
          <w:spacing w:val="-1"/>
        </w:rPr>
        <w:t>живым</w:t>
      </w:r>
      <w:r>
        <w:rPr>
          <w:spacing w:val="-11"/>
        </w:rPr>
        <w:t xml:space="preserve"> </w:t>
      </w:r>
      <w:r>
        <w:rPr>
          <w:spacing w:val="-1"/>
        </w:rPr>
        <w:t>организмам,</w:t>
      </w:r>
      <w:r>
        <w:rPr>
          <w:spacing w:val="-5"/>
        </w:rPr>
        <w:t xml:space="preserve"> </w:t>
      </w:r>
      <w:r>
        <w:t>способность</w:t>
      </w:r>
      <w:r>
        <w:rPr>
          <w:spacing w:val="-57"/>
        </w:rPr>
        <w:t xml:space="preserve"> </w:t>
      </w:r>
      <w:r>
        <w:t>сочувствовать</w:t>
      </w:r>
      <w:r>
        <w:rPr>
          <w:spacing w:val="-2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обитателям;</w:t>
      </w:r>
    </w:p>
    <w:p w:rsidR="005F64B2" w:rsidRDefault="000A3379">
      <w:pPr>
        <w:pStyle w:val="a3"/>
        <w:spacing w:line="274" w:lineRule="exact"/>
        <w:ind w:left="100"/>
      </w:pPr>
      <w:r>
        <w:rPr>
          <w:color w:val="000009"/>
        </w:rPr>
        <w:t>потребность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занятиях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культурой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спортом;</w:t>
      </w:r>
    </w:p>
    <w:p w:rsidR="005F64B2" w:rsidRDefault="000A3379">
      <w:pPr>
        <w:pStyle w:val="a3"/>
        <w:spacing w:before="141" w:line="360" w:lineRule="auto"/>
        <w:ind w:left="100" w:right="506"/>
      </w:pPr>
      <w:r>
        <w:rPr>
          <w:color w:val="000009"/>
        </w:rPr>
        <w:t>негативное отношение к факторам риска здоровью (сниженная двигательная активность, курение,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алкоголь, наркотики и другие </w:t>
      </w:r>
      <w:proofErr w:type="spellStart"/>
      <w:r>
        <w:rPr>
          <w:color w:val="000009"/>
        </w:rPr>
        <w:t>психоактивные</w:t>
      </w:r>
      <w:proofErr w:type="spellEnd"/>
      <w:r>
        <w:rPr>
          <w:color w:val="000009"/>
        </w:rPr>
        <w:t xml:space="preserve"> вещества, инфекционные заболевания);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эмоционально-ценностное отношение к окружающей среде, осознание необходимости ее охраны;</w:t>
      </w:r>
      <w:r>
        <w:rPr>
          <w:color w:val="000009"/>
          <w:spacing w:val="1"/>
        </w:rPr>
        <w:t xml:space="preserve"> </w:t>
      </w:r>
      <w:r>
        <w:t>ценностное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10"/>
        </w:rPr>
        <w:t xml:space="preserve"> </w:t>
      </w:r>
      <w:r>
        <w:t>здоровью,</w:t>
      </w:r>
      <w:r>
        <w:rPr>
          <w:spacing w:val="-2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близких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окружающих</w:t>
      </w:r>
      <w:r>
        <w:rPr>
          <w:spacing w:val="-5"/>
        </w:rPr>
        <w:t xml:space="preserve"> </w:t>
      </w:r>
      <w:r>
        <w:t>людей;</w:t>
      </w:r>
      <w:r>
        <w:rPr>
          <w:spacing w:val="-4"/>
        </w:rPr>
        <w:t xml:space="preserve"> </w:t>
      </w:r>
      <w:r>
        <w:t>элементарные</w:t>
      </w:r>
      <w:r>
        <w:rPr>
          <w:spacing w:val="-57"/>
        </w:rPr>
        <w:t xml:space="preserve"> </w:t>
      </w:r>
      <w:r>
        <w:t>представления</w:t>
      </w:r>
      <w:r>
        <w:rPr>
          <w:spacing w:val="41"/>
        </w:rPr>
        <w:t xml:space="preserve"> </w:t>
      </w:r>
      <w:r>
        <w:t>об</w:t>
      </w:r>
      <w:r>
        <w:rPr>
          <w:spacing w:val="32"/>
        </w:rPr>
        <w:t xml:space="preserve"> </w:t>
      </w:r>
      <w:r>
        <w:t>окружающем</w:t>
      </w:r>
      <w:r>
        <w:rPr>
          <w:spacing w:val="42"/>
        </w:rPr>
        <w:t xml:space="preserve"> </w:t>
      </w:r>
      <w:r>
        <w:t>мире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совокупности</w:t>
      </w:r>
      <w:r>
        <w:rPr>
          <w:spacing w:val="43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природных</w:t>
      </w:r>
      <w:r>
        <w:rPr>
          <w:spacing w:val="37"/>
        </w:rPr>
        <w:t xml:space="preserve"> </w:t>
      </w:r>
      <w:r>
        <w:t>и</w:t>
      </w:r>
    </w:p>
    <w:p w:rsidR="005F64B2" w:rsidRDefault="000A3379">
      <w:pPr>
        <w:pStyle w:val="a3"/>
        <w:spacing w:before="10"/>
        <w:ind w:left="100"/>
      </w:pPr>
      <w:r>
        <w:rPr>
          <w:spacing w:val="-1"/>
        </w:rPr>
        <w:t>социальных</w:t>
      </w:r>
      <w:r>
        <w:rPr>
          <w:spacing w:val="-13"/>
        </w:rPr>
        <w:t xml:space="preserve"> </w:t>
      </w:r>
      <w:r>
        <w:rPr>
          <w:spacing w:val="-1"/>
        </w:rPr>
        <w:t>компонентов;</w:t>
      </w:r>
    </w:p>
    <w:p w:rsidR="005F64B2" w:rsidRDefault="000A3379">
      <w:pPr>
        <w:pStyle w:val="a3"/>
        <w:spacing w:before="132" w:line="360" w:lineRule="auto"/>
        <w:ind w:left="100" w:right="427"/>
      </w:pPr>
      <w:r>
        <w:rPr>
          <w:color w:val="000009"/>
        </w:rPr>
        <w:t>установка на здоровый образ жизни и реализация ее в реальном поведении и поступках; стремление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заботиться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своем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здоровье;</w:t>
      </w:r>
    </w:p>
    <w:p w:rsidR="005F64B2" w:rsidRDefault="000A3379">
      <w:pPr>
        <w:pStyle w:val="a3"/>
        <w:spacing w:before="2" w:line="360" w:lineRule="auto"/>
        <w:ind w:left="100" w:right="575"/>
      </w:pPr>
      <w:r>
        <w:t xml:space="preserve">готовность следовать социальным установкам экологически культурного </w:t>
      </w:r>
      <w:proofErr w:type="spellStart"/>
      <w:r>
        <w:t>здоровьесбер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гаюшего</w:t>
      </w:r>
      <w:proofErr w:type="spellEnd"/>
      <w:r>
        <w:t>,</w:t>
      </w:r>
      <w:r>
        <w:rPr>
          <w:spacing w:val="-57"/>
        </w:rPr>
        <w:t xml:space="preserve"> </w:t>
      </w:r>
      <w:r>
        <w:t>безопасного</w:t>
      </w:r>
      <w:r>
        <w:rPr>
          <w:spacing w:val="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от</w:t>
      </w:r>
      <w:r>
        <w:t>ношении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людям);</w:t>
      </w:r>
    </w:p>
    <w:p w:rsidR="005F64B2" w:rsidRDefault="000A3379">
      <w:pPr>
        <w:pStyle w:val="a3"/>
        <w:tabs>
          <w:tab w:val="left" w:pos="6135"/>
          <w:tab w:val="left" w:pos="7917"/>
        </w:tabs>
        <w:spacing w:line="362" w:lineRule="auto"/>
        <w:ind w:left="100" w:right="1980"/>
      </w:pPr>
      <w:r>
        <w:rPr>
          <w:color w:val="000009"/>
          <w:spacing w:val="-1"/>
        </w:rPr>
        <w:t>готовность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противостоять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вовлечению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70"/>
        </w:rPr>
        <w:t xml:space="preserve"> </w:t>
      </w:r>
      <w:proofErr w:type="spellStart"/>
      <w:r>
        <w:rPr>
          <w:color w:val="000009"/>
        </w:rPr>
        <w:t>табакокурение</w:t>
      </w:r>
      <w:proofErr w:type="spellEnd"/>
      <w:r>
        <w:rPr>
          <w:color w:val="000009"/>
        </w:rPr>
        <w:t>,</w:t>
      </w:r>
      <w:r>
        <w:rPr>
          <w:color w:val="000009"/>
        </w:rPr>
        <w:tab/>
        <w:t>употребление</w:t>
      </w:r>
      <w:r>
        <w:rPr>
          <w:color w:val="000009"/>
        </w:rPr>
        <w:tab/>
      </w:r>
      <w:r>
        <w:rPr>
          <w:color w:val="000009"/>
          <w:spacing w:val="-4"/>
        </w:rPr>
        <w:t>алкоголя,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наркотических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сильнодействующих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веществ;</w:t>
      </w:r>
    </w:p>
    <w:p w:rsidR="005F64B2" w:rsidRDefault="000A3379">
      <w:pPr>
        <w:pStyle w:val="a3"/>
        <w:spacing w:before="63" w:line="360" w:lineRule="auto"/>
        <w:ind w:left="100" w:right="653"/>
      </w:pPr>
      <w:r>
        <w:rPr>
          <w:color w:val="000009"/>
        </w:rPr>
        <w:t>готовность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самостоятельно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поддерживать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свое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здоровье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личной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гигиены;</w:t>
      </w:r>
    </w:p>
    <w:p w:rsidR="005F64B2" w:rsidRDefault="000A3379">
      <w:pPr>
        <w:pStyle w:val="a3"/>
        <w:spacing w:line="360" w:lineRule="auto"/>
        <w:ind w:left="100"/>
      </w:pPr>
      <w:r>
        <w:t>овладение</w:t>
      </w:r>
      <w:r>
        <w:rPr>
          <w:spacing w:val="21"/>
        </w:rPr>
        <w:t xml:space="preserve"> </w:t>
      </w:r>
      <w:r>
        <w:t>умениями</w:t>
      </w:r>
      <w:r>
        <w:rPr>
          <w:spacing w:val="23"/>
        </w:rPr>
        <w:t xml:space="preserve"> </w:t>
      </w:r>
      <w:r>
        <w:t>взаимодействия</w:t>
      </w:r>
      <w:r>
        <w:rPr>
          <w:spacing w:val="23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людьми,</w:t>
      </w:r>
      <w:r>
        <w:rPr>
          <w:spacing w:val="24"/>
        </w:rPr>
        <w:t xml:space="preserve"> </w:t>
      </w:r>
      <w:r>
        <w:t>работать</w:t>
      </w:r>
      <w:r>
        <w:rPr>
          <w:spacing w:val="2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коллективе</w:t>
      </w:r>
      <w:r>
        <w:rPr>
          <w:spacing w:val="22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выполнением различных</w:t>
      </w:r>
      <w:r>
        <w:rPr>
          <w:spacing w:val="-57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ролей;</w:t>
      </w:r>
    </w:p>
    <w:p w:rsidR="005F64B2" w:rsidRDefault="000A3379">
      <w:pPr>
        <w:pStyle w:val="a3"/>
        <w:spacing w:line="362" w:lineRule="auto"/>
        <w:ind w:left="100" w:right="506"/>
      </w:pPr>
      <w:r>
        <w:rPr>
          <w:color w:val="000009"/>
        </w:rPr>
        <w:t>освоение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доступных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способов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природы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общества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(наблюдение,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запись,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измерение,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опыт,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сравнение,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классификация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др.);</w:t>
      </w:r>
    </w:p>
    <w:p w:rsidR="005F64B2" w:rsidRDefault="000A3379">
      <w:pPr>
        <w:pStyle w:val="a3"/>
        <w:tabs>
          <w:tab w:val="left" w:pos="2443"/>
          <w:tab w:val="left" w:pos="4191"/>
          <w:tab w:val="left" w:pos="4546"/>
        </w:tabs>
        <w:spacing w:line="360" w:lineRule="auto"/>
        <w:ind w:left="100" w:right="1788"/>
      </w:pPr>
      <w:r>
        <w:rPr>
          <w:color w:val="000009"/>
        </w:rPr>
        <w:t>развитие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навыков</w:t>
      </w:r>
      <w:r>
        <w:rPr>
          <w:color w:val="000009"/>
        </w:rPr>
        <w:tab/>
      </w:r>
      <w:r>
        <w:rPr>
          <w:color w:val="000009"/>
        </w:rPr>
        <w:t>устанавливать</w:t>
      </w:r>
      <w:r>
        <w:rPr>
          <w:color w:val="000009"/>
        </w:rPr>
        <w:tab/>
        <w:t>и</w:t>
      </w:r>
      <w:r>
        <w:rPr>
          <w:color w:val="000009"/>
        </w:rPr>
        <w:tab/>
        <w:t>выявлять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причинно-следственные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окружающем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мире;</w:t>
      </w:r>
    </w:p>
    <w:p w:rsidR="005F64B2" w:rsidRDefault="000A3379">
      <w:pPr>
        <w:pStyle w:val="a3"/>
        <w:spacing w:line="360" w:lineRule="auto"/>
        <w:ind w:left="100" w:right="506"/>
      </w:pP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выбирать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смысловые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установки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действиях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поступках,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принимать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решения.</w:t>
      </w:r>
    </w:p>
    <w:p w:rsidR="005F64B2" w:rsidRDefault="005F64B2">
      <w:pPr>
        <w:pStyle w:val="a3"/>
        <w:spacing w:before="7"/>
        <w:ind w:left="0"/>
        <w:rPr>
          <w:sz w:val="36"/>
        </w:rPr>
      </w:pPr>
    </w:p>
    <w:p w:rsidR="005F64B2" w:rsidRDefault="000A3379">
      <w:pPr>
        <w:pStyle w:val="2"/>
        <w:numPr>
          <w:ilvl w:val="2"/>
          <w:numId w:val="35"/>
        </w:numPr>
        <w:tabs>
          <w:tab w:val="left" w:pos="643"/>
        </w:tabs>
        <w:jc w:val="both"/>
      </w:pPr>
      <w:bookmarkStart w:id="118" w:name="2.2.4_Программа_коррекционной_работы"/>
      <w:bookmarkEnd w:id="118"/>
      <w:r>
        <w:rPr>
          <w:spacing w:val="-1"/>
        </w:rPr>
        <w:t>Программа</w:t>
      </w:r>
      <w:r>
        <w:rPr>
          <w:spacing w:val="-17"/>
        </w:rPr>
        <w:t xml:space="preserve"> </w:t>
      </w:r>
      <w:r>
        <w:t>коррекционной</w:t>
      </w:r>
      <w:r>
        <w:rPr>
          <w:spacing w:val="-12"/>
        </w:rPr>
        <w:t xml:space="preserve"> </w:t>
      </w:r>
      <w:r>
        <w:t>работы</w:t>
      </w:r>
    </w:p>
    <w:p w:rsidR="005F64B2" w:rsidRDefault="000A3379">
      <w:pPr>
        <w:spacing w:before="137"/>
        <w:ind w:left="3466"/>
        <w:jc w:val="both"/>
        <w:rPr>
          <w:b/>
          <w:sz w:val="24"/>
        </w:rPr>
      </w:pPr>
      <w:bookmarkStart w:id="119" w:name="Пояснительная_записка"/>
      <w:bookmarkEnd w:id="119"/>
      <w:r>
        <w:rPr>
          <w:b/>
          <w:color w:val="000009"/>
          <w:sz w:val="24"/>
        </w:rPr>
        <w:t>Пояснительная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записка</w:t>
      </w:r>
    </w:p>
    <w:p w:rsidR="005F64B2" w:rsidRDefault="000A3379">
      <w:pPr>
        <w:pStyle w:val="a3"/>
        <w:spacing w:before="132" w:line="360" w:lineRule="auto"/>
        <w:ind w:left="100" w:right="578"/>
        <w:jc w:val="both"/>
      </w:pPr>
      <w:r>
        <w:rPr>
          <w:color w:val="000009"/>
        </w:rPr>
        <w:t xml:space="preserve">Программа коррекционной работы </w:t>
      </w:r>
      <w:proofErr w:type="gramStart"/>
      <w:r>
        <w:rPr>
          <w:color w:val="000009"/>
        </w:rPr>
        <w:t>в соответствии с концепцией федерального государственного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 стандарта для слабослышащих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 направлена на создание 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условиях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 работы предусматривает создание специальных условий обучения и воспитания,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посредством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индивидуализации и дифференциации образовательного процесса. Програм</w:t>
      </w:r>
      <w:r>
        <w:rPr>
          <w:color w:val="000009"/>
        </w:rPr>
        <w:t>ма предусматривает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педагога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proofErr w:type="gramStart"/>
      <w:r>
        <w:rPr>
          <w:color w:val="000009"/>
        </w:rPr>
        <w:t>ребенка</w:t>
      </w:r>
      <w:proofErr w:type="gramEnd"/>
      <w:r>
        <w:rPr>
          <w:color w:val="000009"/>
        </w:rPr>
        <w:t xml:space="preserve"> как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учебной,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деятельности.</w:t>
      </w:r>
    </w:p>
    <w:p w:rsidR="005F64B2" w:rsidRDefault="000A3379">
      <w:pPr>
        <w:pStyle w:val="2"/>
        <w:spacing w:before="12"/>
        <w:ind w:left="100"/>
        <w:jc w:val="both"/>
      </w:pPr>
      <w:bookmarkStart w:id="120" w:name="Цель_коррекционной_работы:"/>
      <w:bookmarkEnd w:id="120"/>
      <w:r>
        <w:rPr>
          <w:color w:val="000009"/>
          <w:spacing w:val="-1"/>
        </w:rPr>
        <w:t>Цель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коррекционной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работы:</w:t>
      </w:r>
    </w:p>
    <w:p w:rsidR="005F64B2" w:rsidRDefault="005F64B2">
      <w:pPr>
        <w:jc w:val="both"/>
        <w:sectPr w:rsidR="005F64B2">
          <w:footerReference w:type="default" r:id="rId13"/>
          <w:pgSz w:w="11910" w:h="16840"/>
          <w:pgMar w:top="620" w:right="440" w:bottom="280" w:left="620" w:header="0" w:footer="0" w:gutter="0"/>
          <w:cols w:space="720"/>
        </w:sectPr>
      </w:pPr>
    </w:p>
    <w:p w:rsidR="005F64B2" w:rsidRDefault="000A3379">
      <w:pPr>
        <w:pStyle w:val="a4"/>
        <w:numPr>
          <w:ilvl w:val="3"/>
          <w:numId w:val="35"/>
        </w:numPr>
        <w:tabs>
          <w:tab w:val="left" w:pos="1282"/>
        </w:tabs>
        <w:spacing w:before="76" w:line="355" w:lineRule="auto"/>
        <w:ind w:right="577" w:firstLine="561"/>
        <w:jc w:val="both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образовательном процессе.</w:t>
      </w:r>
    </w:p>
    <w:p w:rsidR="005F64B2" w:rsidRDefault="000A3379">
      <w:pPr>
        <w:pStyle w:val="2"/>
        <w:spacing w:before="23"/>
        <w:ind w:left="100"/>
        <w:jc w:val="both"/>
      </w:pPr>
      <w:bookmarkStart w:id="121" w:name="Задачи_коррекционной_работы:"/>
      <w:bookmarkEnd w:id="121"/>
      <w:r>
        <w:rPr>
          <w:color w:val="000009"/>
          <w:spacing w:val="-1"/>
        </w:rPr>
        <w:t>Задачи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коррекционной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работы:</w:t>
      </w:r>
    </w:p>
    <w:p w:rsidR="005F64B2" w:rsidRDefault="000A3379">
      <w:pPr>
        <w:pStyle w:val="a4"/>
        <w:numPr>
          <w:ilvl w:val="3"/>
          <w:numId w:val="35"/>
        </w:numPr>
        <w:tabs>
          <w:tab w:val="left" w:pos="1282"/>
        </w:tabs>
        <w:spacing w:before="129" w:line="355" w:lineRule="auto"/>
        <w:ind w:right="587" w:firstLine="561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глубиной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развитии;</w:t>
      </w:r>
    </w:p>
    <w:p w:rsidR="005F64B2" w:rsidRDefault="000A3379">
      <w:pPr>
        <w:pStyle w:val="a4"/>
        <w:numPr>
          <w:ilvl w:val="3"/>
          <w:numId w:val="35"/>
        </w:numPr>
        <w:tabs>
          <w:tab w:val="left" w:pos="1282"/>
        </w:tabs>
        <w:spacing w:before="15" w:line="357" w:lineRule="auto"/>
        <w:ind w:right="572" w:firstLine="561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комиссии);</w:t>
      </w:r>
    </w:p>
    <w:p w:rsidR="005F64B2" w:rsidRDefault="000A3379">
      <w:pPr>
        <w:pStyle w:val="a4"/>
        <w:numPr>
          <w:ilvl w:val="3"/>
          <w:numId w:val="35"/>
        </w:numPr>
        <w:tabs>
          <w:tab w:val="left" w:pos="1282"/>
        </w:tabs>
        <w:spacing w:line="355" w:lineRule="auto"/>
        <w:ind w:right="578" w:firstLine="566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индивидуальных и групповых занятий для детей с учетом </w:t>
      </w:r>
      <w:r>
        <w:rPr>
          <w:sz w:val="24"/>
        </w:rPr>
        <w:t>индивидуальных и типологических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 психофизического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</w:p>
    <w:p w:rsidR="005F64B2" w:rsidRDefault="000A3379">
      <w:pPr>
        <w:pStyle w:val="a3"/>
        <w:spacing w:before="3"/>
        <w:ind w:left="100"/>
        <w:jc w:val="both"/>
      </w:pPr>
      <w:proofErr w:type="gramStart"/>
      <w:r>
        <w:rPr>
          <w:color w:val="000009"/>
        </w:rPr>
        <w:t>При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разработке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слабослышащих)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были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учтены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следующие</w:t>
      </w:r>
      <w:proofErr w:type="gramEnd"/>
    </w:p>
    <w:p w:rsidR="005F64B2" w:rsidRDefault="000A3379">
      <w:pPr>
        <w:pStyle w:val="2"/>
        <w:spacing w:before="147"/>
        <w:ind w:left="100"/>
        <w:jc w:val="both"/>
      </w:pPr>
      <w:r>
        <w:rPr>
          <w:color w:val="000009"/>
        </w:rPr>
        <w:t>Принципы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работы:</w:t>
      </w:r>
    </w:p>
    <w:p w:rsidR="005F64B2" w:rsidRDefault="000A3379">
      <w:pPr>
        <w:pStyle w:val="a4"/>
        <w:numPr>
          <w:ilvl w:val="0"/>
          <w:numId w:val="36"/>
        </w:numPr>
        <w:tabs>
          <w:tab w:val="left" w:pos="1436"/>
        </w:tabs>
        <w:spacing w:before="132" w:line="360" w:lineRule="auto"/>
        <w:ind w:right="575" w:firstLine="561"/>
        <w:jc w:val="both"/>
        <w:rPr>
          <w:rFonts w:ascii="Wingdings" w:hAnsi="Wingdings"/>
          <w:color w:val="000009"/>
          <w:sz w:val="24"/>
        </w:rPr>
      </w:pPr>
      <w:r>
        <w:rPr>
          <w:color w:val="000009"/>
          <w:sz w:val="24"/>
        </w:rPr>
        <w:t>Принцип</w:t>
      </w:r>
      <w:r>
        <w:rPr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приоритетности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интересов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обучающегося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определяет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отношение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работников организации, которые призваны оказывать каждому обучающемуся помощь 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 учетом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его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индивидуальных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образовательных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потребностей.</w:t>
      </w:r>
    </w:p>
    <w:p w:rsidR="005F64B2" w:rsidRDefault="000A3379">
      <w:pPr>
        <w:pStyle w:val="a4"/>
        <w:numPr>
          <w:ilvl w:val="0"/>
          <w:numId w:val="36"/>
        </w:numPr>
        <w:tabs>
          <w:tab w:val="left" w:pos="1436"/>
        </w:tabs>
        <w:spacing w:before="69" w:line="360" w:lineRule="auto"/>
        <w:ind w:left="570" w:right="572" w:firstLine="566"/>
        <w:jc w:val="both"/>
        <w:rPr>
          <w:rFonts w:ascii="Wingdings" w:hAnsi="Wingdings"/>
          <w:color w:val="000009"/>
          <w:sz w:val="24"/>
        </w:rPr>
      </w:pPr>
      <w:r>
        <w:rPr>
          <w:color w:val="000009"/>
          <w:sz w:val="24"/>
        </w:rPr>
        <w:t>Принцип</w:t>
      </w:r>
      <w:r>
        <w:rPr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системности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-</w:t>
      </w:r>
      <w:r>
        <w:rPr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обеспечивает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единство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всех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элементов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коррекционн</w:t>
      </w:r>
      <w:proofErr w:type="gramStart"/>
      <w:r>
        <w:rPr>
          <w:color w:val="000009"/>
          <w:sz w:val="24"/>
        </w:rPr>
        <w:t>о-</w:t>
      </w:r>
      <w:proofErr w:type="gramEnd"/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воспитательной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работы: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цели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задач,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направлений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осуществления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содержания,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методов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приемов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организации,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взаимодействия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участников.</w:t>
      </w:r>
    </w:p>
    <w:p w:rsidR="005F64B2" w:rsidRDefault="000A3379">
      <w:pPr>
        <w:pStyle w:val="a4"/>
        <w:numPr>
          <w:ilvl w:val="0"/>
          <w:numId w:val="36"/>
        </w:numPr>
        <w:tabs>
          <w:tab w:val="left" w:pos="1436"/>
        </w:tabs>
        <w:spacing w:line="360" w:lineRule="auto"/>
        <w:ind w:left="570" w:right="587" w:firstLine="566"/>
        <w:jc w:val="both"/>
        <w:rPr>
          <w:rFonts w:ascii="Wingdings" w:hAnsi="Wingdings"/>
          <w:color w:val="000009"/>
          <w:sz w:val="24"/>
        </w:rPr>
      </w:pPr>
      <w:r>
        <w:rPr>
          <w:color w:val="000009"/>
          <w:sz w:val="24"/>
        </w:rPr>
        <w:t xml:space="preserve">Принцип </w:t>
      </w:r>
      <w:r>
        <w:rPr>
          <w:b/>
          <w:i/>
          <w:color w:val="000009"/>
          <w:sz w:val="24"/>
        </w:rPr>
        <w:t xml:space="preserve">непрерывности </w:t>
      </w:r>
      <w:r>
        <w:rPr>
          <w:color w:val="000009"/>
          <w:sz w:val="24"/>
        </w:rPr>
        <w:t>обеспечивает проведение коррекционной работы на всем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протяжении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обучения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школьника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 учетом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z w:val="24"/>
        </w:rPr>
        <w:t>зменений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личности.</w:t>
      </w:r>
    </w:p>
    <w:p w:rsidR="005F64B2" w:rsidRDefault="000A3379">
      <w:pPr>
        <w:pStyle w:val="a4"/>
        <w:numPr>
          <w:ilvl w:val="0"/>
          <w:numId w:val="36"/>
        </w:numPr>
        <w:tabs>
          <w:tab w:val="left" w:pos="1436"/>
        </w:tabs>
        <w:spacing w:line="360" w:lineRule="auto"/>
        <w:ind w:left="570" w:right="583" w:firstLine="566"/>
        <w:jc w:val="both"/>
        <w:rPr>
          <w:rFonts w:ascii="Wingdings" w:hAnsi="Wingdings"/>
          <w:color w:val="000009"/>
          <w:sz w:val="24"/>
        </w:rPr>
      </w:pPr>
      <w:r>
        <w:rPr>
          <w:color w:val="000009"/>
          <w:sz w:val="24"/>
        </w:rPr>
        <w:t>Принцип</w:t>
      </w:r>
      <w:r>
        <w:rPr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вариативности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предполагает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создание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вариативных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программ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коррекционной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работы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детьми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учетом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особых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потребностей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возможностей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психофизического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развития.</w:t>
      </w:r>
    </w:p>
    <w:p w:rsidR="005F64B2" w:rsidRDefault="000A3379">
      <w:pPr>
        <w:pStyle w:val="a4"/>
        <w:numPr>
          <w:ilvl w:val="0"/>
          <w:numId w:val="36"/>
        </w:numPr>
        <w:tabs>
          <w:tab w:val="left" w:pos="1436"/>
        </w:tabs>
        <w:spacing w:line="360" w:lineRule="auto"/>
        <w:ind w:left="570" w:right="578" w:firstLine="566"/>
        <w:jc w:val="both"/>
        <w:rPr>
          <w:rFonts w:ascii="Wingdings" w:hAnsi="Wingdings"/>
          <w:color w:val="000009"/>
          <w:sz w:val="24"/>
        </w:rPr>
      </w:pPr>
      <w:r>
        <w:rPr>
          <w:color w:val="000009"/>
          <w:sz w:val="24"/>
        </w:rPr>
        <w:t>Принцип</w:t>
      </w:r>
      <w:r>
        <w:rPr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единства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психолого-педагогических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и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медицинских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средств</w:t>
      </w:r>
      <w:r>
        <w:rPr>
          <w:color w:val="000009"/>
          <w:sz w:val="24"/>
        </w:rPr>
        <w:t>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обеспечивающий взаимодействие специалистов психолого-педагогического и медицинского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1"/>
          <w:sz w:val="24"/>
        </w:rPr>
        <w:t>блока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комплексному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решению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задач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коррекционно-воспитательной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работы.</w:t>
      </w:r>
    </w:p>
    <w:p w:rsidR="005F64B2" w:rsidRDefault="000A3379">
      <w:pPr>
        <w:pStyle w:val="a4"/>
        <w:numPr>
          <w:ilvl w:val="0"/>
          <w:numId w:val="36"/>
        </w:numPr>
        <w:tabs>
          <w:tab w:val="left" w:pos="1436"/>
        </w:tabs>
        <w:spacing w:line="362" w:lineRule="auto"/>
        <w:ind w:left="570" w:right="587" w:firstLine="566"/>
        <w:jc w:val="both"/>
        <w:rPr>
          <w:rFonts w:ascii="Wingdings" w:hAnsi="Wingdings"/>
          <w:color w:val="000009"/>
          <w:sz w:val="24"/>
        </w:rPr>
      </w:pPr>
      <w:r>
        <w:rPr>
          <w:color w:val="000009"/>
          <w:sz w:val="24"/>
        </w:rPr>
        <w:t>Принцип</w:t>
      </w:r>
      <w:r>
        <w:rPr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сотрудничества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с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семьей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основан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признании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семьи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важного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участника коррекционной работы, оказывающего существенное влияние на процесс развития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ребенка и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успешность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его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интеграции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общество.</w:t>
      </w:r>
    </w:p>
    <w:p w:rsidR="005F64B2" w:rsidRDefault="000A3379">
      <w:pPr>
        <w:spacing w:line="270" w:lineRule="exact"/>
        <w:ind w:left="100"/>
        <w:jc w:val="both"/>
        <w:rPr>
          <w:sz w:val="24"/>
        </w:rPr>
      </w:pPr>
      <w:r>
        <w:rPr>
          <w:color w:val="000009"/>
          <w:spacing w:val="-1"/>
          <w:sz w:val="24"/>
        </w:rPr>
        <w:t>Программа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1"/>
          <w:sz w:val="24"/>
        </w:rPr>
        <w:t>коррекционной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"/>
          <w:sz w:val="24"/>
        </w:rPr>
        <w:t>работы</w:t>
      </w:r>
      <w:r>
        <w:rPr>
          <w:color w:val="000009"/>
          <w:spacing w:val="-11"/>
          <w:sz w:val="24"/>
        </w:rPr>
        <w:t xml:space="preserve"> </w:t>
      </w:r>
      <w:r>
        <w:rPr>
          <w:b/>
          <w:color w:val="000009"/>
          <w:spacing w:val="-1"/>
          <w:sz w:val="24"/>
        </w:rPr>
        <w:t>предусматривает</w:t>
      </w:r>
      <w:r>
        <w:rPr>
          <w:color w:val="000009"/>
          <w:spacing w:val="-1"/>
          <w:sz w:val="24"/>
        </w:rPr>
        <w:t>:</w:t>
      </w:r>
    </w:p>
    <w:p w:rsidR="005F64B2" w:rsidRDefault="000A3379">
      <w:pPr>
        <w:pStyle w:val="a4"/>
        <w:numPr>
          <w:ilvl w:val="3"/>
          <w:numId w:val="35"/>
        </w:numPr>
        <w:tabs>
          <w:tab w:val="left" w:pos="1282"/>
        </w:tabs>
        <w:spacing w:before="137"/>
        <w:ind w:left="1281"/>
        <w:jc w:val="both"/>
        <w:rPr>
          <w:sz w:val="24"/>
        </w:rPr>
      </w:pPr>
      <w:proofErr w:type="gramStart"/>
      <w:r>
        <w:rPr>
          <w:sz w:val="24"/>
        </w:rPr>
        <w:t>проведение</w:t>
      </w:r>
      <w:r>
        <w:rPr>
          <w:spacing w:val="2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отсталость</w:t>
      </w:r>
      <w:r>
        <w:rPr>
          <w:spacing w:val="8"/>
          <w:sz w:val="24"/>
        </w:rPr>
        <w:t xml:space="preserve"> </w:t>
      </w:r>
      <w:r>
        <w:rPr>
          <w:sz w:val="24"/>
        </w:rPr>
        <w:t>(интеллектуальными</w:t>
      </w:r>
      <w:proofErr w:type="gramEnd"/>
    </w:p>
    <w:p w:rsidR="005F64B2" w:rsidRDefault="005F64B2">
      <w:pPr>
        <w:jc w:val="both"/>
        <w:rPr>
          <w:sz w:val="24"/>
        </w:rPr>
        <w:sectPr w:rsidR="005F64B2">
          <w:footerReference w:type="default" r:id="rId14"/>
          <w:pgSz w:w="11910" w:h="16840"/>
          <w:pgMar w:top="620" w:right="440" w:bottom="280" w:left="620" w:header="0" w:footer="0" w:gutter="0"/>
          <w:cols w:space="720"/>
        </w:sectPr>
      </w:pPr>
    </w:p>
    <w:p w:rsidR="005F64B2" w:rsidRDefault="000A3379">
      <w:pPr>
        <w:pStyle w:val="a3"/>
        <w:spacing w:before="74" w:line="360" w:lineRule="auto"/>
        <w:ind w:left="570" w:right="590"/>
        <w:jc w:val="both"/>
      </w:pPr>
      <w:r>
        <w:lastRenderedPageBreak/>
        <w:t>нарушениями) для выявления индивидуальных потребностей и трудностей в адаптации и</w:t>
      </w:r>
      <w:r>
        <w:rPr>
          <w:spacing w:val="1"/>
        </w:rPr>
        <w:t xml:space="preserve"> </w:t>
      </w:r>
      <w:r>
        <w:t>освоении</w:t>
      </w:r>
      <w:r>
        <w:rPr>
          <w:spacing w:val="2"/>
        </w:rPr>
        <w:t xml:space="preserve"> </w:t>
      </w:r>
      <w:r>
        <w:t>содержательной</w:t>
      </w:r>
      <w:r>
        <w:rPr>
          <w:spacing w:val="-2"/>
        </w:rPr>
        <w:t xml:space="preserve"> </w:t>
      </w:r>
      <w:r>
        <w:t>части</w:t>
      </w:r>
      <w:r>
        <w:rPr>
          <w:spacing w:val="3"/>
        </w:rPr>
        <w:t xml:space="preserve"> </w:t>
      </w:r>
      <w:r>
        <w:t>АООП;</w:t>
      </w:r>
    </w:p>
    <w:p w:rsidR="005F64B2" w:rsidRDefault="000A3379">
      <w:pPr>
        <w:pStyle w:val="a4"/>
        <w:numPr>
          <w:ilvl w:val="3"/>
          <w:numId w:val="35"/>
        </w:numPr>
        <w:tabs>
          <w:tab w:val="left" w:pos="1282"/>
        </w:tabs>
        <w:spacing w:before="4" w:line="355" w:lineRule="auto"/>
        <w:ind w:left="570" w:right="589" w:firstLine="566"/>
        <w:jc w:val="both"/>
        <w:rPr>
          <w:sz w:val="24"/>
        </w:rPr>
      </w:pPr>
      <w:r>
        <w:rPr>
          <w:sz w:val="24"/>
        </w:rPr>
        <w:t>реализация системы мероприятий социальной адаптации обучающихся с 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(интеллекту</w:t>
      </w:r>
      <w:r>
        <w:rPr>
          <w:sz w:val="24"/>
        </w:rPr>
        <w:t>альными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нарушениями)</w:t>
      </w:r>
    </w:p>
    <w:p w:rsidR="005F64B2" w:rsidRDefault="000A3379">
      <w:pPr>
        <w:pStyle w:val="a4"/>
        <w:numPr>
          <w:ilvl w:val="3"/>
          <w:numId w:val="35"/>
        </w:numPr>
        <w:tabs>
          <w:tab w:val="left" w:pos="1282"/>
        </w:tabs>
        <w:spacing w:before="11" w:line="355" w:lineRule="auto"/>
        <w:ind w:left="570" w:right="580" w:firstLine="566"/>
        <w:jc w:val="both"/>
        <w:rPr>
          <w:sz w:val="24"/>
        </w:rPr>
      </w:pPr>
      <w:r>
        <w:rPr>
          <w:sz w:val="24"/>
        </w:rPr>
        <w:t>реализацию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1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8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нарушениями);</w:t>
      </w:r>
    </w:p>
    <w:p w:rsidR="005F64B2" w:rsidRDefault="000A3379">
      <w:pPr>
        <w:pStyle w:val="a4"/>
        <w:numPr>
          <w:ilvl w:val="3"/>
          <w:numId w:val="35"/>
        </w:numPr>
        <w:tabs>
          <w:tab w:val="left" w:pos="1282"/>
        </w:tabs>
        <w:spacing w:before="11" w:line="357" w:lineRule="auto"/>
        <w:ind w:left="570" w:right="590" w:firstLine="566"/>
        <w:jc w:val="both"/>
        <w:rPr>
          <w:sz w:val="24"/>
        </w:rPr>
      </w:pPr>
      <w:r>
        <w:rPr>
          <w:sz w:val="24"/>
        </w:rPr>
        <w:t xml:space="preserve">осуществление промежуточной диагностики </w:t>
      </w:r>
      <w:r>
        <w:rPr>
          <w:sz w:val="24"/>
        </w:rPr>
        <w:t>обучающихся с умственной 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 нарушениями) для внесения изменений в программу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занятий;</w:t>
      </w:r>
    </w:p>
    <w:p w:rsidR="005F64B2" w:rsidRDefault="000A3379">
      <w:pPr>
        <w:pStyle w:val="a4"/>
        <w:numPr>
          <w:ilvl w:val="3"/>
          <w:numId w:val="35"/>
        </w:numPr>
        <w:tabs>
          <w:tab w:val="left" w:pos="1282"/>
          <w:tab w:val="left" w:pos="2702"/>
          <w:tab w:val="left" w:pos="3422"/>
          <w:tab w:val="left" w:pos="4743"/>
          <w:tab w:val="left" w:pos="5737"/>
          <w:tab w:val="left" w:pos="6621"/>
          <w:tab w:val="left" w:pos="7312"/>
          <w:tab w:val="left" w:pos="8971"/>
        </w:tabs>
        <w:spacing w:before="7" w:line="357" w:lineRule="auto"/>
        <w:ind w:left="570" w:right="587" w:firstLine="566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</w:r>
      <w:r>
        <w:rPr>
          <w:sz w:val="24"/>
        </w:rPr>
        <w:tab/>
        <w:t>непрерывного</w:t>
      </w:r>
      <w:r>
        <w:rPr>
          <w:sz w:val="24"/>
        </w:rPr>
        <w:tab/>
        <w:t>психолого-медико-социальн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z w:val="24"/>
        </w:rPr>
        <w:tab/>
        <w:t>сопровождения</w:t>
      </w:r>
      <w:r>
        <w:rPr>
          <w:sz w:val="24"/>
        </w:rPr>
        <w:tab/>
        <w:t>обучающихся</w:t>
      </w:r>
      <w:r>
        <w:rPr>
          <w:sz w:val="24"/>
        </w:rPr>
        <w:tab/>
        <w:t>с</w:t>
      </w:r>
      <w:r>
        <w:rPr>
          <w:sz w:val="24"/>
        </w:rPr>
        <w:tab/>
        <w:t>умственной</w:t>
      </w:r>
      <w:r>
        <w:rPr>
          <w:sz w:val="24"/>
        </w:rPr>
        <w:tab/>
      </w:r>
      <w:r>
        <w:rPr>
          <w:sz w:val="24"/>
        </w:rPr>
        <w:t>отсталостью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5F64B2" w:rsidRDefault="000A3379">
      <w:pPr>
        <w:pStyle w:val="a4"/>
        <w:numPr>
          <w:ilvl w:val="3"/>
          <w:numId w:val="35"/>
        </w:numPr>
        <w:tabs>
          <w:tab w:val="left" w:pos="1282"/>
        </w:tabs>
        <w:spacing w:before="7" w:line="357" w:lineRule="auto"/>
        <w:ind w:left="570" w:right="587" w:firstLine="566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медицинским,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вопросам.</w:t>
      </w:r>
    </w:p>
    <w:p w:rsidR="005F64B2" w:rsidRDefault="000A3379">
      <w:pPr>
        <w:pStyle w:val="3"/>
        <w:spacing w:before="20"/>
        <w:ind w:left="100"/>
        <w:jc w:val="both"/>
      </w:pPr>
      <w:bookmarkStart w:id="122" w:name="Внутренний_механизм_взаимодействия:"/>
      <w:bookmarkEnd w:id="122"/>
      <w:r>
        <w:rPr>
          <w:color w:val="C00000"/>
          <w:spacing w:val="-2"/>
        </w:rPr>
        <w:t>Внутренний</w:t>
      </w:r>
      <w:r>
        <w:rPr>
          <w:color w:val="C00000"/>
          <w:spacing w:val="-8"/>
        </w:rPr>
        <w:t xml:space="preserve"> </w:t>
      </w:r>
      <w:r>
        <w:rPr>
          <w:color w:val="C00000"/>
          <w:spacing w:val="-2"/>
        </w:rPr>
        <w:t>механизм</w:t>
      </w:r>
      <w:r>
        <w:rPr>
          <w:color w:val="C00000"/>
          <w:spacing w:val="-11"/>
        </w:rPr>
        <w:t xml:space="preserve"> </w:t>
      </w:r>
      <w:r>
        <w:rPr>
          <w:color w:val="C00000"/>
          <w:spacing w:val="-1"/>
        </w:rPr>
        <w:t>взаимодействия:</w:t>
      </w:r>
    </w:p>
    <w:p w:rsidR="005F64B2" w:rsidRDefault="000A3379">
      <w:pPr>
        <w:pStyle w:val="a3"/>
        <w:spacing w:before="2"/>
        <w:ind w:left="0"/>
        <w:rPr>
          <w:b/>
          <w:i/>
          <w:sz w:val="27"/>
        </w:rPr>
      </w:pPr>
      <w:r>
        <w:pict>
          <v:group id="_x0000_s1032" style="position:absolute;margin-left:136.4pt;margin-top:17.6pt;width:297pt;height:45.35pt;z-index:-251660288;mso-position-horizontal-relative:page" coordorigin="2729,353" coordsize="5940,907">
            <v:shape id="_x0000_s1033" style="position:absolute;left:2736;top:360;width:5925;height:892" coordorigin="2736,360" coordsize="5925,892" path="m2820,360r-32,8l2761,392r-18,36l2736,471r,669l2743,1183r18,36l2788,1243r32,9l8577,1252r32,-9l8636,1219r18,-36l8661,1140r,-669l8654,428r-18,-36l8609,368r-32,-8l2820,360xe" filled="f">
              <v:path arrowok="t"/>
            </v:shape>
            <v:shape id="_x0000_s1034" type="#_x0000_t202" style="position:absolute;left:2878;top:456;width:5640;height:665" fillcolor="#e0edd9" stroked="f">
              <v:textbox inset="0,0,0,0">
                <w:txbxContent>
                  <w:p w:rsidR="005F64B2" w:rsidRDefault="000A3379">
                    <w:pPr>
                      <w:spacing w:line="253" w:lineRule="exact"/>
                      <w:ind w:left="464" w:right="651"/>
                      <w:jc w:val="center"/>
                      <w:rPr>
                        <w:rFonts w:ascii="Calibri" w:hAnsi="Calibri"/>
                        <w:sz w:val="21"/>
                      </w:rPr>
                    </w:pPr>
                    <w:r>
                      <w:rPr>
                        <w:rFonts w:ascii="Calibri" w:hAnsi="Calibri"/>
                        <w:color w:val="000009"/>
                        <w:spacing w:val="-2"/>
                        <w:sz w:val="21"/>
                      </w:rPr>
                      <w:t>Психолого-педагогическая</w:t>
                    </w:r>
                    <w:r>
                      <w:rPr>
                        <w:rFonts w:ascii="Calibri" w:hAnsi="Calibri"/>
                        <w:color w:val="000009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pacing w:val="-1"/>
                        <w:sz w:val="21"/>
                      </w:rPr>
                      <w:t>служба</w:t>
                    </w:r>
                    <w:r>
                      <w:rPr>
                        <w:rFonts w:ascii="Calibri" w:hAnsi="Calibri"/>
                        <w:color w:val="000009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pacing w:val="-1"/>
                        <w:sz w:val="21"/>
                      </w:rPr>
                      <w:t>сопровождения</w:t>
                    </w:r>
                  </w:p>
                  <w:p w:rsidR="005F64B2" w:rsidRDefault="000A3379">
                    <w:pPr>
                      <w:spacing w:before="142"/>
                      <w:ind w:left="464" w:right="640"/>
                      <w:jc w:val="center"/>
                      <w:rPr>
                        <w:rFonts w:ascii="Calibri" w:hAnsi="Calibri"/>
                        <w:b/>
                        <w:sz w:val="21"/>
                      </w:rPr>
                    </w:pPr>
                    <w:r>
                      <w:rPr>
                        <w:rFonts w:ascii="Calibri" w:hAnsi="Calibri"/>
                        <w:b/>
                        <w:color w:val="000009"/>
                        <w:spacing w:val="-8"/>
                        <w:sz w:val="21"/>
                      </w:rPr>
                      <w:t>МБОУ</w:t>
                    </w:r>
                    <w:r>
                      <w:rPr>
                        <w:rFonts w:ascii="Calibri" w:hAnsi="Calibri"/>
                        <w:b/>
                        <w:color w:val="000009"/>
                        <w:spacing w:val="30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9"/>
                        <w:spacing w:val="-8"/>
                        <w:sz w:val="21"/>
                      </w:rPr>
                      <w:t>СОШ</w:t>
                    </w:r>
                    <w:r>
                      <w:rPr>
                        <w:rFonts w:ascii="Calibri" w:hAnsi="Calibri"/>
                        <w:b/>
                        <w:color w:val="000009"/>
                        <w:spacing w:val="-26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9"/>
                        <w:spacing w:val="-8"/>
                        <w:sz w:val="21"/>
                      </w:rPr>
                      <w:t>им.</w:t>
                    </w:r>
                    <w:r>
                      <w:rPr>
                        <w:rFonts w:ascii="Calibri" w:hAnsi="Calibri"/>
                        <w:b/>
                        <w:color w:val="000009"/>
                        <w:spacing w:val="-23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9"/>
                        <w:spacing w:val="-8"/>
                        <w:sz w:val="21"/>
                      </w:rPr>
                      <w:t>Н.С.</w:t>
                    </w:r>
                    <w:r>
                      <w:rPr>
                        <w:rFonts w:ascii="Calibri" w:hAnsi="Calibri"/>
                        <w:b/>
                        <w:color w:val="000009"/>
                        <w:spacing w:val="-23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  <w:color w:val="000009"/>
                        <w:spacing w:val="-8"/>
                        <w:sz w:val="21"/>
                      </w:rPr>
                      <w:t>Конгара</w:t>
                    </w:r>
                    <w:proofErr w:type="spellEnd"/>
                    <w:r>
                      <w:rPr>
                        <w:rFonts w:ascii="Calibri" w:hAnsi="Calibri"/>
                        <w:b/>
                        <w:color w:val="000009"/>
                        <w:spacing w:val="-22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hAnsi="Calibri"/>
                        <w:b/>
                        <w:color w:val="000009"/>
                        <w:spacing w:val="-7"/>
                        <w:sz w:val="21"/>
                      </w:rPr>
                      <w:t>с</w:t>
                    </w:r>
                    <w:proofErr w:type="gramEnd"/>
                    <w:r>
                      <w:rPr>
                        <w:rFonts w:ascii="Calibri" w:hAnsi="Calibri"/>
                        <w:b/>
                        <w:color w:val="000009"/>
                        <w:spacing w:val="-7"/>
                        <w:sz w:val="21"/>
                      </w:rPr>
                      <w:t>.</w:t>
                    </w:r>
                    <w:r>
                      <w:rPr>
                        <w:rFonts w:ascii="Calibri" w:hAnsi="Calibri"/>
                        <w:b/>
                        <w:color w:val="000009"/>
                        <w:spacing w:val="-23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9"/>
                        <w:spacing w:val="-7"/>
                        <w:sz w:val="21"/>
                      </w:rPr>
                      <w:t>Бай-Тал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5" style="position:absolute;margin-left:43.25pt;margin-top:75.45pt;width:102.75pt;height:34.5pt;z-index:-251659264;mso-position-horizontal-relative:page" coordorigin="866,1510" coordsize="2055,690">
            <v:shape id="_x0000_s1036" style="position:absolute;left:873;top:1517;width:2040;height:675" coordorigin="873,1517" coordsize="2040,675" path="m957,1517r-32,7l898,1542r-18,27l873,1601r,507l880,2140r18,27l925,2185r32,7l2829,2192r32,-7l2888,2167r18,-27l2913,2108r,-507l2906,1569r-18,-27l2861,1524r-32,-7l957,1517xe" filled="f">
              <v:path arrowok="t"/>
            </v:shape>
            <v:shape id="_x0000_s1037" type="#_x0000_t202" style="position:absolute;left:893;top:1533;width:2000;height:643" filled="f" stroked="f">
              <v:textbox inset="0,0,0,0">
                <w:txbxContent>
                  <w:p w:rsidR="005F64B2" w:rsidRDefault="000A3379">
                    <w:pPr>
                      <w:spacing w:before="92"/>
                      <w:rPr>
                        <w:rFonts w:ascii="Calibri" w:hAnsi="Calibri"/>
                        <w:sz w:val="21"/>
                      </w:rPr>
                    </w:pPr>
                    <w:r>
                      <w:rPr>
                        <w:rFonts w:ascii="Calibri" w:hAnsi="Calibri"/>
                        <w:color w:val="000009"/>
                        <w:sz w:val="21"/>
                      </w:rPr>
                      <w:t>Педагог-психолог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8" style="position:absolute;margin-left:180.95pt;margin-top:77.25pt;width:101.25pt;height:34.5pt;z-index:-251658240;mso-position-horizontal-relative:page" coordorigin="3620,1546" coordsize="2025,690">
            <v:shape id="_x0000_s1039" style="position:absolute;left:3627;top:1553;width:2010;height:675" coordorigin="3627,1553" coordsize="2010,675" path="m3711,1553r-32,7l3652,1578r-18,27l3627,1637r,507l3634,2176r18,27l3679,2221r32,7l5553,2228r32,-7l5612,2203r18,-27l5637,2144r,-507l5630,1605r-18,-27l5585,1560r-32,-7l3711,1553xe" filled="f">
              <v:path arrowok="t"/>
            </v:shape>
            <v:shape id="_x0000_s1040" type="#_x0000_t202" style="position:absolute;left:3647;top:1569;width:1970;height:643" filled="f" stroked="f">
              <v:textbox inset="0,0,0,0">
                <w:txbxContent>
                  <w:p w:rsidR="005F64B2" w:rsidRDefault="000A3379">
                    <w:pPr>
                      <w:spacing w:before="89"/>
                      <w:ind w:left="2"/>
                      <w:rPr>
                        <w:rFonts w:ascii="Calibri" w:hAnsi="Calibri"/>
                        <w:sz w:val="21"/>
                      </w:rPr>
                    </w:pPr>
                    <w:r>
                      <w:rPr>
                        <w:rFonts w:ascii="Calibri" w:hAnsi="Calibri"/>
                        <w:color w:val="000009"/>
                        <w:sz w:val="21"/>
                      </w:rPr>
                      <w:t>Учитель</w:t>
                    </w:r>
                    <w:r>
                      <w:rPr>
                        <w:rFonts w:ascii="Calibri" w:hAnsi="Calibri"/>
                        <w:color w:val="000009"/>
                        <w:spacing w:val="-9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21"/>
                      </w:rPr>
                      <w:t>логопед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41" style="position:absolute;margin-left:323pt;margin-top:78.15pt;width:115.5pt;height:34.5pt;z-index:-251657216;mso-position-horizontal-relative:page" coordorigin="6460,1564" coordsize="2310,690">
            <v:shape id="_x0000_s1042" style="position:absolute;left:6468;top:1571;width:2295;height:675" coordorigin="6468,1571" coordsize="2295,675" path="m6552,1571r-32,7l6493,1596r-18,27l6468,1655r,507l6475,2194r18,27l6520,2239r32,7l8679,2246r32,-7l8738,2221r18,-27l8763,2162r,-507l8756,1623r-18,-27l8711,1578r-32,-7l6552,1571xe" filled="f">
              <v:path arrowok="t"/>
            </v:shape>
            <v:shape id="_x0000_s1043" type="#_x0000_t202" style="position:absolute;left:6488;top:1587;width:2255;height:643" filled="f" stroked="f">
              <v:textbox inset="0,0,0,0">
                <w:txbxContent>
                  <w:p w:rsidR="005F64B2" w:rsidRDefault="000A3379">
                    <w:pPr>
                      <w:spacing w:before="138"/>
                      <w:ind w:left="167"/>
                      <w:rPr>
                        <w:rFonts w:ascii="Calibri" w:hAnsi="Calibri"/>
                        <w:sz w:val="21"/>
                      </w:rPr>
                    </w:pPr>
                    <w:r>
                      <w:rPr>
                        <w:rFonts w:ascii="Calibri" w:hAnsi="Calibri"/>
                        <w:color w:val="000009"/>
                        <w:sz w:val="21"/>
                      </w:rPr>
                      <w:t>Социальный</w:t>
                    </w:r>
                    <w:r>
                      <w:rPr>
                        <w:rFonts w:ascii="Calibri" w:hAnsi="Calibri"/>
                        <w:color w:val="000009"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21"/>
                      </w:rPr>
                      <w:t>педагог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44" style="position:absolute;margin-left:471.5pt;margin-top:75.55pt;width:77.25pt;height:34.5pt;z-index:-251656192;mso-position-horizontal-relative:page" coordorigin="9430,1512" coordsize="1545,690">
            <v:shape id="_x0000_s1045" style="position:absolute;left:9438;top:1519;width:1530;height:675" coordorigin="9438,1519" coordsize="1530,675" path="m9522,1519r-32,7l9463,1544r-18,27l9438,1603r,507l9445,2142r18,27l9490,2187r32,7l10884,2194r32,-7l10943,2169r18,-27l10968,2110r,-507l10961,1571r-18,-27l10916,1526r-32,-7l9522,1519xe" filled="f">
              <v:path arrowok="t"/>
            </v:shape>
            <v:shape id="_x0000_s1046" type="#_x0000_t202" style="position:absolute;left:9430;top:1511;width:1545;height:690" filled="f" stroked="f">
              <v:textbox inset="0,0,0,0">
                <w:txbxContent>
                  <w:p w:rsidR="005F64B2" w:rsidRDefault="000A3379">
                    <w:pPr>
                      <w:spacing w:before="113"/>
                      <w:ind w:left="235"/>
                      <w:rPr>
                        <w:rFonts w:ascii="Calibri" w:hAnsi="Calibri"/>
                        <w:sz w:val="21"/>
                      </w:rPr>
                    </w:pPr>
                    <w:r>
                      <w:rPr>
                        <w:rFonts w:ascii="Calibri" w:hAnsi="Calibri"/>
                        <w:color w:val="000009"/>
                        <w:sz w:val="21"/>
                      </w:rPr>
                      <w:t>учителя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F64B2" w:rsidRDefault="005F64B2">
      <w:pPr>
        <w:pStyle w:val="a3"/>
        <w:spacing w:before="8"/>
        <w:ind w:left="0"/>
        <w:rPr>
          <w:b/>
          <w:i/>
          <w:sz w:val="15"/>
        </w:rPr>
      </w:pPr>
    </w:p>
    <w:p w:rsidR="005F64B2" w:rsidRDefault="005F64B2">
      <w:pPr>
        <w:pStyle w:val="a3"/>
        <w:ind w:left="0"/>
        <w:rPr>
          <w:b/>
          <w:i/>
          <w:sz w:val="20"/>
        </w:rPr>
      </w:pPr>
    </w:p>
    <w:p w:rsidR="005F64B2" w:rsidRDefault="005F64B2">
      <w:pPr>
        <w:pStyle w:val="a3"/>
        <w:ind w:left="0"/>
        <w:rPr>
          <w:b/>
          <w:i/>
          <w:sz w:val="20"/>
        </w:rPr>
      </w:pPr>
    </w:p>
    <w:p w:rsidR="005F64B2" w:rsidRDefault="000A3379">
      <w:pPr>
        <w:pStyle w:val="a3"/>
        <w:spacing w:before="6"/>
        <w:ind w:left="0"/>
        <w:rPr>
          <w:b/>
          <w:i/>
          <w:sz w:val="18"/>
        </w:rPr>
      </w:pPr>
      <w:r>
        <w:pict>
          <v:group id="_x0000_s1047" style="position:absolute;margin-left:71.9pt;margin-top:14.45pt;width:215.1pt;height:55.7pt;z-index:-251655168;mso-position-horizontal-relative:page" coordorigin="1439,289" coordsize="4302,1114">
            <v:shape id="_x0000_s1048" style="position:absolute;left:1446;top:296;width:4287;height:1099" coordorigin="1446,297" coordsize="4287,1099" path="m1583,297r-53,10l1486,337r-29,43l1446,434r,824l1457,1312r29,43l1530,1385r53,11l5596,1396r53,-11l5693,1355r29,-43l5733,1258r,-824l5722,380r-29,-43l5649,307r-53,-10l1583,297xe" filled="f">
              <v:path arrowok="t"/>
            </v:shape>
            <v:shape id="_x0000_s1049" type="#_x0000_t202" style="position:absolute;left:1438;top:289;width:4302;height:1114" filled="f" stroked="f">
              <v:textbox inset="0,0,0,0">
                <w:txbxContent>
                  <w:p w:rsidR="005F64B2" w:rsidRDefault="000A3379">
                    <w:pPr>
                      <w:spacing w:before="125"/>
                      <w:ind w:left="289"/>
                      <w:rPr>
                        <w:rFonts w:ascii="Calibri" w:hAnsi="Calibri"/>
                        <w:sz w:val="21"/>
                      </w:rPr>
                    </w:pPr>
                    <w:r>
                      <w:rPr>
                        <w:rFonts w:ascii="Calibri" w:hAnsi="Calibri"/>
                        <w:color w:val="000009"/>
                        <w:sz w:val="21"/>
                      </w:rPr>
                      <w:t>Слабослышащие</w:t>
                    </w:r>
                    <w:r>
                      <w:rPr>
                        <w:rFonts w:ascii="Calibri" w:hAnsi="Calibri"/>
                        <w:color w:val="000009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21"/>
                      </w:rPr>
                      <w:t>обучающиеся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50" style="position:absolute;margin-left:299.75pt;margin-top:12.65pt;width:235.35pt;height:55.7pt;z-index:-251654144;mso-position-horizontal-relative:page" coordorigin="5995,253" coordsize="4707,1114">
            <v:shape id="_x0000_s1051" style="position:absolute;left:6003;top:260;width:4692;height:1099" coordorigin="6003,261" coordsize="4692,1099" path="m6140,261r-53,10l6043,301r-29,43l6003,398r,824l6014,1276r29,43l6087,1349r53,11l10558,1360r53,-11l10655,1319r29,-43l10695,1222r,-824l10684,344r-29,-43l10611,271r-53,-10l6140,261xe" filled="f">
              <v:path arrowok="t"/>
            </v:shape>
            <v:shape id="_x0000_s1052" type="#_x0000_t202" style="position:absolute;left:5995;top:253;width:4707;height:1114" filled="f" stroked="f">
              <v:textbox inset="0,0,0,0">
                <w:txbxContent>
                  <w:p w:rsidR="005F64B2" w:rsidRDefault="000A3379">
                    <w:pPr>
                      <w:spacing w:before="122" w:line="261" w:lineRule="auto"/>
                      <w:ind w:left="1485" w:right="952" w:hanging="1028"/>
                      <w:rPr>
                        <w:rFonts w:ascii="Calibri" w:hAnsi="Calibri"/>
                        <w:sz w:val="21"/>
                      </w:rPr>
                    </w:pPr>
                    <w:r>
                      <w:rPr>
                        <w:rFonts w:ascii="Calibri" w:hAnsi="Calibri"/>
                        <w:color w:val="000009"/>
                        <w:sz w:val="21"/>
                      </w:rPr>
                      <w:t>Родители (законные представители)</w:t>
                    </w:r>
                    <w:r>
                      <w:rPr>
                        <w:rFonts w:ascii="Calibri" w:hAnsi="Calibri"/>
                        <w:color w:val="000009"/>
                        <w:spacing w:val="-45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hAnsi="Calibri"/>
                        <w:color w:val="000009"/>
                        <w:sz w:val="21"/>
                      </w:rPr>
                      <w:t>обучающихся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5F64B2" w:rsidRDefault="005F64B2">
      <w:pPr>
        <w:pStyle w:val="a3"/>
        <w:ind w:left="0"/>
        <w:rPr>
          <w:b/>
          <w:i/>
          <w:sz w:val="26"/>
        </w:rPr>
      </w:pPr>
    </w:p>
    <w:p w:rsidR="005F64B2" w:rsidRDefault="005F64B2">
      <w:pPr>
        <w:pStyle w:val="a3"/>
        <w:spacing w:before="6"/>
        <w:ind w:left="0"/>
        <w:rPr>
          <w:b/>
          <w:i/>
          <w:sz w:val="31"/>
        </w:rPr>
      </w:pPr>
    </w:p>
    <w:p w:rsidR="005F64B2" w:rsidRDefault="000A3379">
      <w:pPr>
        <w:pStyle w:val="a3"/>
        <w:spacing w:line="360" w:lineRule="auto"/>
        <w:ind w:left="100" w:right="584"/>
        <w:jc w:val="both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обозначить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партнерство,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учреждения</w:t>
      </w:r>
      <w:r>
        <w:rPr>
          <w:spacing w:val="2"/>
        </w:rPr>
        <w:t xml:space="preserve"> </w:t>
      </w:r>
      <w:r>
        <w:t>с внешними</w:t>
      </w:r>
      <w:r>
        <w:rPr>
          <w:spacing w:val="-2"/>
        </w:rPr>
        <w:t xml:space="preserve"> </w:t>
      </w:r>
      <w:r>
        <w:t>ресурсами.</w:t>
      </w:r>
    </w:p>
    <w:p w:rsidR="005F64B2" w:rsidRDefault="000A3379">
      <w:pPr>
        <w:spacing w:line="360" w:lineRule="auto"/>
        <w:ind w:left="100" w:right="580"/>
        <w:jc w:val="both"/>
        <w:rPr>
          <w:sz w:val="24"/>
        </w:rPr>
      </w:pPr>
      <w:r>
        <w:rPr>
          <w:i/>
          <w:color w:val="000009"/>
          <w:sz w:val="24"/>
        </w:rPr>
        <w:t>Взаимодействие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 xml:space="preserve">специалистов МБОУ </w:t>
      </w:r>
      <w:proofErr w:type="spellStart"/>
      <w:r>
        <w:rPr>
          <w:i/>
          <w:color w:val="000009"/>
          <w:sz w:val="24"/>
        </w:rPr>
        <w:t>Щкола</w:t>
      </w:r>
      <w:proofErr w:type="spellEnd"/>
      <w:r>
        <w:rPr>
          <w:i/>
          <w:color w:val="000009"/>
          <w:sz w:val="24"/>
        </w:rPr>
        <w:t xml:space="preserve"> №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13 г. Феодосии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с организациями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органами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государственной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власти</w:t>
      </w:r>
      <w:r>
        <w:rPr>
          <w:color w:val="000009"/>
          <w:sz w:val="24"/>
        </w:rPr>
        <w:t>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связанными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решением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вопросов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охраны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здоровья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социальной защиты и поддержки </w:t>
      </w:r>
      <w:r>
        <w:rPr>
          <w:color w:val="000009"/>
          <w:sz w:val="24"/>
        </w:rPr>
        <w:t>трудоустройства и др. обучающихся с умственной отсталостью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(интеллектуальными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нарушениями).</w:t>
      </w:r>
    </w:p>
    <w:p w:rsidR="005F64B2" w:rsidRDefault="000A3379">
      <w:pPr>
        <w:ind w:left="100"/>
        <w:jc w:val="both"/>
        <w:rPr>
          <w:sz w:val="24"/>
        </w:rPr>
      </w:pPr>
      <w:r>
        <w:rPr>
          <w:b/>
          <w:i/>
          <w:color w:val="000009"/>
          <w:sz w:val="24"/>
        </w:rPr>
        <w:t>Социальное</w:t>
      </w:r>
      <w:r>
        <w:rPr>
          <w:b/>
          <w:i/>
          <w:color w:val="000009"/>
          <w:spacing w:val="44"/>
          <w:sz w:val="24"/>
        </w:rPr>
        <w:t xml:space="preserve"> </w:t>
      </w:r>
      <w:r>
        <w:rPr>
          <w:b/>
          <w:i/>
          <w:color w:val="000009"/>
          <w:sz w:val="24"/>
        </w:rPr>
        <w:t>партнерство</w:t>
      </w:r>
      <w:r>
        <w:rPr>
          <w:b/>
          <w:i/>
          <w:color w:val="000009"/>
          <w:spacing w:val="107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105"/>
          <w:sz w:val="24"/>
        </w:rPr>
        <w:t xml:space="preserve"> </w:t>
      </w:r>
      <w:r>
        <w:rPr>
          <w:color w:val="000009"/>
          <w:sz w:val="24"/>
        </w:rPr>
        <w:t>современный</w:t>
      </w:r>
      <w:r>
        <w:rPr>
          <w:color w:val="000009"/>
          <w:spacing w:val="100"/>
          <w:sz w:val="24"/>
        </w:rPr>
        <w:t xml:space="preserve"> </w:t>
      </w:r>
      <w:r>
        <w:rPr>
          <w:color w:val="000009"/>
          <w:sz w:val="24"/>
        </w:rPr>
        <w:t>механизм,</w:t>
      </w:r>
      <w:r>
        <w:rPr>
          <w:color w:val="000009"/>
          <w:spacing w:val="106"/>
          <w:sz w:val="24"/>
        </w:rPr>
        <w:t xml:space="preserve"> </w:t>
      </w:r>
      <w:r>
        <w:rPr>
          <w:color w:val="000009"/>
          <w:sz w:val="24"/>
        </w:rPr>
        <w:t>который</w:t>
      </w:r>
      <w:r>
        <w:rPr>
          <w:color w:val="000009"/>
          <w:spacing w:val="96"/>
          <w:sz w:val="24"/>
        </w:rPr>
        <w:t xml:space="preserve"> </w:t>
      </w:r>
      <w:r>
        <w:rPr>
          <w:color w:val="000009"/>
          <w:sz w:val="24"/>
        </w:rPr>
        <w:t>основан</w:t>
      </w:r>
      <w:r>
        <w:rPr>
          <w:color w:val="000009"/>
          <w:spacing w:val="100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03"/>
          <w:sz w:val="24"/>
        </w:rPr>
        <w:t xml:space="preserve"> </w:t>
      </w:r>
      <w:r>
        <w:rPr>
          <w:color w:val="000009"/>
          <w:sz w:val="24"/>
        </w:rPr>
        <w:t>взаимодействии</w:t>
      </w:r>
    </w:p>
    <w:p w:rsidR="005F64B2" w:rsidRDefault="005F64B2">
      <w:pPr>
        <w:jc w:val="both"/>
        <w:rPr>
          <w:sz w:val="24"/>
        </w:rPr>
        <w:sectPr w:rsidR="005F64B2">
          <w:footerReference w:type="default" r:id="rId15"/>
          <w:pgSz w:w="11910" w:h="16840"/>
          <w:pgMar w:top="620" w:right="440" w:bottom="280" w:left="620" w:header="0" w:footer="0" w:gutter="0"/>
          <w:cols w:space="720"/>
        </w:sectPr>
      </w:pPr>
    </w:p>
    <w:p w:rsidR="005F64B2" w:rsidRDefault="000A3379">
      <w:pPr>
        <w:pStyle w:val="a3"/>
        <w:spacing w:before="74" w:line="360" w:lineRule="auto"/>
        <w:ind w:left="100" w:right="589"/>
        <w:jc w:val="both"/>
      </w:pPr>
      <w:r>
        <w:rPr>
          <w:color w:val="000009"/>
        </w:rPr>
        <w:lastRenderedPageBreak/>
        <w:t xml:space="preserve">общеобразовательной организации с организациями культуры, </w:t>
      </w:r>
      <w:r>
        <w:rPr>
          <w:color w:val="000009"/>
        </w:rPr>
        <w:t>общественными организациями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институтами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общества.</w:t>
      </w:r>
    </w:p>
    <w:p w:rsidR="005F64B2" w:rsidRDefault="000A3379">
      <w:pPr>
        <w:pStyle w:val="a3"/>
        <w:spacing w:line="274" w:lineRule="exact"/>
        <w:ind w:left="100"/>
        <w:jc w:val="both"/>
      </w:pPr>
      <w:r>
        <w:rPr>
          <w:color w:val="000009"/>
          <w:spacing w:val="-1"/>
        </w:rPr>
        <w:t>Социальное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"/>
        </w:rPr>
        <w:t>партнерство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включает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сотрудничество (на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"/>
        </w:rPr>
        <w:t>основе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заключенных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договоров):</w:t>
      </w:r>
    </w:p>
    <w:p w:rsidR="005F64B2" w:rsidRDefault="000A3379">
      <w:pPr>
        <w:pStyle w:val="a4"/>
        <w:numPr>
          <w:ilvl w:val="0"/>
          <w:numId w:val="36"/>
        </w:numPr>
        <w:tabs>
          <w:tab w:val="left" w:pos="1426"/>
        </w:tabs>
        <w:spacing w:before="141" w:line="360" w:lineRule="auto"/>
        <w:ind w:left="570" w:right="578" w:firstLine="566"/>
        <w:jc w:val="both"/>
        <w:rPr>
          <w:rFonts w:ascii="Wingdings" w:hAnsi="Wingdings"/>
          <w:sz w:val="24"/>
        </w:rPr>
      </w:pPr>
      <w:r>
        <w:rPr>
          <w:sz w:val="24"/>
        </w:rPr>
        <w:t>с организациями дополнительного образования культуры, физической культуры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z w:val="24"/>
        </w:rPr>
        <w:t>циализации,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 и интеграции в общество обучающихся ― со средствами массовой информации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9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proofErr w:type="gramStart"/>
      <w:r>
        <w:rPr>
          <w:sz w:val="24"/>
        </w:rPr>
        <w:t>слабослышащим</w:t>
      </w:r>
      <w:proofErr w:type="gramEnd"/>
      <w:r>
        <w:rPr>
          <w:sz w:val="24"/>
        </w:rPr>
        <w:t>,</w:t>
      </w:r>
    </w:p>
    <w:p w:rsidR="005F64B2" w:rsidRDefault="000A3379">
      <w:pPr>
        <w:pStyle w:val="a4"/>
        <w:numPr>
          <w:ilvl w:val="0"/>
          <w:numId w:val="36"/>
        </w:numPr>
        <w:tabs>
          <w:tab w:val="left" w:pos="1426"/>
        </w:tabs>
        <w:spacing w:before="1" w:line="360" w:lineRule="auto"/>
        <w:ind w:left="570" w:right="584" w:firstLine="566"/>
        <w:jc w:val="both"/>
        <w:rPr>
          <w:rFonts w:ascii="Wingdings" w:hAnsi="Wingdings"/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слабослышащих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и другими негосударственными организациями в решении 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</w:p>
    <w:p w:rsidR="005F64B2" w:rsidRDefault="000A3379">
      <w:pPr>
        <w:pStyle w:val="a4"/>
        <w:numPr>
          <w:ilvl w:val="0"/>
          <w:numId w:val="36"/>
        </w:numPr>
        <w:tabs>
          <w:tab w:val="left" w:pos="1426"/>
        </w:tabs>
        <w:spacing w:line="362" w:lineRule="auto"/>
        <w:ind w:left="570" w:right="579" w:firstLine="566"/>
        <w:jc w:val="both"/>
        <w:rPr>
          <w:rFonts w:ascii="Wingdings" w:hAnsi="Wingdings"/>
          <w:sz w:val="24"/>
        </w:rPr>
      </w:pPr>
      <w:r>
        <w:rPr>
          <w:sz w:val="24"/>
        </w:rPr>
        <w:t>с родителями в решении вопросов их развития, социализации,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интег</w:t>
      </w:r>
      <w:r>
        <w:rPr>
          <w:sz w:val="24"/>
        </w:rPr>
        <w:t>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общество</w:t>
      </w:r>
    </w:p>
    <w:p w:rsidR="005F64B2" w:rsidRDefault="005F64B2">
      <w:pPr>
        <w:pStyle w:val="a3"/>
        <w:spacing w:before="1"/>
        <w:ind w:left="0"/>
        <w:rPr>
          <w:sz w:val="32"/>
        </w:rPr>
      </w:pPr>
    </w:p>
    <w:p w:rsidR="005F64B2" w:rsidRDefault="000A3379">
      <w:pPr>
        <w:pStyle w:val="2"/>
        <w:ind w:left="100"/>
        <w:jc w:val="both"/>
      </w:pPr>
      <w:bookmarkStart w:id="123" w:name="Характеристика_основных_направлений_корр"/>
      <w:bookmarkEnd w:id="123"/>
      <w:r>
        <w:rPr>
          <w:color w:val="000009"/>
          <w:spacing w:val="-1"/>
        </w:rPr>
        <w:t>Характеристика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основных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"/>
        </w:rPr>
        <w:t>направлений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работы</w:t>
      </w:r>
    </w:p>
    <w:p w:rsidR="005F64B2" w:rsidRDefault="000A3379">
      <w:pPr>
        <w:pStyle w:val="a3"/>
        <w:spacing w:before="132"/>
        <w:ind w:left="100"/>
        <w:jc w:val="both"/>
      </w:pPr>
      <w:r>
        <w:rPr>
          <w:color w:val="000009"/>
          <w:spacing w:val="-2"/>
        </w:rPr>
        <w:t>Основными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направлениями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коррекционной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работы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являются:</w:t>
      </w:r>
    </w:p>
    <w:p w:rsidR="005F64B2" w:rsidRDefault="005F64B2">
      <w:pPr>
        <w:pStyle w:val="a3"/>
        <w:ind w:left="0"/>
        <w:rPr>
          <w:sz w:val="26"/>
        </w:rPr>
      </w:pPr>
    </w:p>
    <w:p w:rsidR="005F64B2" w:rsidRDefault="005F64B2">
      <w:pPr>
        <w:pStyle w:val="a3"/>
        <w:spacing w:before="2"/>
        <w:ind w:left="0"/>
        <w:rPr>
          <w:sz w:val="22"/>
        </w:rPr>
      </w:pPr>
    </w:p>
    <w:p w:rsidR="005F64B2" w:rsidRDefault="000A3379">
      <w:pPr>
        <w:pStyle w:val="a4"/>
        <w:numPr>
          <w:ilvl w:val="0"/>
          <w:numId w:val="37"/>
        </w:numPr>
        <w:tabs>
          <w:tab w:val="left" w:pos="1599"/>
        </w:tabs>
        <w:spacing w:line="360" w:lineRule="auto"/>
        <w:ind w:right="588" w:firstLine="187"/>
        <w:jc w:val="both"/>
        <w:rPr>
          <w:sz w:val="24"/>
        </w:rPr>
      </w:pPr>
      <w:r>
        <w:rPr>
          <w:b/>
          <w:i/>
          <w:sz w:val="24"/>
        </w:rPr>
        <w:t>Диагностическая работа</w:t>
      </w:r>
      <w:r>
        <w:rPr>
          <w:sz w:val="24"/>
        </w:rPr>
        <w:t>, которая обеспечивает выявление особенностей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здоровья слабослышащих обучающихся с целью </w:t>
      </w:r>
      <w:r>
        <w:rPr>
          <w:sz w:val="24"/>
        </w:rPr>
        <w:t>создания благоприятных условий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ими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программы.</w:t>
      </w:r>
    </w:p>
    <w:p w:rsidR="005F64B2" w:rsidRDefault="000A3379">
      <w:pPr>
        <w:spacing w:before="2"/>
        <w:ind w:left="100"/>
        <w:jc w:val="both"/>
        <w:rPr>
          <w:sz w:val="24"/>
        </w:rPr>
      </w:pPr>
      <w:r>
        <w:rPr>
          <w:color w:val="000009"/>
          <w:spacing w:val="-1"/>
          <w:sz w:val="24"/>
        </w:rPr>
        <w:t>Проведение</w:t>
      </w:r>
      <w:r>
        <w:rPr>
          <w:color w:val="000009"/>
          <w:spacing w:val="-17"/>
          <w:sz w:val="24"/>
        </w:rPr>
        <w:t xml:space="preserve"> </w:t>
      </w:r>
      <w:r>
        <w:rPr>
          <w:b/>
          <w:color w:val="000009"/>
          <w:spacing w:val="-1"/>
          <w:sz w:val="24"/>
        </w:rPr>
        <w:t>диагностической</w:t>
      </w:r>
      <w:r>
        <w:rPr>
          <w:b/>
          <w:color w:val="000009"/>
          <w:spacing w:val="-13"/>
          <w:sz w:val="24"/>
        </w:rPr>
        <w:t xml:space="preserve"> </w:t>
      </w:r>
      <w:r>
        <w:rPr>
          <w:b/>
          <w:color w:val="000009"/>
          <w:spacing w:val="-1"/>
          <w:sz w:val="24"/>
        </w:rPr>
        <w:t>работы</w:t>
      </w:r>
      <w:r>
        <w:rPr>
          <w:b/>
          <w:color w:val="000009"/>
          <w:spacing w:val="-15"/>
          <w:sz w:val="24"/>
        </w:rPr>
        <w:t xml:space="preserve"> </w:t>
      </w:r>
      <w:r>
        <w:rPr>
          <w:color w:val="000009"/>
          <w:spacing w:val="-1"/>
          <w:sz w:val="24"/>
        </w:rPr>
        <w:t>предполагает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осуществление:</w:t>
      </w:r>
    </w:p>
    <w:p w:rsidR="005F64B2" w:rsidRDefault="000A3379">
      <w:pPr>
        <w:pStyle w:val="a4"/>
        <w:numPr>
          <w:ilvl w:val="0"/>
          <w:numId w:val="38"/>
        </w:numPr>
        <w:tabs>
          <w:tab w:val="left" w:pos="1426"/>
        </w:tabs>
        <w:spacing w:before="137" w:line="360" w:lineRule="auto"/>
        <w:ind w:right="899" w:firstLine="561"/>
        <w:rPr>
          <w:sz w:val="24"/>
        </w:rPr>
      </w:pP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60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целью</w:t>
      </w:r>
      <w:r>
        <w:rPr>
          <w:spacing w:val="60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потребностей:</w:t>
      </w:r>
    </w:p>
    <w:p w:rsidR="005F64B2" w:rsidRDefault="000A3379">
      <w:pPr>
        <w:pStyle w:val="a4"/>
        <w:numPr>
          <w:ilvl w:val="0"/>
          <w:numId w:val="36"/>
        </w:numPr>
        <w:tabs>
          <w:tab w:val="left" w:pos="1426"/>
        </w:tabs>
        <w:spacing w:line="362" w:lineRule="auto"/>
        <w:ind w:right="1898" w:firstLine="561"/>
        <w:rPr>
          <w:rFonts w:ascii="Wingdings" w:hAnsi="Wingdings"/>
          <w:sz w:val="24"/>
        </w:rPr>
      </w:pPr>
      <w:r>
        <w:rPr>
          <w:sz w:val="24"/>
        </w:rPr>
        <w:t>развития познавательной сферы, специфических трудностей в овладении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возможностей;</w:t>
      </w:r>
    </w:p>
    <w:p w:rsidR="005F64B2" w:rsidRDefault="000A3379">
      <w:pPr>
        <w:pStyle w:val="a4"/>
        <w:numPr>
          <w:ilvl w:val="0"/>
          <w:numId w:val="36"/>
        </w:numPr>
        <w:tabs>
          <w:tab w:val="left" w:pos="1426"/>
        </w:tabs>
        <w:spacing w:line="273" w:lineRule="exact"/>
        <w:ind w:left="1425" w:hanging="289"/>
        <w:rPr>
          <w:rFonts w:ascii="Wingdings" w:hAnsi="Wingdings"/>
          <w:sz w:val="24"/>
        </w:rPr>
      </w:pPr>
      <w:r>
        <w:rPr>
          <w:spacing w:val="-1"/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6"/>
          <w:sz w:val="24"/>
        </w:rPr>
        <w:t xml:space="preserve"> </w:t>
      </w:r>
      <w:r>
        <w:rPr>
          <w:sz w:val="24"/>
        </w:rPr>
        <w:t>сферы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обучающихся;</w:t>
      </w:r>
    </w:p>
    <w:p w:rsidR="005F64B2" w:rsidRDefault="000A3379">
      <w:pPr>
        <w:pStyle w:val="a4"/>
        <w:numPr>
          <w:ilvl w:val="0"/>
          <w:numId w:val="36"/>
        </w:numPr>
        <w:tabs>
          <w:tab w:val="left" w:pos="1426"/>
        </w:tabs>
        <w:spacing w:before="135"/>
        <w:ind w:left="1425" w:hanging="289"/>
        <w:rPr>
          <w:rFonts w:ascii="Wingdings" w:hAnsi="Wingdings"/>
          <w:sz w:val="24"/>
        </w:rPr>
      </w:pPr>
      <w:r>
        <w:rPr>
          <w:sz w:val="24"/>
        </w:rPr>
        <w:t>определение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ученика;</w:t>
      </w:r>
    </w:p>
    <w:p w:rsidR="005F64B2" w:rsidRDefault="000A3379">
      <w:pPr>
        <w:pStyle w:val="a4"/>
        <w:numPr>
          <w:ilvl w:val="0"/>
          <w:numId w:val="38"/>
        </w:numPr>
        <w:tabs>
          <w:tab w:val="left" w:pos="1426"/>
        </w:tabs>
        <w:spacing w:before="142" w:line="360" w:lineRule="auto"/>
        <w:ind w:right="643" w:firstLine="561"/>
        <w:rPr>
          <w:color w:val="000009"/>
          <w:sz w:val="24"/>
        </w:rPr>
      </w:pPr>
      <w:r>
        <w:rPr>
          <w:color w:val="000009"/>
          <w:sz w:val="24"/>
        </w:rPr>
        <w:t>мониторинга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динамики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обучающихся,</w:t>
      </w:r>
      <w:r>
        <w:rPr>
          <w:color w:val="000009"/>
          <w:spacing w:val="42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успешности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освоении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АООП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образования</w:t>
      </w:r>
    </w:p>
    <w:p w:rsidR="005F64B2" w:rsidRDefault="000A3379">
      <w:pPr>
        <w:pStyle w:val="a4"/>
        <w:numPr>
          <w:ilvl w:val="0"/>
          <w:numId w:val="38"/>
        </w:numPr>
        <w:tabs>
          <w:tab w:val="left" w:pos="1603"/>
          <w:tab w:val="left" w:pos="1604"/>
          <w:tab w:val="left" w:pos="2606"/>
          <w:tab w:val="left" w:pos="5617"/>
          <w:tab w:val="left" w:pos="5934"/>
          <w:tab w:val="left" w:pos="6784"/>
          <w:tab w:val="left" w:pos="8642"/>
        </w:tabs>
        <w:spacing w:line="360" w:lineRule="auto"/>
        <w:ind w:left="1603" w:right="2070" w:hanging="467"/>
        <w:rPr>
          <w:color w:val="000009"/>
          <w:sz w:val="24"/>
        </w:rPr>
      </w:pPr>
      <w:r>
        <w:rPr>
          <w:color w:val="000009"/>
          <w:sz w:val="24"/>
        </w:rPr>
        <w:t>анализа</w:t>
      </w:r>
      <w:r>
        <w:rPr>
          <w:color w:val="000009"/>
          <w:sz w:val="24"/>
        </w:rPr>
        <w:tab/>
        <w:t>результатов</w:t>
      </w:r>
      <w:r>
        <w:rPr>
          <w:color w:val="000009"/>
          <w:spacing w:val="111"/>
          <w:sz w:val="24"/>
        </w:rPr>
        <w:t xml:space="preserve"> </w:t>
      </w:r>
      <w:r>
        <w:rPr>
          <w:color w:val="000009"/>
          <w:sz w:val="24"/>
        </w:rPr>
        <w:t>обследования</w:t>
      </w:r>
      <w:r>
        <w:rPr>
          <w:color w:val="000009"/>
          <w:sz w:val="24"/>
        </w:rPr>
        <w:tab/>
        <w:t>с</w:t>
      </w:r>
      <w:r>
        <w:rPr>
          <w:color w:val="000009"/>
          <w:sz w:val="24"/>
        </w:rPr>
        <w:tab/>
        <w:t>целью</w:t>
      </w:r>
      <w:r>
        <w:rPr>
          <w:color w:val="000009"/>
          <w:sz w:val="24"/>
        </w:rPr>
        <w:tab/>
        <w:t>проектирования</w:t>
      </w:r>
      <w:r>
        <w:rPr>
          <w:color w:val="000009"/>
          <w:sz w:val="24"/>
        </w:rPr>
        <w:tab/>
        <w:t>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корректировки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коррекционных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мероприятий.</w:t>
      </w:r>
    </w:p>
    <w:p w:rsidR="005F64B2" w:rsidRDefault="000A3379">
      <w:pPr>
        <w:pStyle w:val="a3"/>
        <w:spacing w:before="1"/>
        <w:ind w:left="100"/>
      </w:pPr>
      <w:r>
        <w:rPr>
          <w:color w:val="000009"/>
        </w:rPr>
        <w:t>В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диагностической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используются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методы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работы:</w:t>
      </w:r>
    </w:p>
    <w:p w:rsidR="005F64B2" w:rsidRDefault="000A3379">
      <w:pPr>
        <w:pStyle w:val="a4"/>
        <w:numPr>
          <w:ilvl w:val="0"/>
          <w:numId w:val="36"/>
        </w:numPr>
        <w:tabs>
          <w:tab w:val="left" w:pos="1426"/>
          <w:tab w:val="left" w:pos="2179"/>
          <w:tab w:val="left" w:pos="3403"/>
          <w:tab w:val="left" w:pos="3802"/>
          <w:tab w:val="left" w:pos="4887"/>
          <w:tab w:val="left" w:pos="5291"/>
          <w:tab w:val="left" w:pos="6635"/>
          <w:tab w:val="left" w:pos="7970"/>
        </w:tabs>
        <w:spacing w:before="136" w:line="360" w:lineRule="auto"/>
        <w:ind w:right="2010" w:firstLine="561"/>
        <w:rPr>
          <w:rFonts w:ascii="Wingdings" w:hAnsi="Wingdings"/>
          <w:sz w:val="24"/>
        </w:rPr>
      </w:pPr>
      <w:r>
        <w:rPr>
          <w:sz w:val="24"/>
        </w:rPr>
        <w:t>сбор</w:t>
      </w:r>
      <w:r>
        <w:rPr>
          <w:sz w:val="24"/>
        </w:rPr>
        <w:tab/>
        <w:t>сведений</w:t>
      </w:r>
      <w:r>
        <w:rPr>
          <w:sz w:val="24"/>
        </w:rPr>
        <w:tab/>
        <w:t>о</w:t>
      </w:r>
      <w:r>
        <w:rPr>
          <w:sz w:val="24"/>
        </w:rPr>
        <w:tab/>
        <w:t>ребенке</w:t>
      </w:r>
      <w:r>
        <w:rPr>
          <w:sz w:val="24"/>
        </w:rPr>
        <w:tab/>
        <w:t>у</w:t>
      </w:r>
      <w:r>
        <w:rPr>
          <w:sz w:val="24"/>
        </w:rPr>
        <w:tab/>
        <w:t>педагогов,</w:t>
      </w:r>
      <w:r>
        <w:rPr>
          <w:sz w:val="24"/>
        </w:rPr>
        <w:tab/>
        <w:t>родителей</w:t>
      </w:r>
      <w:r>
        <w:rPr>
          <w:sz w:val="24"/>
        </w:rPr>
        <w:tab/>
      </w:r>
      <w:r>
        <w:rPr>
          <w:spacing w:val="-1"/>
          <w:sz w:val="24"/>
        </w:rPr>
        <w:t>(беседы,</w:t>
      </w:r>
      <w:r>
        <w:rPr>
          <w:spacing w:val="-57"/>
          <w:sz w:val="24"/>
        </w:rPr>
        <w:t xml:space="preserve"> </w:t>
      </w:r>
      <w:r>
        <w:rPr>
          <w:sz w:val="24"/>
        </w:rPr>
        <w:t>анкетирование, интервьюирование),</w:t>
      </w:r>
    </w:p>
    <w:p w:rsidR="005F64B2" w:rsidRDefault="000A3379">
      <w:pPr>
        <w:pStyle w:val="a4"/>
        <w:numPr>
          <w:ilvl w:val="0"/>
          <w:numId w:val="36"/>
        </w:numPr>
        <w:tabs>
          <w:tab w:val="left" w:pos="1426"/>
        </w:tabs>
        <w:spacing w:line="274" w:lineRule="exact"/>
        <w:ind w:left="1425" w:hanging="289"/>
        <w:rPr>
          <w:rFonts w:ascii="Wingdings" w:hAnsi="Wingdings"/>
          <w:sz w:val="24"/>
        </w:rPr>
      </w:pPr>
      <w:r>
        <w:rPr>
          <w:spacing w:val="-1"/>
          <w:sz w:val="24"/>
        </w:rPr>
        <w:t>наблюдение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учениками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время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внеурочной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деятельности,</w:t>
      </w:r>
    </w:p>
    <w:p w:rsidR="005F64B2" w:rsidRDefault="000A3379">
      <w:pPr>
        <w:pStyle w:val="a4"/>
        <w:numPr>
          <w:ilvl w:val="0"/>
          <w:numId w:val="36"/>
        </w:numPr>
        <w:tabs>
          <w:tab w:val="left" w:pos="1426"/>
        </w:tabs>
        <w:spacing w:before="142"/>
        <w:ind w:left="1425" w:hanging="289"/>
        <w:rPr>
          <w:rFonts w:ascii="Wingdings" w:hAnsi="Wingdings"/>
          <w:sz w:val="24"/>
        </w:rPr>
      </w:pPr>
      <w:r>
        <w:rPr>
          <w:sz w:val="24"/>
        </w:rPr>
        <w:t>беседы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родителями,</w:t>
      </w:r>
    </w:p>
    <w:p w:rsidR="005F64B2" w:rsidRDefault="000A3379">
      <w:pPr>
        <w:pStyle w:val="a4"/>
        <w:numPr>
          <w:ilvl w:val="0"/>
          <w:numId w:val="36"/>
        </w:numPr>
        <w:tabs>
          <w:tab w:val="left" w:pos="1421"/>
        </w:tabs>
        <w:spacing w:before="137"/>
        <w:ind w:left="1421" w:hanging="284"/>
        <w:rPr>
          <w:rFonts w:ascii="Wingdings" w:hAnsi="Wingdings"/>
          <w:sz w:val="24"/>
        </w:rPr>
      </w:pPr>
      <w:r>
        <w:rPr>
          <w:sz w:val="24"/>
        </w:rPr>
        <w:t>изучение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z w:val="24"/>
        </w:rPr>
        <w:t>(тетради,</w:t>
      </w:r>
      <w:r>
        <w:rPr>
          <w:spacing w:val="-9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-9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т.</w:t>
      </w:r>
      <w:r>
        <w:rPr>
          <w:spacing w:val="-14"/>
          <w:sz w:val="24"/>
        </w:rPr>
        <w:t xml:space="preserve"> </w:t>
      </w:r>
      <w:r>
        <w:rPr>
          <w:sz w:val="24"/>
        </w:rPr>
        <w:t>п.)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др.</w:t>
      </w:r>
    </w:p>
    <w:p w:rsidR="005F64B2" w:rsidRDefault="000A3379">
      <w:pPr>
        <w:pStyle w:val="a4"/>
        <w:numPr>
          <w:ilvl w:val="0"/>
          <w:numId w:val="36"/>
        </w:numPr>
        <w:tabs>
          <w:tab w:val="left" w:pos="1426"/>
        </w:tabs>
        <w:spacing w:before="137"/>
        <w:ind w:left="1425" w:hanging="289"/>
        <w:rPr>
          <w:rFonts w:ascii="Wingdings" w:hAnsi="Wingdings"/>
          <w:sz w:val="24"/>
        </w:rPr>
      </w:pPr>
      <w:proofErr w:type="gramStart"/>
      <w:r>
        <w:rPr>
          <w:sz w:val="24"/>
        </w:rPr>
        <w:t>оформление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76"/>
          <w:sz w:val="24"/>
        </w:rPr>
        <w:t xml:space="preserve"> </w:t>
      </w:r>
      <w:r>
        <w:rPr>
          <w:sz w:val="24"/>
        </w:rPr>
        <w:t>(карта</w:t>
      </w:r>
      <w:r>
        <w:rPr>
          <w:spacing w:val="7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75"/>
          <w:sz w:val="24"/>
        </w:rPr>
        <w:t xml:space="preserve"> </w:t>
      </w:r>
      <w:r>
        <w:rPr>
          <w:sz w:val="24"/>
        </w:rPr>
        <w:t>психолого-медико-социально-</w:t>
      </w:r>
      <w:proofErr w:type="gramEnd"/>
    </w:p>
    <w:p w:rsidR="005F64B2" w:rsidRDefault="005F64B2">
      <w:pPr>
        <w:rPr>
          <w:rFonts w:ascii="Wingdings" w:hAnsi="Wingdings"/>
          <w:sz w:val="24"/>
        </w:rPr>
        <w:sectPr w:rsidR="005F64B2">
          <w:footerReference w:type="default" r:id="rId16"/>
          <w:pgSz w:w="11910" w:h="16840"/>
          <w:pgMar w:top="620" w:right="440" w:bottom="280" w:left="620" w:header="0" w:footer="0" w:gutter="0"/>
          <w:cols w:space="720"/>
        </w:sectPr>
      </w:pPr>
    </w:p>
    <w:p w:rsidR="005F64B2" w:rsidRDefault="000A3379">
      <w:pPr>
        <w:pStyle w:val="a3"/>
        <w:tabs>
          <w:tab w:val="left" w:pos="2738"/>
          <w:tab w:val="left" w:pos="4782"/>
          <w:tab w:val="left" w:pos="6743"/>
          <w:tab w:val="left" w:pos="7312"/>
          <w:tab w:val="left" w:pos="8978"/>
        </w:tabs>
        <w:spacing w:before="74" w:line="360" w:lineRule="auto"/>
        <w:ind w:left="575" w:right="575"/>
      </w:pPr>
      <w:r>
        <w:lastRenderedPageBreak/>
        <w:t>педагогического</w:t>
      </w:r>
      <w:r>
        <w:tab/>
        <w:t>сопровождения</w:t>
      </w:r>
      <w:r>
        <w:tab/>
        <w:t>обучающегося</w:t>
      </w:r>
      <w:r>
        <w:tab/>
        <w:t>с</w:t>
      </w:r>
      <w:r>
        <w:tab/>
        <w:t>умственной</w:t>
      </w:r>
      <w:r>
        <w:tab/>
        <w:t>отсталостью</w:t>
      </w:r>
      <w:r>
        <w:rPr>
          <w:spacing w:val="-57"/>
        </w:rPr>
        <w:t xml:space="preserve"> </w:t>
      </w:r>
      <w:r>
        <w:t>(интеллектуальными нарушениями).</w:t>
      </w:r>
    </w:p>
    <w:p w:rsidR="005F64B2" w:rsidRDefault="005F64B2">
      <w:pPr>
        <w:pStyle w:val="a3"/>
        <w:spacing w:before="3"/>
        <w:ind w:left="0"/>
        <w:rPr>
          <w:sz w:val="35"/>
        </w:rPr>
      </w:pPr>
    </w:p>
    <w:p w:rsidR="005F64B2" w:rsidRDefault="000A3379">
      <w:pPr>
        <w:pStyle w:val="a4"/>
        <w:numPr>
          <w:ilvl w:val="0"/>
          <w:numId w:val="37"/>
        </w:numPr>
        <w:tabs>
          <w:tab w:val="left" w:pos="2093"/>
        </w:tabs>
        <w:spacing w:line="362" w:lineRule="auto"/>
        <w:ind w:left="1886" w:right="583" w:hanging="183"/>
        <w:rPr>
          <w:color w:val="000009"/>
          <w:sz w:val="24"/>
        </w:rPr>
      </w:pPr>
      <w:r>
        <w:rPr>
          <w:b/>
          <w:i/>
          <w:color w:val="000009"/>
          <w:sz w:val="24"/>
        </w:rPr>
        <w:t>К</w:t>
      </w:r>
      <w:r>
        <w:rPr>
          <w:b/>
          <w:color w:val="000009"/>
          <w:sz w:val="24"/>
        </w:rPr>
        <w:t>о</w:t>
      </w:r>
      <w:r>
        <w:rPr>
          <w:b/>
          <w:i/>
          <w:color w:val="000009"/>
          <w:sz w:val="24"/>
        </w:rPr>
        <w:t xml:space="preserve">ррекционно-развивающая работа </w:t>
      </w:r>
      <w:r>
        <w:rPr>
          <w:color w:val="000009"/>
          <w:sz w:val="24"/>
        </w:rPr>
        <w:t>обеспечивает организацию мероприятий,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способствующих личностному развитию обучающихся, коррекции недостатков в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психическом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развитии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освоению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ими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содержания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образования.</w:t>
      </w:r>
    </w:p>
    <w:p w:rsidR="005F64B2" w:rsidRDefault="000A3379">
      <w:pPr>
        <w:spacing w:line="270" w:lineRule="exact"/>
        <w:ind w:left="100"/>
        <w:jc w:val="both"/>
        <w:rPr>
          <w:i/>
          <w:sz w:val="24"/>
        </w:rPr>
      </w:pPr>
      <w:r>
        <w:rPr>
          <w:i/>
          <w:color w:val="000009"/>
          <w:spacing w:val="-1"/>
          <w:sz w:val="24"/>
        </w:rPr>
        <w:t>Коррекционно-развивающая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работа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включает:</w:t>
      </w:r>
    </w:p>
    <w:p w:rsidR="005F64B2" w:rsidRDefault="000A3379">
      <w:pPr>
        <w:pStyle w:val="a4"/>
        <w:numPr>
          <w:ilvl w:val="3"/>
          <w:numId w:val="35"/>
        </w:numPr>
        <w:tabs>
          <w:tab w:val="left" w:pos="1282"/>
        </w:tabs>
        <w:spacing w:before="143" w:line="350" w:lineRule="auto"/>
        <w:ind w:left="570" w:right="588" w:firstLine="566"/>
        <w:jc w:val="both"/>
        <w:rPr>
          <w:sz w:val="24"/>
        </w:rPr>
      </w:pPr>
      <w:r>
        <w:rPr>
          <w:sz w:val="24"/>
        </w:rPr>
        <w:t>составление индивидуальной программы психологического сопровождения учащегося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педагогами),</w:t>
      </w:r>
    </w:p>
    <w:p w:rsidR="005F64B2" w:rsidRDefault="000A3379">
      <w:pPr>
        <w:pStyle w:val="a4"/>
        <w:numPr>
          <w:ilvl w:val="3"/>
          <w:numId w:val="35"/>
        </w:numPr>
        <w:tabs>
          <w:tab w:val="left" w:pos="1282"/>
        </w:tabs>
        <w:spacing w:before="13"/>
        <w:ind w:left="1281"/>
        <w:jc w:val="both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классе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климата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комфортного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всех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обучающихся,</w:t>
      </w:r>
    </w:p>
    <w:p w:rsidR="005F64B2" w:rsidRDefault="000A3379">
      <w:pPr>
        <w:pStyle w:val="a4"/>
        <w:numPr>
          <w:ilvl w:val="3"/>
          <w:numId w:val="35"/>
        </w:numPr>
        <w:tabs>
          <w:tab w:val="left" w:pos="1282"/>
        </w:tabs>
        <w:spacing w:before="138" w:line="355" w:lineRule="auto"/>
        <w:ind w:left="570" w:right="583" w:firstLine="566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 социально-личностное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</w:p>
    <w:p w:rsidR="005F64B2" w:rsidRDefault="000A3379">
      <w:pPr>
        <w:pStyle w:val="a4"/>
        <w:numPr>
          <w:ilvl w:val="3"/>
          <w:numId w:val="35"/>
        </w:numPr>
        <w:tabs>
          <w:tab w:val="left" w:pos="1282"/>
        </w:tabs>
        <w:spacing w:before="7" w:line="355" w:lineRule="auto"/>
        <w:ind w:left="570" w:right="582" w:firstLine="566"/>
        <w:jc w:val="both"/>
        <w:rPr>
          <w:sz w:val="24"/>
        </w:rPr>
      </w:pP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групповых и индивидуальных </w:t>
      </w:r>
      <w:proofErr w:type="spellStart"/>
      <w:r>
        <w:rPr>
          <w:sz w:val="24"/>
        </w:rPr>
        <w:t>психокоррекционных</w:t>
      </w:r>
      <w:proofErr w:type="spellEnd"/>
      <w:r>
        <w:rPr>
          <w:sz w:val="24"/>
        </w:rPr>
        <w:t xml:space="preserve"> программ (методик, </w:t>
      </w:r>
      <w:r>
        <w:rPr>
          <w:sz w:val="24"/>
        </w:rPr>
        <w:t>методов и приёмов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потребностями,</w:t>
      </w:r>
    </w:p>
    <w:p w:rsidR="005F64B2" w:rsidRDefault="000A3379">
      <w:pPr>
        <w:pStyle w:val="a4"/>
        <w:numPr>
          <w:ilvl w:val="3"/>
          <w:numId w:val="35"/>
        </w:numPr>
        <w:tabs>
          <w:tab w:val="left" w:pos="1282"/>
        </w:tabs>
        <w:spacing w:before="10" w:line="350" w:lineRule="auto"/>
        <w:ind w:left="570" w:right="599" w:firstLine="566"/>
        <w:jc w:val="both"/>
        <w:rPr>
          <w:sz w:val="24"/>
        </w:rPr>
      </w:pPr>
      <w:r>
        <w:rPr>
          <w:sz w:val="24"/>
        </w:rPr>
        <w:t>организацию и проведение специалистами индивидуальных и групповых занятий по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психокоррекции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 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обучающихся,</w:t>
      </w:r>
    </w:p>
    <w:p w:rsidR="005F64B2" w:rsidRDefault="000A3379">
      <w:pPr>
        <w:pStyle w:val="a4"/>
        <w:numPr>
          <w:ilvl w:val="3"/>
          <w:numId w:val="35"/>
        </w:numPr>
        <w:tabs>
          <w:tab w:val="left" w:pos="1282"/>
        </w:tabs>
        <w:spacing w:before="100" w:line="350" w:lineRule="auto"/>
        <w:ind w:right="1022" w:firstLine="56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60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60"/>
          <w:sz w:val="24"/>
        </w:rPr>
        <w:t xml:space="preserve"> </w:t>
      </w:r>
      <w:r>
        <w:rPr>
          <w:sz w:val="24"/>
        </w:rPr>
        <w:t>сферы</w:t>
      </w:r>
      <w:r>
        <w:rPr>
          <w:spacing w:val="6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61"/>
          <w:sz w:val="24"/>
        </w:rPr>
        <w:t xml:space="preserve"> </w:t>
      </w:r>
      <w:r>
        <w:rPr>
          <w:sz w:val="24"/>
        </w:rPr>
        <w:t>и   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</w:p>
    <w:p w:rsidR="005F64B2" w:rsidRDefault="000A3379">
      <w:pPr>
        <w:pStyle w:val="a4"/>
        <w:numPr>
          <w:ilvl w:val="3"/>
          <w:numId w:val="35"/>
        </w:numPr>
        <w:tabs>
          <w:tab w:val="left" w:pos="1282"/>
        </w:tabs>
        <w:spacing w:before="12" w:line="350" w:lineRule="auto"/>
        <w:ind w:right="909" w:firstLine="561"/>
        <w:jc w:val="both"/>
        <w:rPr>
          <w:sz w:val="24"/>
        </w:rPr>
      </w:pP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60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6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60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психотравмирующих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обстоятельствах.</w:t>
      </w:r>
    </w:p>
    <w:p w:rsidR="005F64B2" w:rsidRDefault="005F64B2">
      <w:pPr>
        <w:pStyle w:val="a3"/>
        <w:spacing w:before="3"/>
        <w:ind w:left="0"/>
        <w:rPr>
          <w:sz w:val="37"/>
        </w:rPr>
      </w:pPr>
    </w:p>
    <w:p w:rsidR="005F64B2" w:rsidRDefault="000A3379">
      <w:pPr>
        <w:spacing w:before="1" w:line="360" w:lineRule="auto"/>
        <w:ind w:left="100" w:right="697"/>
        <w:jc w:val="both"/>
        <w:rPr>
          <w:i/>
          <w:sz w:val="24"/>
        </w:rPr>
      </w:pPr>
      <w:r>
        <w:rPr>
          <w:i/>
          <w:color w:val="000009"/>
          <w:sz w:val="24"/>
        </w:rPr>
        <w:t>В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процессе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коррекционно-развивающей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работы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используются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следующие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ф</w:t>
      </w:r>
      <w:r>
        <w:rPr>
          <w:i/>
          <w:color w:val="000009"/>
          <w:sz w:val="24"/>
        </w:rPr>
        <w:t>ормы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и методы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работы:</w:t>
      </w:r>
    </w:p>
    <w:p w:rsidR="005F64B2" w:rsidRDefault="000A3379">
      <w:pPr>
        <w:pStyle w:val="a4"/>
        <w:numPr>
          <w:ilvl w:val="0"/>
          <w:numId w:val="36"/>
        </w:numPr>
        <w:tabs>
          <w:tab w:val="left" w:pos="1421"/>
        </w:tabs>
        <w:spacing w:line="274" w:lineRule="exact"/>
        <w:ind w:left="1421" w:hanging="284"/>
        <w:rPr>
          <w:rFonts w:ascii="Wingdings" w:hAnsi="Wingdings"/>
          <w:sz w:val="24"/>
        </w:rPr>
      </w:pPr>
      <w:r>
        <w:rPr>
          <w:sz w:val="24"/>
        </w:rPr>
        <w:t>занятия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групповые,</w:t>
      </w:r>
    </w:p>
    <w:p w:rsidR="005F64B2" w:rsidRDefault="000A3379">
      <w:pPr>
        <w:pStyle w:val="a4"/>
        <w:numPr>
          <w:ilvl w:val="0"/>
          <w:numId w:val="36"/>
        </w:numPr>
        <w:tabs>
          <w:tab w:val="left" w:pos="1421"/>
        </w:tabs>
        <w:spacing w:before="141"/>
        <w:ind w:left="1421" w:hanging="284"/>
        <w:rPr>
          <w:rFonts w:ascii="Wingdings" w:hAnsi="Wingdings"/>
          <w:sz w:val="24"/>
        </w:rPr>
      </w:pPr>
      <w:r>
        <w:rPr>
          <w:sz w:val="24"/>
        </w:rPr>
        <w:t>игры,</w:t>
      </w:r>
      <w:r>
        <w:rPr>
          <w:spacing w:val="-13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этюды,</w:t>
      </w:r>
    </w:p>
    <w:p w:rsidR="005F64B2" w:rsidRDefault="000A3379">
      <w:pPr>
        <w:pStyle w:val="a4"/>
        <w:numPr>
          <w:ilvl w:val="0"/>
          <w:numId w:val="36"/>
        </w:numPr>
        <w:tabs>
          <w:tab w:val="left" w:pos="1421"/>
        </w:tabs>
        <w:spacing w:before="137"/>
        <w:ind w:left="1421" w:hanging="284"/>
        <w:rPr>
          <w:rFonts w:ascii="Wingdings" w:hAnsi="Wingdings"/>
          <w:sz w:val="24"/>
        </w:rPr>
      </w:pPr>
      <w:proofErr w:type="spellStart"/>
      <w:r>
        <w:rPr>
          <w:spacing w:val="-2"/>
          <w:sz w:val="24"/>
        </w:rPr>
        <w:t>психокоррекционные</w:t>
      </w:r>
      <w:proofErr w:type="spell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методики,</w:t>
      </w:r>
    </w:p>
    <w:p w:rsidR="005F64B2" w:rsidRDefault="000A3379">
      <w:pPr>
        <w:pStyle w:val="a4"/>
        <w:numPr>
          <w:ilvl w:val="0"/>
          <w:numId w:val="36"/>
        </w:numPr>
        <w:tabs>
          <w:tab w:val="left" w:pos="1421"/>
        </w:tabs>
        <w:spacing w:before="137"/>
        <w:ind w:left="1421" w:hanging="284"/>
        <w:rPr>
          <w:rFonts w:ascii="Wingdings" w:hAnsi="Wingdings"/>
          <w:sz w:val="24"/>
        </w:rPr>
      </w:pPr>
      <w:r>
        <w:rPr>
          <w:sz w:val="24"/>
        </w:rPr>
        <w:t>беседы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учащимися,</w:t>
      </w:r>
    </w:p>
    <w:p w:rsidR="005F64B2" w:rsidRDefault="000A3379">
      <w:pPr>
        <w:pStyle w:val="a4"/>
        <w:numPr>
          <w:ilvl w:val="0"/>
          <w:numId w:val="36"/>
        </w:numPr>
        <w:tabs>
          <w:tab w:val="left" w:pos="1421"/>
        </w:tabs>
        <w:spacing w:before="142" w:line="360" w:lineRule="auto"/>
        <w:ind w:left="100" w:right="572" w:firstLine="1036"/>
        <w:rPr>
          <w:rFonts w:ascii="Wingdings" w:hAnsi="Wingdings"/>
          <w:sz w:val="24"/>
        </w:rPr>
      </w:pPr>
      <w:r>
        <w:rPr>
          <w:spacing w:val="-1"/>
          <w:sz w:val="24"/>
        </w:rPr>
        <w:t xml:space="preserve">организация деятельности (игра, труд, изобразительная, </w:t>
      </w:r>
      <w:r>
        <w:rPr>
          <w:sz w:val="24"/>
        </w:rPr>
        <w:t>конструирование и др.).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Коррекционные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занятия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проводятся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обучающихся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мере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выявления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педагогом,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педагого</w:t>
      </w:r>
      <w:proofErr w:type="gramStart"/>
      <w:r>
        <w:rPr>
          <w:color w:val="000009"/>
          <w:sz w:val="24"/>
        </w:rPr>
        <w:t>м-</w:t>
      </w:r>
      <w:proofErr w:type="gramEnd"/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психологом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учителем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индивидуальных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пробелов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развитии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обучении.</w:t>
      </w:r>
    </w:p>
    <w:p w:rsidR="005F64B2" w:rsidRDefault="000A3379">
      <w:pPr>
        <w:pStyle w:val="a3"/>
        <w:spacing w:line="360" w:lineRule="auto"/>
        <w:ind w:left="100" w:right="584"/>
        <w:jc w:val="both"/>
      </w:pPr>
      <w:r>
        <w:rPr>
          <w:color w:val="000009"/>
        </w:rPr>
        <w:t>Коррекционная работа осуществляется в рамках целостного подхода к воспитанию и развитию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ребенка. В связи с этим работа в часы </w:t>
      </w:r>
      <w:r>
        <w:rPr>
          <w:color w:val="000009"/>
        </w:rPr>
        <w:t>индивидуальных и групповых занятий ориентирована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тренировку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отсталостью</w:t>
      </w:r>
      <w:proofErr w:type="gramStart"/>
      <w:r>
        <w:rPr>
          <w:color w:val="000009"/>
        </w:rPr>
        <w:t xml:space="preserve"> .</w:t>
      </w:r>
      <w:proofErr w:type="gramEnd"/>
    </w:p>
    <w:p w:rsidR="005F64B2" w:rsidRDefault="000A3379">
      <w:pPr>
        <w:pStyle w:val="a3"/>
        <w:spacing w:before="2"/>
        <w:ind w:left="100"/>
        <w:jc w:val="both"/>
      </w:pPr>
      <w:r>
        <w:rPr>
          <w:color w:val="000009"/>
          <w:spacing w:val="-1"/>
        </w:rPr>
        <w:t>Планируется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не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столько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достижение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отдельного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результата,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сколько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развития</w:t>
      </w:r>
    </w:p>
    <w:p w:rsidR="005F64B2" w:rsidRDefault="005F64B2">
      <w:pPr>
        <w:jc w:val="both"/>
        <w:sectPr w:rsidR="005F64B2">
          <w:footerReference w:type="default" r:id="rId17"/>
          <w:pgSz w:w="11910" w:h="16840"/>
          <w:pgMar w:top="620" w:right="440" w:bottom="280" w:left="620" w:header="0" w:footer="0" w:gutter="0"/>
          <w:cols w:space="720"/>
        </w:sectPr>
      </w:pPr>
    </w:p>
    <w:p w:rsidR="005F64B2" w:rsidRDefault="000A3379">
      <w:pPr>
        <w:pStyle w:val="a3"/>
        <w:spacing w:before="74"/>
        <w:ind w:left="100"/>
      </w:pPr>
      <w:r>
        <w:rPr>
          <w:color w:val="000009"/>
        </w:rPr>
        <w:lastRenderedPageBreak/>
        <w:t>ребенка.</w:t>
      </w:r>
    </w:p>
    <w:p w:rsidR="005F64B2" w:rsidRDefault="000A3379">
      <w:pPr>
        <w:pStyle w:val="a3"/>
        <w:spacing w:before="136" w:line="360" w:lineRule="auto"/>
        <w:ind w:left="100" w:right="506"/>
      </w:pPr>
      <w:r>
        <w:rPr>
          <w:color w:val="000009"/>
        </w:rPr>
        <w:t>Изучение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 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сроки,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этапы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работы.</w:t>
      </w:r>
    </w:p>
    <w:p w:rsidR="005F64B2" w:rsidRDefault="005F64B2">
      <w:pPr>
        <w:pStyle w:val="a3"/>
        <w:spacing w:before="7"/>
        <w:ind w:left="0"/>
        <w:rPr>
          <w:sz w:val="31"/>
        </w:rPr>
      </w:pPr>
    </w:p>
    <w:p w:rsidR="005F64B2" w:rsidRDefault="000A3379">
      <w:pPr>
        <w:pStyle w:val="a4"/>
        <w:numPr>
          <w:ilvl w:val="0"/>
          <w:numId w:val="37"/>
        </w:numPr>
        <w:tabs>
          <w:tab w:val="left" w:pos="2928"/>
          <w:tab w:val="left" w:pos="2929"/>
        </w:tabs>
        <w:spacing w:line="360" w:lineRule="auto"/>
        <w:ind w:left="801" w:right="578" w:firstLine="1502"/>
        <w:rPr>
          <w:sz w:val="24"/>
        </w:rPr>
      </w:pPr>
      <w:r>
        <w:rPr>
          <w:b/>
          <w:i/>
          <w:sz w:val="24"/>
        </w:rPr>
        <w:t xml:space="preserve">Консультативная работа </w:t>
      </w:r>
      <w:r>
        <w:rPr>
          <w:sz w:val="24"/>
        </w:rPr>
        <w:t>обеспечивает непрерывность специального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сопровождения </w:t>
      </w:r>
      <w:r>
        <w:rPr>
          <w:sz w:val="24"/>
        </w:rPr>
        <w:t>слабослышащих</w:t>
      </w:r>
      <w:r>
        <w:rPr>
          <w:spacing w:val="1"/>
          <w:sz w:val="24"/>
        </w:rPr>
        <w:t xml:space="preserve"> </w:t>
      </w:r>
      <w:r>
        <w:rPr>
          <w:sz w:val="24"/>
        </w:rPr>
        <w:t>и их семей по вопросам реализации дифференцированных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психолого-педагогических 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коррекции,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</w:p>
    <w:p w:rsidR="005F64B2" w:rsidRDefault="000A3379">
      <w:pPr>
        <w:pStyle w:val="a3"/>
        <w:spacing w:before="1"/>
        <w:ind w:left="0" w:right="587"/>
        <w:jc w:val="right"/>
      </w:pPr>
      <w:r>
        <w:rPr>
          <w:spacing w:val="-1"/>
        </w:rPr>
        <w:t>социализации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5F64B2" w:rsidRDefault="000A3379">
      <w:pPr>
        <w:spacing w:before="138"/>
        <w:ind w:left="100"/>
        <w:rPr>
          <w:i/>
          <w:sz w:val="24"/>
        </w:rPr>
      </w:pPr>
      <w:r>
        <w:rPr>
          <w:i/>
          <w:color w:val="000009"/>
          <w:spacing w:val="-1"/>
          <w:sz w:val="24"/>
        </w:rPr>
        <w:t>Консультативная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pacing w:val="-1"/>
          <w:sz w:val="24"/>
        </w:rPr>
        <w:t>работа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pacing w:val="-1"/>
          <w:sz w:val="24"/>
        </w:rPr>
        <w:t>включает:</w:t>
      </w:r>
    </w:p>
    <w:p w:rsidR="005F64B2" w:rsidRDefault="000A3379">
      <w:pPr>
        <w:pStyle w:val="a4"/>
        <w:numPr>
          <w:ilvl w:val="3"/>
          <w:numId w:val="35"/>
        </w:numPr>
        <w:tabs>
          <w:tab w:val="left" w:pos="1282"/>
        </w:tabs>
        <w:spacing w:before="143" w:line="355" w:lineRule="auto"/>
        <w:ind w:right="1403" w:firstLine="561"/>
        <w:rPr>
          <w:sz w:val="24"/>
        </w:rPr>
      </w:pPr>
      <w:r>
        <w:rPr>
          <w:sz w:val="24"/>
        </w:rPr>
        <w:t xml:space="preserve">психолого-педагогическое консультирование педагогов </w:t>
      </w:r>
      <w:r>
        <w:rPr>
          <w:sz w:val="24"/>
        </w:rPr>
        <w:t>по решению проблем 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 и обучении, поведении и межличностном взаимодействии 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</w:p>
    <w:p w:rsidR="005F64B2" w:rsidRDefault="000A3379">
      <w:pPr>
        <w:pStyle w:val="a4"/>
        <w:numPr>
          <w:ilvl w:val="3"/>
          <w:numId w:val="35"/>
        </w:numPr>
        <w:tabs>
          <w:tab w:val="left" w:pos="1282"/>
        </w:tabs>
        <w:spacing w:before="11" w:line="350" w:lineRule="auto"/>
        <w:ind w:right="1400" w:firstLine="561"/>
        <w:rPr>
          <w:sz w:val="24"/>
        </w:rPr>
      </w:pPr>
      <w:r>
        <w:rPr>
          <w:sz w:val="24"/>
        </w:rPr>
        <w:t>консультативную помощь семье в решении конкретных вопросов воспитания и</w:t>
      </w:r>
      <w:r>
        <w:rPr>
          <w:spacing w:val="-58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:rsidR="005F64B2" w:rsidRDefault="000A3379">
      <w:pPr>
        <w:spacing w:before="11"/>
        <w:ind w:left="100"/>
        <w:rPr>
          <w:i/>
          <w:sz w:val="24"/>
        </w:rPr>
      </w:pPr>
      <w:r>
        <w:rPr>
          <w:i/>
          <w:color w:val="000009"/>
          <w:spacing w:val="-1"/>
          <w:sz w:val="24"/>
        </w:rPr>
        <w:t>В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pacing w:val="-1"/>
          <w:sz w:val="24"/>
        </w:rPr>
        <w:t>про</w:t>
      </w:r>
      <w:r>
        <w:rPr>
          <w:i/>
          <w:color w:val="000009"/>
          <w:spacing w:val="-1"/>
          <w:sz w:val="24"/>
        </w:rPr>
        <w:t>цессе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pacing w:val="-1"/>
          <w:sz w:val="24"/>
        </w:rPr>
        <w:t>консультативной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pacing w:val="-1"/>
          <w:sz w:val="24"/>
        </w:rPr>
        <w:t>работы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pacing w:val="-1"/>
          <w:sz w:val="24"/>
        </w:rPr>
        <w:t>используются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z w:val="24"/>
        </w:rPr>
        <w:t>следующие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формы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методы:</w:t>
      </w:r>
    </w:p>
    <w:p w:rsidR="005F64B2" w:rsidRDefault="000A3379">
      <w:pPr>
        <w:pStyle w:val="a4"/>
        <w:numPr>
          <w:ilvl w:val="0"/>
          <w:numId w:val="36"/>
        </w:numPr>
        <w:tabs>
          <w:tab w:val="left" w:pos="1421"/>
        </w:tabs>
        <w:spacing w:before="137"/>
        <w:ind w:left="1421" w:hanging="284"/>
        <w:rPr>
          <w:rFonts w:ascii="Wingdings" w:hAnsi="Wingdings"/>
          <w:sz w:val="24"/>
        </w:rPr>
      </w:pPr>
      <w:r>
        <w:rPr>
          <w:sz w:val="24"/>
        </w:rPr>
        <w:t>беседа,</w:t>
      </w:r>
      <w:r>
        <w:rPr>
          <w:spacing w:val="-11"/>
          <w:sz w:val="24"/>
        </w:rPr>
        <w:t xml:space="preserve"> </w:t>
      </w:r>
      <w:r>
        <w:rPr>
          <w:sz w:val="24"/>
        </w:rPr>
        <w:t>семинар,</w:t>
      </w:r>
      <w:r>
        <w:rPr>
          <w:spacing w:val="-13"/>
          <w:sz w:val="24"/>
        </w:rPr>
        <w:t xml:space="preserve"> </w:t>
      </w:r>
      <w:r>
        <w:rPr>
          <w:sz w:val="24"/>
        </w:rPr>
        <w:t>лекция,</w:t>
      </w:r>
      <w:r>
        <w:rPr>
          <w:spacing w:val="-14"/>
          <w:sz w:val="24"/>
        </w:rPr>
        <w:t xml:space="preserve"> </w:t>
      </w:r>
      <w:r>
        <w:rPr>
          <w:sz w:val="24"/>
        </w:rPr>
        <w:t>консультация,</w:t>
      </w:r>
    </w:p>
    <w:p w:rsidR="005F64B2" w:rsidRDefault="000A3379">
      <w:pPr>
        <w:pStyle w:val="a4"/>
        <w:numPr>
          <w:ilvl w:val="0"/>
          <w:numId w:val="36"/>
        </w:numPr>
        <w:tabs>
          <w:tab w:val="left" w:pos="1421"/>
        </w:tabs>
        <w:spacing w:before="137"/>
        <w:ind w:left="1421" w:hanging="284"/>
        <w:rPr>
          <w:rFonts w:ascii="Wingdings" w:hAnsi="Wingdings"/>
          <w:sz w:val="24"/>
        </w:rPr>
      </w:pPr>
      <w:r>
        <w:rPr>
          <w:spacing w:val="-1"/>
          <w:sz w:val="24"/>
        </w:rPr>
        <w:t>анкетирование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педагогов,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родителей,</w:t>
      </w:r>
    </w:p>
    <w:p w:rsidR="005F64B2" w:rsidRDefault="000A3379">
      <w:pPr>
        <w:pStyle w:val="a4"/>
        <w:numPr>
          <w:ilvl w:val="0"/>
          <w:numId w:val="39"/>
        </w:numPr>
        <w:tabs>
          <w:tab w:val="left" w:pos="1138"/>
        </w:tabs>
        <w:spacing w:before="141"/>
        <w:rPr>
          <w:sz w:val="24"/>
        </w:rPr>
      </w:pPr>
      <w:r>
        <w:rPr>
          <w:sz w:val="24"/>
        </w:rPr>
        <w:t>разработка</w:t>
      </w:r>
      <w:r>
        <w:rPr>
          <w:spacing w:val="35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3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42"/>
          <w:sz w:val="24"/>
        </w:rPr>
        <w:t xml:space="preserve"> </w:t>
      </w:r>
      <w:r>
        <w:rPr>
          <w:sz w:val="24"/>
        </w:rPr>
        <w:t>учителю, родителям.</w:t>
      </w:r>
    </w:p>
    <w:p w:rsidR="005F64B2" w:rsidRDefault="000A3379">
      <w:pPr>
        <w:pStyle w:val="a3"/>
        <w:tabs>
          <w:tab w:val="left" w:pos="3230"/>
          <w:tab w:val="left" w:pos="5382"/>
          <w:tab w:val="left" w:pos="7101"/>
          <w:tab w:val="left" w:pos="7648"/>
        </w:tabs>
        <w:spacing w:before="137" w:line="360" w:lineRule="auto"/>
        <w:ind w:left="1425" w:right="2089" w:hanging="289"/>
      </w:pPr>
      <w:r>
        <w:rPr>
          <w:color w:val="000009"/>
        </w:rPr>
        <w:t>Психологическое</w:t>
      </w:r>
      <w:r>
        <w:rPr>
          <w:color w:val="000009"/>
        </w:rPr>
        <w:tab/>
        <w:t>консультирование</w:t>
      </w:r>
      <w:r>
        <w:rPr>
          <w:color w:val="000009"/>
        </w:rPr>
        <w:tab/>
      </w:r>
      <w:r>
        <w:rPr>
          <w:color w:val="000009"/>
        </w:rPr>
        <w:t>основывается</w:t>
      </w:r>
      <w:r>
        <w:rPr>
          <w:color w:val="000009"/>
        </w:rPr>
        <w:tab/>
        <w:t>на</w:t>
      </w:r>
      <w:r>
        <w:rPr>
          <w:color w:val="000009"/>
        </w:rPr>
        <w:tab/>
      </w:r>
      <w:r>
        <w:rPr>
          <w:color w:val="000009"/>
          <w:spacing w:val="-2"/>
        </w:rPr>
        <w:t>принципах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анонимности,</w:t>
      </w:r>
    </w:p>
    <w:p w:rsidR="005F64B2" w:rsidRDefault="000A3379">
      <w:pPr>
        <w:pStyle w:val="a3"/>
        <w:spacing w:before="3" w:line="360" w:lineRule="auto"/>
        <w:ind w:left="100" w:right="653"/>
      </w:pPr>
      <w:r>
        <w:rPr>
          <w:color w:val="000009"/>
        </w:rPr>
        <w:t xml:space="preserve">доброжелательного и </w:t>
      </w:r>
      <w:proofErr w:type="spellStart"/>
      <w:r>
        <w:rPr>
          <w:color w:val="000009"/>
        </w:rPr>
        <w:t>безоценочного</w:t>
      </w:r>
      <w:proofErr w:type="spellEnd"/>
      <w:r>
        <w:rPr>
          <w:color w:val="000009"/>
        </w:rPr>
        <w:t xml:space="preserve"> отношения к </w:t>
      </w:r>
      <w:proofErr w:type="gramStart"/>
      <w:r>
        <w:rPr>
          <w:color w:val="000009"/>
        </w:rPr>
        <w:t>консультируемому</w:t>
      </w:r>
      <w:proofErr w:type="gramEnd"/>
      <w:r>
        <w:rPr>
          <w:color w:val="000009"/>
        </w:rPr>
        <w:t>, ориентации на его нормы 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ценности,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включенности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консультируемого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процесс консультирования.</w:t>
      </w:r>
    </w:p>
    <w:p w:rsidR="005F64B2" w:rsidRDefault="005F64B2">
      <w:pPr>
        <w:pStyle w:val="a3"/>
        <w:spacing w:before="3"/>
        <w:ind w:left="0"/>
        <w:rPr>
          <w:sz w:val="35"/>
        </w:rPr>
      </w:pPr>
    </w:p>
    <w:p w:rsidR="005F64B2" w:rsidRDefault="000A3379">
      <w:pPr>
        <w:pStyle w:val="a4"/>
        <w:numPr>
          <w:ilvl w:val="0"/>
          <w:numId w:val="37"/>
        </w:numPr>
        <w:tabs>
          <w:tab w:val="left" w:pos="2491"/>
          <w:tab w:val="left" w:pos="2492"/>
        </w:tabs>
        <w:spacing w:line="360" w:lineRule="auto"/>
        <w:ind w:left="604" w:right="581" w:firstLine="1277"/>
        <w:rPr>
          <w:sz w:val="24"/>
        </w:rPr>
      </w:pPr>
      <w:r>
        <w:rPr>
          <w:b/>
          <w:i/>
          <w:sz w:val="24"/>
        </w:rPr>
        <w:t xml:space="preserve">Информационно-просветительская работа </w:t>
      </w:r>
      <w:r>
        <w:rPr>
          <w:sz w:val="24"/>
        </w:rPr>
        <w:t xml:space="preserve">предполагает </w:t>
      </w:r>
      <w:r>
        <w:rPr>
          <w:sz w:val="24"/>
        </w:rPr>
        <w:t>осуществление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разъяснительной деятельности в отношении педагогов и родителей по вопросам, связанным с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особенностями осуществления процесса обучения и </w:t>
      </w:r>
      <w:proofErr w:type="gramStart"/>
      <w:r>
        <w:rPr>
          <w:sz w:val="24"/>
        </w:rPr>
        <w:t>воспитания</w:t>
      </w:r>
      <w:proofErr w:type="gramEnd"/>
      <w:r>
        <w:rPr>
          <w:sz w:val="24"/>
        </w:rPr>
        <w:t xml:space="preserve"> обучающихся с 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 (интеллектуальными нарушениями), взаимодействия с педагога</w:t>
      </w:r>
      <w:r>
        <w:rPr>
          <w:sz w:val="24"/>
        </w:rPr>
        <w:t>ми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</w:t>
      </w:r>
    </w:p>
    <w:p w:rsidR="005F64B2" w:rsidRDefault="000A3379">
      <w:pPr>
        <w:spacing w:line="276" w:lineRule="exact"/>
        <w:ind w:left="100"/>
        <w:rPr>
          <w:i/>
          <w:sz w:val="24"/>
        </w:rPr>
      </w:pPr>
      <w:r>
        <w:rPr>
          <w:i/>
          <w:color w:val="000009"/>
          <w:spacing w:val="-1"/>
          <w:sz w:val="24"/>
        </w:rPr>
        <w:t>Информационно-просветительская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pacing w:val="-1"/>
          <w:sz w:val="24"/>
        </w:rPr>
        <w:t>работа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pacing w:val="-1"/>
          <w:sz w:val="24"/>
        </w:rPr>
        <w:t>включает:</w:t>
      </w:r>
    </w:p>
    <w:p w:rsidR="005F64B2" w:rsidRDefault="000A3379">
      <w:pPr>
        <w:pStyle w:val="a4"/>
        <w:numPr>
          <w:ilvl w:val="1"/>
          <w:numId w:val="39"/>
        </w:numPr>
        <w:tabs>
          <w:tab w:val="left" w:pos="1282"/>
        </w:tabs>
        <w:spacing w:before="140" w:line="355" w:lineRule="auto"/>
        <w:ind w:right="1014" w:firstLine="561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</w:p>
    <w:p w:rsidR="005F64B2" w:rsidRDefault="000A3379">
      <w:pPr>
        <w:pStyle w:val="a4"/>
        <w:numPr>
          <w:ilvl w:val="1"/>
          <w:numId w:val="39"/>
        </w:numPr>
        <w:tabs>
          <w:tab w:val="left" w:pos="1282"/>
        </w:tabs>
        <w:spacing w:before="6"/>
        <w:ind w:left="1281"/>
        <w:rPr>
          <w:sz w:val="24"/>
        </w:rPr>
      </w:pPr>
      <w:r>
        <w:rPr>
          <w:spacing w:val="-1"/>
          <w:sz w:val="24"/>
        </w:rPr>
        <w:t>оформление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информационных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стендов,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печатных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6"/>
          <w:sz w:val="24"/>
        </w:rPr>
        <w:t xml:space="preserve"> </w:t>
      </w:r>
      <w:r>
        <w:rPr>
          <w:sz w:val="24"/>
        </w:rPr>
        <w:t>материалов,</w:t>
      </w:r>
    </w:p>
    <w:p w:rsidR="005F64B2" w:rsidRDefault="000A3379">
      <w:pPr>
        <w:pStyle w:val="a4"/>
        <w:numPr>
          <w:ilvl w:val="1"/>
          <w:numId w:val="39"/>
        </w:numPr>
        <w:tabs>
          <w:tab w:val="left" w:pos="1282"/>
        </w:tabs>
        <w:spacing w:before="225" w:line="350" w:lineRule="auto"/>
        <w:ind w:right="593" w:firstLine="561"/>
        <w:rPr>
          <w:sz w:val="24"/>
        </w:rPr>
      </w:pPr>
      <w:r>
        <w:rPr>
          <w:sz w:val="24"/>
        </w:rPr>
        <w:t>психологическое</w:t>
      </w:r>
      <w:r>
        <w:rPr>
          <w:spacing w:val="5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целью</w:t>
      </w:r>
      <w:r>
        <w:rPr>
          <w:spacing w:val="9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6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компетентности,</w:t>
      </w:r>
    </w:p>
    <w:p w:rsidR="005F64B2" w:rsidRDefault="000A3379">
      <w:pPr>
        <w:pStyle w:val="a4"/>
        <w:numPr>
          <w:ilvl w:val="1"/>
          <w:numId w:val="39"/>
        </w:numPr>
        <w:tabs>
          <w:tab w:val="left" w:pos="1282"/>
        </w:tabs>
        <w:spacing w:before="12" w:line="350" w:lineRule="auto"/>
        <w:ind w:right="598" w:firstLine="561"/>
        <w:rPr>
          <w:sz w:val="24"/>
        </w:rPr>
      </w:pPr>
      <w:r>
        <w:rPr>
          <w:sz w:val="24"/>
        </w:rPr>
        <w:t>психологическое</w:t>
      </w:r>
      <w:r>
        <w:rPr>
          <w:spacing w:val="13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1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целью</w:t>
      </w:r>
      <w:r>
        <w:rPr>
          <w:spacing w:val="1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у</w:t>
      </w:r>
      <w:r>
        <w:rPr>
          <w:spacing w:val="9"/>
          <w:sz w:val="24"/>
        </w:rPr>
        <w:t xml:space="preserve"> </w:t>
      </w:r>
      <w:r>
        <w:rPr>
          <w:sz w:val="24"/>
        </w:rPr>
        <w:t>них</w:t>
      </w:r>
      <w:r>
        <w:rPr>
          <w:spacing w:val="14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психолого-психо</w:t>
      </w:r>
      <w:r>
        <w:rPr>
          <w:sz w:val="24"/>
        </w:rPr>
        <w:t>логической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компетентности.</w:t>
      </w:r>
    </w:p>
    <w:p w:rsidR="005F64B2" w:rsidRDefault="005F64B2">
      <w:pPr>
        <w:spacing w:line="350" w:lineRule="auto"/>
        <w:rPr>
          <w:sz w:val="24"/>
        </w:rPr>
        <w:sectPr w:rsidR="005F64B2">
          <w:footerReference w:type="default" r:id="rId18"/>
          <w:pgSz w:w="11910" w:h="16840"/>
          <w:pgMar w:top="620" w:right="440" w:bottom="280" w:left="620" w:header="0" w:footer="0" w:gutter="0"/>
          <w:cols w:space="720"/>
        </w:sectPr>
      </w:pPr>
    </w:p>
    <w:p w:rsidR="005F64B2" w:rsidRDefault="000A3379">
      <w:pPr>
        <w:pStyle w:val="a4"/>
        <w:numPr>
          <w:ilvl w:val="0"/>
          <w:numId w:val="37"/>
        </w:numPr>
        <w:tabs>
          <w:tab w:val="left" w:pos="1954"/>
        </w:tabs>
        <w:spacing w:before="74" w:line="360" w:lineRule="auto"/>
        <w:ind w:left="1449" w:right="581" w:firstLine="129"/>
        <w:rPr>
          <w:sz w:val="24"/>
        </w:rPr>
      </w:pPr>
      <w:r>
        <w:rPr>
          <w:b/>
          <w:i/>
          <w:sz w:val="24"/>
        </w:rPr>
        <w:lastRenderedPageBreak/>
        <w:t xml:space="preserve">Социально-педагогическое сопровождение </w:t>
      </w:r>
      <w:r>
        <w:rPr>
          <w:sz w:val="24"/>
        </w:rPr>
        <w:t>представляет собой взаимодействие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6"/>
          <w:sz w:val="24"/>
        </w:rPr>
        <w:t xml:space="preserve"> </w:t>
      </w:r>
      <w:r>
        <w:rPr>
          <w:sz w:val="24"/>
        </w:rPr>
        <w:t>и/или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 наиболее целесообразной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поддержки.</w:t>
      </w:r>
    </w:p>
    <w:p w:rsidR="005F64B2" w:rsidRDefault="000A3379">
      <w:pPr>
        <w:spacing w:before="1"/>
        <w:ind w:left="100"/>
        <w:rPr>
          <w:i/>
          <w:sz w:val="24"/>
        </w:rPr>
      </w:pPr>
      <w:r>
        <w:rPr>
          <w:i/>
          <w:color w:val="000009"/>
          <w:spacing w:val="-1"/>
          <w:sz w:val="24"/>
        </w:rPr>
        <w:t>Социально-педагогическое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pacing w:val="-1"/>
          <w:sz w:val="24"/>
        </w:rPr>
        <w:t>сопровождение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z w:val="24"/>
        </w:rPr>
        <w:t>включает:</w:t>
      </w:r>
    </w:p>
    <w:p w:rsidR="005F64B2" w:rsidRDefault="000A3379">
      <w:pPr>
        <w:pStyle w:val="a4"/>
        <w:numPr>
          <w:ilvl w:val="1"/>
          <w:numId w:val="39"/>
        </w:numPr>
        <w:tabs>
          <w:tab w:val="left" w:pos="1282"/>
          <w:tab w:val="left" w:pos="2640"/>
          <w:tab w:val="left" w:pos="3005"/>
          <w:tab w:val="left" w:pos="4460"/>
          <w:tab w:val="left" w:pos="5857"/>
        </w:tabs>
        <w:spacing w:before="139" w:line="350" w:lineRule="auto"/>
        <w:ind w:left="1281" w:right="1547"/>
        <w:rPr>
          <w:sz w:val="24"/>
        </w:rPr>
      </w:pPr>
      <w:r>
        <w:rPr>
          <w:sz w:val="24"/>
        </w:rPr>
        <w:t>разработку</w:t>
      </w:r>
      <w:r>
        <w:rPr>
          <w:sz w:val="24"/>
        </w:rPr>
        <w:tab/>
        <w:t>и</w:t>
      </w:r>
      <w:r>
        <w:rPr>
          <w:sz w:val="24"/>
        </w:rPr>
        <w:tab/>
        <w:t>реализацию</w:t>
      </w:r>
      <w:r>
        <w:rPr>
          <w:sz w:val="24"/>
        </w:rPr>
        <w:tab/>
        <w:t>программы</w:t>
      </w:r>
      <w:r>
        <w:rPr>
          <w:sz w:val="24"/>
        </w:rPr>
        <w:tab/>
        <w:t>социально-педагогического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</w:p>
    <w:p w:rsidR="005F64B2" w:rsidRDefault="000A3379">
      <w:pPr>
        <w:pStyle w:val="a3"/>
        <w:spacing w:before="11"/>
        <w:ind w:left="575"/>
      </w:pPr>
      <w:r>
        <w:t>общество,</w:t>
      </w:r>
    </w:p>
    <w:p w:rsidR="005F64B2" w:rsidRDefault="000A3379">
      <w:pPr>
        <w:pStyle w:val="a4"/>
        <w:numPr>
          <w:ilvl w:val="1"/>
          <w:numId w:val="39"/>
        </w:numPr>
        <w:tabs>
          <w:tab w:val="left" w:pos="1282"/>
          <w:tab w:val="left" w:pos="3115"/>
          <w:tab w:val="left" w:pos="3422"/>
          <w:tab w:val="left" w:pos="5017"/>
          <w:tab w:val="left" w:pos="6424"/>
          <w:tab w:val="left" w:pos="6755"/>
          <w:tab w:val="left" w:pos="8628"/>
          <w:tab w:val="left" w:pos="10385"/>
        </w:tabs>
        <w:spacing w:before="144" w:line="350" w:lineRule="auto"/>
        <w:ind w:right="342" w:firstLine="561"/>
        <w:rPr>
          <w:sz w:val="24"/>
        </w:rPr>
      </w:pPr>
      <w:r>
        <w:rPr>
          <w:sz w:val="24"/>
        </w:rPr>
        <w:t>взаимодействие</w:t>
      </w:r>
      <w:r>
        <w:rPr>
          <w:sz w:val="24"/>
        </w:rPr>
        <w:tab/>
        <w:t>с</w:t>
      </w:r>
      <w:r>
        <w:rPr>
          <w:sz w:val="24"/>
        </w:rPr>
        <w:tab/>
        <w:t>социальными</w:t>
      </w:r>
      <w:r>
        <w:rPr>
          <w:sz w:val="24"/>
        </w:rPr>
        <w:tab/>
        <w:t>партнерами</w:t>
      </w:r>
      <w:r>
        <w:rPr>
          <w:sz w:val="24"/>
        </w:rPr>
        <w:tab/>
        <w:t>и</w:t>
      </w:r>
      <w:r>
        <w:rPr>
          <w:sz w:val="24"/>
        </w:rPr>
        <w:tab/>
        <w:t>общественными</w:t>
      </w:r>
      <w:r>
        <w:rPr>
          <w:sz w:val="24"/>
        </w:rPr>
        <w:tab/>
      </w:r>
      <w:r>
        <w:rPr>
          <w:sz w:val="24"/>
        </w:rPr>
        <w:t>организациями</w:t>
      </w:r>
      <w:r>
        <w:rPr>
          <w:sz w:val="24"/>
        </w:rPr>
        <w:tab/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семьи.</w:t>
      </w:r>
    </w:p>
    <w:p w:rsidR="005F64B2" w:rsidRDefault="000A3379">
      <w:pPr>
        <w:spacing w:before="11" w:line="360" w:lineRule="auto"/>
        <w:ind w:left="100" w:right="731"/>
        <w:rPr>
          <w:i/>
          <w:sz w:val="24"/>
        </w:rPr>
      </w:pPr>
      <w:r>
        <w:rPr>
          <w:i/>
          <w:color w:val="000009"/>
          <w:spacing w:val="-2"/>
          <w:sz w:val="24"/>
        </w:rPr>
        <w:t xml:space="preserve">В процессе информационно-просветительской </w:t>
      </w:r>
      <w:r>
        <w:rPr>
          <w:i/>
          <w:color w:val="000009"/>
          <w:spacing w:val="-1"/>
          <w:sz w:val="24"/>
        </w:rPr>
        <w:t>и социально-педагогической работы используются</w:t>
      </w:r>
      <w:r>
        <w:rPr>
          <w:i/>
          <w:color w:val="000009"/>
          <w:spacing w:val="-58"/>
          <w:sz w:val="24"/>
        </w:rPr>
        <w:t xml:space="preserve"> </w:t>
      </w:r>
      <w:r>
        <w:rPr>
          <w:i/>
          <w:color w:val="000009"/>
          <w:sz w:val="24"/>
        </w:rPr>
        <w:t>следующие формы</w:t>
      </w:r>
      <w:r>
        <w:rPr>
          <w:i/>
          <w:color w:val="000009"/>
          <w:spacing w:val="3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методы</w:t>
      </w:r>
      <w:r>
        <w:rPr>
          <w:i/>
          <w:color w:val="000009"/>
          <w:spacing w:val="2"/>
          <w:sz w:val="24"/>
        </w:rPr>
        <w:t xml:space="preserve"> </w:t>
      </w:r>
      <w:r>
        <w:rPr>
          <w:i/>
          <w:color w:val="000009"/>
          <w:sz w:val="24"/>
        </w:rPr>
        <w:t>работы:</w:t>
      </w:r>
    </w:p>
    <w:p w:rsidR="005F64B2" w:rsidRDefault="000A3379">
      <w:pPr>
        <w:pStyle w:val="a4"/>
        <w:numPr>
          <w:ilvl w:val="0"/>
          <w:numId w:val="40"/>
        </w:numPr>
        <w:tabs>
          <w:tab w:val="left" w:pos="1421"/>
        </w:tabs>
        <w:spacing w:before="2"/>
        <w:rPr>
          <w:sz w:val="24"/>
        </w:rPr>
      </w:pPr>
      <w:r>
        <w:rPr>
          <w:sz w:val="24"/>
        </w:rPr>
        <w:t>индивидуальные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13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7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-11"/>
          <w:sz w:val="24"/>
        </w:rPr>
        <w:t xml:space="preserve"> </w:t>
      </w:r>
      <w:r>
        <w:rPr>
          <w:sz w:val="24"/>
        </w:rPr>
        <w:t>тренинги,</w:t>
      </w:r>
      <w:r>
        <w:rPr>
          <w:spacing w:val="-10"/>
          <w:sz w:val="24"/>
        </w:rPr>
        <w:t xml:space="preserve"> </w:t>
      </w:r>
      <w:r>
        <w:rPr>
          <w:sz w:val="24"/>
        </w:rPr>
        <w:t>―лекции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родителей,</w:t>
      </w:r>
    </w:p>
    <w:p w:rsidR="005F64B2" w:rsidRDefault="000A3379">
      <w:pPr>
        <w:pStyle w:val="a4"/>
        <w:numPr>
          <w:ilvl w:val="0"/>
          <w:numId w:val="40"/>
        </w:numPr>
        <w:tabs>
          <w:tab w:val="left" w:pos="1421"/>
        </w:tabs>
        <w:spacing w:before="137"/>
        <w:rPr>
          <w:sz w:val="24"/>
        </w:rPr>
      </w:pPr>
      <w:r>
        <w:rPr>
          <w:spacing w:val="-2"/>
          <w:sz w:val="24"/>
        </w:rPr>
        <w:t>анкетирование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педагогов,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родителей,</w:t>
      </w:r>
    </w:p>
    <w:p w:rsidR="005F64B2" w:rsidRDefault="000A3379">
      <w:pPr>
        <w:pStyle w:val="a4"/>
        <w:numPr>
          <w:ilvl w:val="0"/>
          <w:numId w:val="40"/>
        </w:numPr>
        <w:tabs>
          <w:tab w:val="left" w:pos="1421"/>
        </w:tabs>
        <w:spacing w:before="137"/>
        <w:rPr>
          <w:sz w:val="24"/>
        </w:rPr>
      </w:pPr>
      <w:r>
        <w:rPr>
          <w:sz w:val="24"/>
        </w:rPr>
        <w:t>разработка</w:t>
      </w:r>
      <w:r>
        <w:rPr>
          <w:spacing w:val="35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3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41"/>
          <w:sz w:val="24"/>
        </w:rPr>
        <w:t xml:space="preserve"> </w:t>
      </w:r>
      <w:r>
        <w:rPr>
          <w:sz w:val="24"/>
        </w:rPr>
        <w:t>учителю,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родителям.</w:t>
      </w:r>
    </w:p>
    <w:p w:rsidR="005F64B2" w:rsidRDefault="005F64B2">
      <w:pPr>
        <w:pStyle w:val="a3"/>
        <w:ind w:left="0"/>
        <w:rPr>
          <w:sz w:val="26"/>
        </w:rPr>
      </w:pPr>
    </w:p>
    <w:p w:rsidR="005F64B2" w:rsidRDefault="005F64B2">
      <w:pPr>
        <w:pStyle w:val="a3"/>
        <w:spacing w:before="1"/>
        <w:ind w:left="0"/>
        <w:rPr>
          <w:sz w:val="23"/>
        </w:rPr>
      </w:pPr>
    </w:p>
    <w:p w:rsidR="005F64B2" w:rsidRDefault="000A3379">
      <w:pPr>
        <w:pStyle w:val="2"/>
        <w:ind w:left="100"/>
      </w:pPr>
      <w:bookmarkStart w:id="124" w:name="Механизмы_реализации_программы_коррекцио"/>
      <w:bookmarkEnd w:id="124"/>
      <w:r>
        <w:rPr>
          <w:spacing w:val="-1"/>
        </w:rPr>
        <w:t>Механизмы</w:t>
      </w:r>
      <w:r>
        <w:rPr>
          <w:spacing w:val="-13"/>
        </w:rPr>
        <w:t xml:space="preserve"> </w:t>
      </w:r>
      <w:r>
        <w:rPr>
          <w:spacing w:val="-1"/>
        </w:rPr>
        <w:t>реализации</w:t>
      </w:r>
      <w:r>
        <w:rPr>
          <w:spacing w:val="-13"/>
        </w:rPr>
        <w:t xml:space="preserve"> </w:t>
      </w:r>
      <w:r>
        <w:rPr>
          <w:spacing w:val="-1"/>
        </w:rPr>
        <w:t>программы</w:t>
      </w:r>
      <w:r>
        <w:rPr>
          <w:spacing w:val="-13"/>
        </w:rPr>
        <w:t xml:space="preserve"> </w:t>
      </w:r>
      <w:r>
        <w:t>коррекционной</w:t>
      </w:r>
      <w:r>
        <w:rPr>
          <w:spacing w:val="-14"/>
        </w:rPr>
        <w:t xml:space="preserve"> </w:t>
      </w:r>
      <w:r>
        <w:t>работы.</w:t>
      </w:r>
    </w:p>
    <w:p w:rsidR="005F64B2" w:rsidRDefault="000A3379">
      <w:pPr>
        <w:pStyle w:val="a3"/>
        <w:spacing w:before="166" w:line="360" w:lineRule="auto"/>
        <w:ind w:left="100" w:right="1148"/>
      </w:pPr>
      <w:r>
        <w:t>Взаимодействие специалистов общеобразовательной организации в процессе реализации</w:t>
      </w:r>
      <w:r>
        <w:rPr>
          <w:spacing w:val="1"/>
        </w:rPr>
        <w:t xml:space="preserve"> </w:t>
      </w:r>
      <w:r>
        <w:t>адаптированно</w:t>
      </w:r>
      <w:r>
        <w:t>й основной общеобразовательной программы – один из основных механизмов</w:t>
      </w:r>
      <w:r>
        <w:rPr>
          <w:spacing w:val="-57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коррекционной</w:t>
      </w:r>
      <w:r>
        <w:rPr>
          <w:spacing w:val="3"/>
        </w:rPr>
        <w:t xml:space="preserve"> </w:t>
      </w:r>
      <w:r>
        <w:t>работы.</w:t>
      </w:r>
    </w:p>
    <w:p w:rsidR="005F64B2" w:rsidRDefault="000A3379">
      <w:pPr>
        <w:pStyle w:val="a3"/>
        <w:spacing w:before="6"/>
        <w:ind w:left="100"/>
      </w:pPr>
      <w:r>
        <w:rPr>
          <w:spacing w:val="-1"/>
        </w:rPr>
        <w:t>Взаимодействие</w:t>
      </w:r>
      <w:r>
        <w:rPr>
          <w:spacing w:val="-12"/>
        </w:rPr>
        <w:t xml:space="preserve"> </w:t>
      </w:r>
      <w:r>
        <w:t>специалистов</w:t>
      </w:r>
      <w:r>
        <w:rPr>
          <w:spacing w:val="-12"/>
        </w:rPr>
        <w:t xml:space="preserve"> </w:t>
      </w:r>
      <w:r>
        <w:t>требует:</w:t>
      </w:r>
    </w:p>
    <w:p w:rsidR="005F64B2" w:rsidRDefault="000A3379">
      <w:pPr>
        <w:pStyle w:val="a4"/>
        <w:numPr>
          <w:ilvl w:val="0"/>
          <w:numId w:val="41"/>
        </w:numPr>
        <w:tabs>
          <w:tab w:val="left" w:pos="749"/>
        </w:tabs>
        <w:spacing w:before="178" w:line="350" w:lineRule="auto"/>
        <w:ind w:right="2168" w:firstLine="0"/>
        <w:rPr>
          <w:sz w:val="24"/>
        </w:rPr>
      </w:pPr>
      <w:r>
        <w:rPr>
          <w:sz w:val="24"/>
        </w:rPr>
        <w:t>создания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3"/>
          <w:sz w:val="24"/>
        </w:rPr>
        <w:t xml:space="preserve"> </w:t>
      </w:r>
      <w:r>
        <w:rPr>
          <w:sz w:val="24"/>
        </w:rPr>
        <w:t>всех</w:t>
      </w:r>
      <w:r>
        <w:rPr>
          <w:spacing w:val="-10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</w:p>
    <w:p w:rsidR="005F64B2" w:rsidRDefault="000A3379">
      <w:pPr>
        <w:pStyle w:val="a4"/>
        <w:numPr>
          <w:ilvl w:val="0"/>
          <w:numId w:val="41"/>
        </w:numPr>
        <w:tabs>
          <w:tab w:val="left" w:pos="749"/>
        </w:tabs>
        <w:spacing w:before="17" w:line="357" w:lineRule="auto"/>
        <w:ind w:right="1239" w:hanging="5"/>
        <w:rPr>
          <w:sz w:val="24"/>
        </w:rPr>
      </w:pPr>
      <w:proofErr w:type="gramStart"/>
      <w:r>
        <w:rPr>
          <w:sz w:val="24"/>
        </w:rPr>
        <w:t>осуществления совместного многоаспектного анализа эмоционально-волевой,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личностной,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-6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сфер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проблем,</w:t>
      </w:r>
      <w:proofErr w:type="gramEnd"/>
    </w:p>
    <w:p w:rsidR="005F64B2" w:rsidRDefault="000A3379">
      <w:pPr>
        <w:pStyle w:val="a4"/>
        <w:numPr>
          <w:ilvl w:val="0"/>
          <w:numId w:val="41"/>
        </w:numPr>
        <w:tabs>
          <w:tab w:val="left" w:pos="749"/>
        </w:tabs>
        <w:spacing w:before="7" w:line="355" w:lineRule="auto"/>
        <w:ind w:right="1796" w:hanging="5"/>
        <w:rPr>
          <w:sz w:val="24"/>
        </w:rPr>
      </w:pPr>
      <w:r>
        <w:rPr>
          <w:sz w:val="24"/>
        </w:rPr>
        <w:t>разработки и реализации комплексных индивидуальных и групповых программ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коррекции эмоционально-волевой, личностной, </w:t>
      </w:r>
      <w:r>
        <w:rPr>
          <w:sz w:val="24"/>
        </w:rPr>
        <w:t>коммуникативной, двигательной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сфер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5F64B2" w:rsidRDefault="000A3379">
      <w:pPr>
        <w:spacing w:before="105"/>
        <w:ind w:left="2794"/>
        <w:rPr>
          <w:b/>
          <w:i/>
          <w:sz w:val="24"/>
        </w:rPr>
      </w:pPr>
      <w:r>
        <w:rPr>
          <w:b/>
          <w:i/>
          <w:spacing w:val="-1"/>
          <w:sz w:val="24"/>
          <w:u w:val="thick" w:color="C00000"/>
        </w:rPr>
        <w:t>Программа</w:t>
      </w:r>
      <w:r>
        <w:rPr>
          <w:b/>
          <w:i/>
          <w:spacing w:val="-11"/>
          <w:sz w:val="24"/>
          <w:u w:val="thick" w:color="C00000"/>
        </w:rPr>
        <w:t xml:space="preserve"> </w:t>
      </w:r>
      <w:r>
        <w:rPr>
          <w:b/>
          <w:i/>
          <w:spacing w:val="-1"/>
          <w:sz w:val="24"/>
          <w:u w:val="thick" w:color="C00000"/>
        </w:rPr>
        <w:t>коррекционной</w:t>
      </w:r>
      <w:r>
        <w:rPr>
          <w:b/>
          <w:i/>
          <w:spacing w:val="-4"/>
          <w:sz w:val="24"/>
          <w:u w:val="thick" w:color="C00000"/>
        </w:rPr>
        <w:t xml:space="preserve"> </w:t>
      </w:r>
      <w:r>
        <w:rPr>
          <w:b/>
          <w:i/>
          <w:spacing w:val="-1"/>
          <w:sz w:val="24"/>
          <w:u w:val="thick" w:color="C00000"/>
        </w:rPr>
        <w:t>работы</w:t>
      </w:r>
      <w:r>
        <w:rPr>
          <w:b/>
          <w:i/>
          <w:spacing w:val="-14"/>
          <w:sz w:val="24"/>
          <w:u w:val="thick" w:color="C00000"/>
        </w:rPr>
        <w:t xml:space="preserve"> </w:t>
      </w:r>
      <w:r>
        <w:rPr>
          <w:b/>
          <w:i/>
          <w:sz w:val="24"/>
          <w:u w:val="thick" w:color="C00000"/>
        </w:rPr>
        <w:t>учителя.</w:t>
      </w:r>
    </w:p>
    <w:p w:rsidR="005F64B2" w:rsidRDefault="005F64B2">
      <w:pPr>
        <w:pStyle w:val="a3"/>
        <w:ind w:left="0"/>
        <w:rPr>
          <w:b/>
          <w:i/>
          <w:sz w:val="20"/>
        </w:rPr>
      </w:pPr>
    </w:p>
    <w:p w:rsidR="005F64B2" w:rsidRDefault="005F64B2">
      <w:pPr>
        <w:pStyle w:val="a3"/>
        <w:ind w:left="0"/>
        <w:rPr>
          <w:b/>
          <w:i/>
          <w:sz w:val="20"/>
        </w:rPr>
      </w:pPr>
    </w:p>
    <w:p w:rsidR="005F64B2" w:rsidRDefault="005F64B2">
      <w:pPr>
        <w:pStyle w:val="a3"/>
        <w:spacing w:before="5"/>
        <w:ind w:left="0"/>
        <w:rPr>
          <w:b/>
          <w:i/>
          <w:sz w:val="16"/>
        </w:rPr>
      </w:pPr>
    </w:p>
    <w:tbl>
      <w:tblPr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6751"/>
        <w:gridCol w:w="2266"/>
      </w:tblGrid>
      <w:tr w:rsidR="005F64B2">
        <w:trPr>
          <w:trHeight w:val="412"/>
        </w:trPr>
        <w:tc>
          <w:tcPr>
            <w:tcW w:w="1052" w:type="dxa"/>
          </w:tcPr>
          <w:p w:rsidR="005F64B2" w:rsidRDefault="000A3379">
            <w:pPr>
              <w:pStyle w:val="TableParagraph"/>
              <w:spacing w:line="268" w:lineRule="exact"/>
              <w:ind w:left="119" w:right="33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№</w:t>
            </w:r>
            <w:proofErr w:type="gramStart"/>
            <w:r>
              <w:rPr>
                <w:color w:val="000009"/>
                <w:sz w:val="24"/>
              </w:rPr>
              <w:t>п</w:t>
            </w:r>
            <w:proofErr w:type="gramEnd"/>
            <w:r>
              <w:rPr>
                <w:color w:val="000009"/>
                <w:sz w:val="24"/>
              </w:rPr>
              <w:t>/п</w:t>
            </w:r>
          </w:p>
        </w:tc>
        <w:tc>
          <w:tcPr>
            <w:tcW w:w="6751" w:type="dxa"/>
          </w:tcPr>
          <w:p w:rsidR="005F64B2" w:rsidRDefault="000A33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Содержание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формы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работы</w:t>
            </w:r>
          </w:p>
        </w:tc>
        <w:tc>
          <w:tcPr>
            <w:tcW w:w="2266" w:type="dxa"/>
          </w:tcPr>
          <w:p w:rsidR="005F64B2" w:rsidRDefault="000A3379">
            <w:pPr>
              <w:pStyle w:val="TableParagraph"/>
              <w:spacing w:line="268" w:lineRule="exact"/>
              <w:ind w:left="95" w:right="41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Сроки</w:t>
            </w:r>
          </w:p>
        </w:tc>
      </w:tr>
      <w:tr w:rsidR="005F64B2">
        <w:trPr>
          <w:trHeight w:val="758"/>
        </w:trPr>
        <w:tc>
          <w:tcPr>
            <w:tcW w:w="1052" w:type="dxa"/>
          </w:tcPr>
          <w:p w:rsidR="005F64B2" w:rsidRDefault="000A3379">
            <w:pPr>
              <w:pStyle w:val="TableParagraph"/>
              <w:spacing w:line="249" w:lineRule="exact"/>
              <w:ind w:left="312" w:right="524"/>
              <w:jc w:val="center"/>
            </w:pPr>
            <w:r>
              <w:rPr>
                <w:color w:val="000009"/>
              </w:rPr>
              <w:t>1.</w:t>
            </w:r>
          </w:p>
        </w:tc>
        <w:tc>
          <w:tcPr>
            <w:tcW w:w="6751" w:type="dxa"/>
          </w:tcPr>
          <w:p w:rsidR="005F64B2" w:rsidRDefault="000A3379">
            <w:pPr>
              <w:pStyle w:val="TableParagraph"/>
              <w:spacing w:line="249" w:lineRule="exact"/>
            </w:pPr>
            <w:r>
              <w:rPr>
                <w:color w:val="000009"/>
                <w:spacing w:val="-1"/>
              </w:rPr>
              <w:t>Наблюдение</w:t>
            </w:r>
            <w:r>
              <w:rPr>
                <w:color w:val="000009"/>
                <w:spacing w:val="-18"/>
              </w:rPr>
              <w:t xml:space="preserve"> </w:t>
            </w:r>
            <w:r>
              <w:rPr>
                <w:color w:val="000009"/>
                <w:spacing w:val="-1"/>
              </w:rPr>
              <w:t>за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1"/>
              </w:rPr>
              <w:t>учениками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1"/>
              </w:rPr>
              <w:t>во</w:t>
            </w:r>
            <w:r>
              <w:rPr>
                <w:color w:val="000009"/>
                <w:spacing w:val="-16"/>
              </w:rPr>
              <w:t xml:space="preserve"> </w:t>
            </w:r>
            <w:r>
              <w:rPr>
                <w:color w:val="000009"/>
                <w:spacing w:val="-1"/>
              </w:rPr>
              <w:t>время</w:t>
            </w:r>
            <w:r>
              <w:rPr>
                <w:color w:val="000009"/>
                <w:spacing w:val="-3"/>
              </w:rPr>
              <w:t xml:space="preserve"> </w:t>
            </w:r>
            <w:proofErr w:type="gramStart"/>
            <w:r>
              <w:rPr>
                <w:color w:val="000009"/>
                <w:spacing w:val="-1"/>
              </w:rPr>
              <w:t>учебной</w:t>
            </w:r>
            <w:proofErr w:type="gramEnd"/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1"/>
              </w:rPr>
              <w:t>и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  <w:spacing w:val="-1"/>
              </w:rPr>
              <w:t>внеурочной</w:t>
            </w:r>
          </w:p>
          <w:p w:rsidR="005F64B2" w:rsidRDefault="000A3379">
            <w:pPr>
              <w:pStyle w:val="TableParagraph"/>
              <w:spacing w:before="127" w:line="240" w:lineRule="auto"/>
            </w:pPr>
            <w:r>
              <w:rPr>
                <w:color w:val="000009"/>
              </w:rPr>
              <w:t>деятельности.</w:t>
            </w:r>
          </w:p>
        </w:tc>
        <w:tc>
          <w:tcPr>
            <w:tcW w:w="2266" w:type="dxa"/>
          </w:tcPr>
          <w:p w:rsidR="005F64B2" w:rsidRDefault="000A3379">
            <w:pPr>
              <w:pStyle w:val="TableParagraph"/>
              <w:spacing w:line="249" w:lineRule="exact"/>
              <w:ind w:left="95" w:right="415"/>
              <w:jc w:val="center"/>
            </w:pPr>
            <w:r>
              <w:rPr>
                <w:color w:val="000009"/>
              </w:rPr>
              <w:t>Ежедневно</w:t>
            </w:r>
          </w:p>
        </w:tc>
      </w:tr>
      <w:tr w:rsidR="005F64B2">
        <w:trPr>
          <w:trHeight w:val="1137"/>
        </w:trPr>
        <w:tc>
          <w:tcPr>
            <w:tcW w:w="1052" w:type="dxa"/>
          </w:tcPr>
          <w:p w:rsidR="005F64B2" w:rsidRDefault="000A3379">
            <w:pPr>
              <w:pStyle w:val="TableParagraph"/>
              <w:spacing w:line="249" w:lineRule="exact"/>
              <w:ind w:left="312" w:right="524"/>
              <w:jc w:val="center"/>
            </w:pPr>
            <w:r>
              <w:rPr>
                <w:color w:val="000009"/>
              </w:rPr>
              <w:t>2.</w:t>
            </w:r>
          </w:p>
        </w:tc>
        <w:tc>
          <w:tcPr>
            <w:tcW w:w="6751" w:type="dxa"/>
          </w:tcPr>
          <w:p w:rsidR="005F64B2" w:rsidRDefault="000A3379">
            <w:pPr>
              <w:pStyle w:val="TableParagraph"/>
              <w:spacing w:line="360" w:lineRule="auto"/>
              <w:ind w:right="310"/>
            </w:pPr>
            <w:r>
              <w:rPr>
                <w:color w:val="000009"/>
              </w:rPr>
              <w:t>Поддержание связи с учителями-предметниками, школьным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  <w:spacing w:val="-2"/>
              </w:rPr>
              <w:t>педагогом-психологом,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  <w:spacing w:val="-2"/>
              </w:rPr>
              <w:t>учителем-логопедом,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  <w:spacing w:val="-2"/>
              </w:rPr>
              <w:t>социальным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  <w:spacing w:val="-2"/>
              </w:rPr>
              <w:t>педагогом,</w:t>
            </w:r>
          </w:p>
          <w:p w:rsidR="005F64B2" w:rsidRDefault="000A3379">
            <w:pPr>
              <w:pStyle w:val="TableParagraph"/>
              <w:spacing w:line="252" w:lineRule="exact"/>
            </w:pPr>
            <w:r>
              <w:rPr>
                <w:color w:val="000009"/>
              </w:rPr>
              <w:t>медицинским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работником,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администрацией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школы, родителями.</w:t>
            </w:r>
          </w:p>
        </w:tc>
        <w:tc>
          <w:tcPr>
            <w:tcW w:w="2266" w:type="dxa"/>
          </w:tcPr>
          <w:p w:rsidR="005F64B2" w:rsidRDefault="000A3379">
            <w:pPr>
              <w:pStyle w:val="TableParagraph"/>
              <w:spacing w:line="249" w:lineRule="exact"/>
              <w:ind w:left="262" w:right="594"/>
              <w:jc w:val="center"/>
            </w:pPr>
            <w:r>
              <w:rPr>
                <w:color w:val="000009"/>
                <w:spacing w:val="-2"/>
              </w:rPr>
              <w:t>В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  <w:spacing w:val="-2"/>
              </w:rPr>
              <w:t>течение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1"/>
              </w:rPr>
              <w:t>года</w:t>
            </w:r>
          </w:p>
        </w:tc>
      </w:tr>
    </w:tbl>
    <w:p w:rsidR="005F64B2" w:rsidRDefault="005F64B2">
      <w:pPr>
        <w:spacing w:line="249" w:lineRule="exact"/>
        <w:jc w:val="center"/>
        <w:sectPr w:rsidR="005F64B2">
          <w:footerReference w:type="default" r:id="rId19"/>
          <w:pgSz w:w="11910" w:h="16840"/>
          <w:pgMar w:top="620" w:right="440" w:bottom="280" w:left="620" w:header="0" w:footer="0" w:gutter="0"/>
          <w:cols w:space="720"/>
        </w:sectPr>
      </w:pPr>
    </w:p>
    <w:tbl>
      <w:tblPr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6751"/>
        <w:gridCol w:w="2266"/>
      </w:tblGrid>
      <w:tr w:rsidR="005F64B2">
        <w:trPr>
          <w:trHeight w:val="2275"/>
        </w:trPr>
        <w:tc>
          <w:tcPr>
            <w:tcW w:w="1052" w:type="dxa"/>
          </w:tcPr>
          <w:p w:rsidR="005F64B2" w:rsidRDefault="000A3379">
            <w:pPr>
              <w:pStyle w:val="TableParagraph"/>
              <w:spacing w:line="249" w:lineRule="exact"/>
              <w:ind w:left="335"/>
            </w:pPr>
            <w:r>
              <w:rPr>
                <w:color w:val="000009"/>
              </w:rPr>
              <w:lastRenderedPageBreak/>
              <w:t>3.</w:t>
            </w:r>
          </w:p>
        </w:tc>
        <w:tc>
          <w:tcPr>
            <w:tcW w:w="6751" w:type="dxa"/>
          </w:tcPr>
          <w:p w:rsidR="005F64B2" w:rsidRDefault="000A3379">
            <w:pPr>
              <w:pStyle w:val="TableParagraph"/>
              <w:spacing w:line="360" w:lineRule="auto"/>
              <w:ind w:right="241"/>
            </w:pPr>
            <w:r>
              <w:rPr>
                <w:color w:val="000009"/>
              </w:rPr>
              <w:t>Составление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психолого-педагогической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характеристики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учащегося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с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ОВЗ при помощи методов наблюдения, беседы, экспериментального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  <w:spacing w:val="-1"/>
              </w:rPr>
              <w:t>обследования,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1"/>
              </w:rPr>
              <w:t>где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  <w:spacing w:val="-1"/>
              </w:rPr>
              <w:t>отражаются особенности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его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личности,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поведения,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межличностных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отношений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с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родителями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одноклассниками,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  <w:spacing w:val="-1"/>
              </w:rPr>
              <w:t>уровень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  <w:spacing w:val="-1"/>
              </w:rPr>
              <w:t>и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1"/>
              </w:rPr>
              <w:t>особенности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интеллектуального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развития</w:t>
            </w:r>
            <w:r>
              <w:rPr>
                <w:color w:val="000009"/>
                <w:spacing w:val="-16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результаты</w:t>
            </w:r>
          </w:p>
          <w:p w:rsidR="005F64B2" w:rsidRDefault="000A3379">
            <w:pPr>
              <w:pStyle w:val="TableParagraph"/>
              <w:spacing w:line="252" w:lineRule="exact"/>
            </w:pPr>
            <w:r>
              <w:rPr>
                <w:color w:val="000009"/>
              </w:rPr>
              <w:t>учебы, основные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виды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трудностей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при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обучении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ребенка.</w:t>
            </w:r>
          </w:p>
        </w:tc>
        <w:tc>
          <w:tcPr>
            <w:tcW w:w="2266" w:type="dxa"/>
          </w:tcPr>
          <w:p w:rsidR="005F64B2" w:rsidRDefault="000A3379">
            <w:pPr>
              <w:pStyle w:val="TableParagraph"/>
              <w:spacing w:line="360" w:lineRule="auto"/>
              <w:ind w:left="95" w:right="242"/>
              <w:jc w:val="center"/>
            </w:pPr>
            <w:r>
              <w:rPr>
                <w:color w:val="000009"/>
              </w:rPr>
              <w:t>Для организации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  <w:spacing w:val="-2"/>
              </w:rPr>
              <w:t xml:space="preserve">процесса </w:t>
            </w:r>
            <w:r>
              <w:rPr>
                <w:color w:val="000009"/>
                <w:spacing w:val="-1"/>
              </w:rPr>
              <w:t>обучения –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непосредственно в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ходе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обучения</w:t>
            </w:r>
          </w:p>
        </w:tc>
      </w:tr>
      <w:tr w:rsidR="005F64B2">
        <w:trPr>
          <w:trHeight w:val="1900"/>
        </w:trPr>
        <w:tc>
          <w:tcPr>
            <w:tcW w:w="1052" w:type="dxa"/>
          </w:tcPr>
          <w:p w:rsidR="005F64B2" w:rsidRDefault="000A3379">
            <w:pPr>
              <w:pStyle w:val="TableParagraph"/>
              <w:spacing w:before="1" w:line="240" w:lineRule="auto"/>
              <w:ind w:left="335"/>
            </w:pPr>
            <w:r>
              <w:rPr>
                <w:color w:val="000009"/>
              </w:rPr>
              <w:t>4.</w:t>
            </w:r>
          </w:p>
        </w:tc>
        <w:tc>
          <w:tcPr>
            <w:tcW w:w="6751" w:type="dxa"/>
          </w:tcPr>
          <w:p w:rsidR="005F64B2" w:rsidRDefault="000A3379">
            <w:pPr>
              <w:pStyle w:val="TableParagraph"/>
              <w:spacing w:before="1" w:line="360" w:lineRule="auto"/>
              <w:ind w:right="258"/>
              <w:jc w:val="both"/>
            </w:pPr>
            <w:r>
              <w:rPr>
                <w:color w:val="000009"/>
              </w:rPr>
              <w:t>Составление индивидуального маршрута сопровождения учащегося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 xml:space="preserve">(вместе с </w:t>
            </w:r>
            <w:r>
              <w:rPr>
                <w:color w:val="000009"/>
              </w:rPr>
              <w:t>педагогом-психологом, учителем-логопедом и учителям</w:t>
            </w:r>
            <w:proofErr w:type="gramStart"/>
            <w:r>
              <w:rPr>
                <w:color w:val="000009"/>
              </w:rPr>
              <w:t>и-</w:t>
            </w:r>
            <w:proofErr w:type="gramEnd"/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  <w:spacing w:val="-1"/>
              </w:rPr>
              <w:t>предметниками),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1"/>
              </w:rPr>
              <w:t>где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  <w:spacing w:val="-1"/>
              </w:rPr>
              <w:t>отражаются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пробелы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знаний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намечаются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пути</w:t>
            </w:r>
            <w:r>
              <w:rPr>
                <w:color w:val="000009"/>
                <w:spacing w:val="-53"/>
              </w:rPr>
              <w:t xml:space="preserve"> </w:t>
            </w:r>
            <w:r>
              <w:rPr>
                <w:color w:val="000009"/>
              </w:rPr>
              <w:t>их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ликвидации,</w:t>
            </w:r>
            <w:r>
              <w:rPr>
                <w:color w:val="000009"/>
                <w:spacing w:val="2"/>
              </w:rPr>
              <w:t xml:space="preserve"> </w:t>
            </w:r>
            <w:r>
              <w:rPr>
                <w:color w:val="000009"/>
              </w:rPr>
              <w:t>способ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предъявления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учебного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материала,</w:t>
            </w:r>
            <w:r>
              <w:rPr>
                <w:color w:val="000009"/>
                <w:spacing w:val="2"/>
              </w:rPr>
              <w:t xml:space="preserve"> </w:t>
            </w:r>
            <w:r>
              <w:rPr>
                <w:color w:val="000009"/>
              </w:rPr>
              <w:t>темп</w:t>
            </w:r>
          </w:p>
          <w:p w:rsidR="005F64B2" w:rsidRDefault="000A3379">
            <w:pPr>
              <w:pStyle w:val="TableParagraph"/>
              <w:spacing w:line="252" w:lineRule="exact"/>
              <w:jc w:val="both"/>
            </w:pPr>
            <w:r>
              <w:rPr>
                <w:color w:val="000009"/>
              </w:rPr>
              <w:t>обучения,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направления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коррекционной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работы.</w:t>
            </w:r>
          </w:p>
        </w:tc>
        <w:tc>
          <w:tcPr>
            <w:tcW w:w="2266" w:type="dxa"/>
          </w:tcPr>
          <w:p w:rsidR="005F64B2" w:rsidRDefault="000A3379">
            <w:pPr>
              <w:pStyle w:val="TableParagraph"/>
              <w:spacing w:before="1" w:line="360" w:lineRule="auto"/>
              <w:ind w:left="262" w:right="586"/>
              <w:jc w:val="center"/>
            </w:pPr>
            <w:r>
              <w:rPr>
                <w:color w:val="000009"/>
                <w:spacing w:val="-3"/>
              </w:rPr>
              <w:t>Перед началом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обучения</w:t>
            </w:r>
          </w:p>
          <w:p w:rsidR="005F64B2" w:rsidRDefault="005F64B2">
            <w:pPr>
              <w:pStyle w:val="TableParagraph"/>
              <w:spacing w:before="1" w:line="240" w:lineRule="auto"/>
              <w:ind w:left="0"/>
              <w:rPr>
                <w:b/>
                <w:i/>
                <w:sz w:val="32"/>
              </w:rPr>
            </w:pPr>
          </w:p>
          <w:p w:rsidR="005F64B2" w:rsidRDefault="000A3379">
            <w:pPr>
              <w:pStyle w:val="TableParagraph"/>
              <w:spacing w:line="240" w:lineRule="auto"/>
              <w:ind w:left="95" w:right="419"/>
              <w:jc w:val="center"/>
            </w:pPr>
            <w:r>
              <w:rPr>
                <w:color w:val="000009"/>
                <w:spacing w:val="-1"/>
              </w:rPr>
              <w:t>В</w:t>
            </w:r>
            <w:r>
              <w:rPr>
                <w:color w:val="000009"/>
                <w:spacing w:val="-16"/>
              </w:rPr>
              <w:t xml:space="preserve"> </w:t>
            </w:r>
            <w:r>
              <w:rPr>
                <w:color w:val="000009"/>
                <w:spacing w:val="-1"/>
              </w:rPr>
              <w:t>ходе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  <w:spacing w:val="-1"/>
              </w:rPr>
              <w:t>обучения</w:t>
            </w:r>
          </w:p>
        </w:tc>
      </w:tr>
      <w:tr w:rsidR="005F64B2">
        <w:trPr>
          <w:trHeight w:val="757"/>
        </w:trPr>
        <w:tc>
          <w:tcPr>
            <w:tcW w:w="1052" w:type="dxa"/>
          </w:tcPr>
          <w:p w:rsidR="005F64B2" w:rsidRDefault="000A3379">
            <w:pPr>
              <w:pStyle w:val="TableParagraph"/>
              <w:spacing w:line="249" w:lineRule="exact"/>
              <w:ind w:left="335"/>
            </w:pPr>
            <w:r>
              <w:rPr>
                <w:color w:val="000009"/>
              </w:rPr>
              <w:t>5.</w:t>
            </w:r>
          </w:p>
        </w:tc>
        <w:tc>
          <w:tcPr>
            <w:tcW w:w="6751" w:type="dxa"/>
          </w:tcPr>
          <w:p w:rsidR="005F64B2" w:rsidRDefault="000A3379">
            <w:pPr>
              <w:pStyle w:val="TableParagraph"/>
              <w:spacing w:line="249" w:lineRule="exact"/>
            </w:pPr>
            <w:r>
              <w:rPr>
                <w:color w:val="000009"/>
                <w:spacing w:val="-1"/>
              </w:rPr>
              <w:t>Формирование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  <w:spacing w:val="-1"/>
              </w:rPr>
              <w:t>комфортного</w:t>
            </w:r>
            <w:r>
              <w:rPr>
                <w:color w:val="000009"/>
                <w:spacing w:val="-15"/>
              </w:rPr>
              <w:t xml:space="preserve"> </w:t>
            </w:r>
            <w:r>
              <w:rPr>
                <w:color w:val="000009"/>
              </w:rPr>
              <w:t>микроклимата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в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классе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для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учащихся</w:t>
            </w:r>
            <w:r>
              <w:rPr>
                <w:color w:val="000009"/>
                <w:spacing w:val="-6"/>
              </w:rPr>
              <w:t xml:space="preserve"> </w:t>
            </w:r>
            <w:proofErr w:type="gramStart"/>
            <w:r>
              <w:rPr>
                <w:color w:val="000009"/>
              </w:rPr>
              <w:t>с</w:t>
            </w:r>
            <w:proofErr w:type="gramEnd"/>
          </w:p>
          <w:p w:rsidR="005F64B2" w:rsidRDefault="000A3379">
            <w:pPr>
              <w:pStyle w:val="TableParagraph"/>
              <w:spacing w:before="126" w:line="240" w:lineRule="auto"/>
            </w:pPr>
            <w:r>
              <w:rPr>
                <w:color w:val="000009"/>
              </w:rPr>
              <w:t>ОВЗ.</w:t>
            </w:r>
          </w:p>
        </w:tc>
        <w:tc>
          <w:tcPr>
            <w:tcW w:w="2266" w:type="dxa"/>
          </w:tcPr>
          <w:p w:rsidR="005F64B2" w:rsidRDefault="000A3379">
            <w:pPr>
              <w:pStyle w:val="TableParagraph"/>
              <w:spacing w:line="249" w:lineRule="exact"/>
              <w:ind w:left="278"/>
            </w:pPr>
            <w:r>
              <w:rPr>
                <w:color w:val="000009"/>
                <w:spacing w:val="-2"/>
              </w:rPr>
              <w:t>В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  <w:spacing w:val="-2"/>
              </w:rPr>
              <w:t>течение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1"/>
              </w:rPr>
              <w:t>года</w:t>
            </w:r>
          </w:p>
        </w:tc>
      </w:tr>
      <w:tr w:rsidR="005F64B2">
        <w:trPr>
          <w:trHeight w:val="379"/>
        </w:trPr>
        <w:tc>
          <w:tcPr>
            <w:tcW w:w="1052" w:type="dxa"/>
          </w:tcPr>
          <w:p w:rsidR="005F64B2" w:rsidRDefault="000A3379">
            <w:pPr>
              <w:pStyle w:val="TableParagraph"/>
              <w:spacing w:line="250" w:lineRule="exact"/>
              <w:ind w:left="335"/>
            </w:pPr>
            <w:r>
              <w:rPr>
                <w:color w:val="000009"/>
              </w:rPr>
              <w:t>6.</w:t>
            </w:r>
          </w:p>
        </w:tc>
        <w:tc>
          <w:tcPr>
            <w:tcW w:w="6751" w:type="dxa"/>
          </w:tcPr>
          <w:p w:rsidR="005F64B2" w:rsidRDefault="000A3379">
            <w:pPr>
              <w:pStyle w:val="TableParagraph"/>
              <w:spacing w:line="250" w:lineRule="exact"/>
            </w:pPr>
            <w:r>
              <w:rPr>
                <w:color w:val="000009"/>
                <w:spacing w:val="-1"/>
              </w:rPr>
              <w:t>Ведение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1"/>
              </w:rPr>
              <w:t>документации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  <w:spacing w:val="-1"/>
              </w:rPr>
              <w:t>(ПМПК).</w:t>
            </w:r>
          </w:p>
        </w:tc>
        <w:tc>
          <w:tcPr>
            <w:tcW w:w="2266" w:type="dxa"/>
          </w:tcPr>
          <w:p w:rsidR="005F64B2" w:rsidRDefault="000A3379">
            <w:pPr>
              <w:pStyle w:val="TableParagraph"/>
              <w:spacing w:line="250" w:lineRule="exact"/>
              <w:ind w:left="278"/>
            </w:pPr>
            <w:r>
              <w:rPr>
                <w:color w:val="000009"/>
                <w:spacing w:val="-2"/>
              </w:rPr>
              <w:t>В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  <w:spacing w:val="-2"/>
              </w:rPr>
              <w:t>течение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1"/>
              </w:rPr>
              <w:t>года</w:t>
            </w:r>
          </w:p>
        </w:tc>
      </w:tr>
      <w:tr w:rsidR="005F64B2">
        <w:trPr>
          <w:trHeight w:val="2294"/>
        </w:trPr>
        <w:tc>
          <w:tcPr>
            <w:tcW w:w="1052" w:type="dxa"/>
          </w:tcPr>
          <w:p w:rsidR="005F64B2" w:rsidRDefault="000A3379">
            <w:pPr>
              <w:pStyle w:val="TableParagraph"/>
              <w:spacing w:line="249" w:lineRule="exact"/>
              <w:ind w:left="335"/>
            </w:pPr>
            <w:r>
              <w:rPr>
                <w:color w:val="000009"/>
              </w:rPr>
              <w:t>7.</w:t>
            </w:r>
          </w:p>
        </w:tc>
        <w:tc>
          <w:tcPr>
            <w:tcW w:w="6751" w:type="dxa"/>
          </w:tcPr>
          <w:p w:rsidR="005F64B2" w:rsidRDefault="000A3379">
            <w:pPr>
              <w:pStyle w:val="TableParagraph"/>
              <w:spacing w:line="249" w:lineRule="exact"/>
            </w:pPr>
            <w:r>
              <w:rPr>
                <w:color w:val="000009"/>
                <w:spacing w:val="-1"/>
              </w:rPr>
              <w:t>Организация</w:t>
            </w:r>
            <w:r>
              <w:rPr>
                <w:color w:val="000009"/>
                <w:spacing w:val="-16"/>
              </w:rPr>
              <w:t xml:space="preserve"> </w:t>
            </w:r>
            <w:r>
              <w:rPr>
                <w:color w:val="000009"/>
                <w:spacing w:val="-1"/>
              </w:rPr>
              <w:t>внеурочной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1"/>
              </w:rPr>
              <w:t>деятельности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по</w:t>
            </w:r>
            <w:r>
              <w:rPr>
                <w:color w:val="000009"/>
                <w:spacing w:val="-17"/>
              </w:rPr>
              <w:t xml:space="preserve"> </w:t>
            </w:r>
            <w:r>
              <w:rPr>
                <w:color w:val="000009"/>
              </w:rPr>
              <w:t>пяти</w:t>
            </w:r>
            <w:r>
              <w:rPr>
                <w:color w:val="000009"/>
                <w:spacing w:val="-15"/>
              </w:rPr>
              <w:t xml:space="preserve"> </w:t>
            </w:r>
            <w:r>
              <w:rPr>
                <w:color w:val="000009"/>
              </w:rPr>
              <w:t>направлениям:</w:t>
            </w:r>
          </w:p>
          <w:p w:rsidR="005F64B2" w:rsidRDefault="000A3379">
            <w:pPr>
              <w:pStyle w:val="TableParagraph"/>
              <w:spacing w:before="140" w:line="240" w:lineRule="auto"/>
            </w:pPr>
            <w:r>
              <w:rPr>
                <w:color w:val="000009"/>
              </w:rPr>
              <w:t>-спортивно-оздоровительное;</w:t>
            </w:r>
          </w:p>
          <w:p w:rsidR="005F64B2" w:rsidRDefault="000A3379">
            <w:pPr>
              <w:pStyle w:val="TableParagraph"/>
              <w:spacing w:before="127" w:line="240" w:lineRule="auto"/>
            </w:pPr>
            <w:r>
              <w:rPr>
                <w:color w:val="000009"/>
                <w:spacing w:val="-2"/>
              </w:rPr>
              <w:t>-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духовно-нравственное;</w:t>
            </w:r>
          </w:p>
          <w:p w:rsidR="005F64B2" w:rsidRDefault="000A3379">
            <w:pPr>
              <w:pStyle w:val="TableParagraph"/>
              <w:spacing w:before="126" w:line="240" w:lineRule="auto"/>
            </w:pPr>
            <w:r>
              <w:rPr>
                <w:color w:val="000009"/>
              </w:rPr>
              <w:t>-социальное;</w:t>
            </w:r>
          </w:p>
          <w:p w:rsidR="005F64B2" w:rsidRDefault="000A3379">
            <w:pPr>
              <w:pStyle w:val="TableParagraph"/>
              <w:spacing w:before="131" w:line="240" w:lineRule="auto"/>
            </w:pPr>
            <w:r>
              <w:rPr>
                <w:color w:val="000009"/>
              </w:rPr>
              <w:t>-</w:t>
            </w:r>
            <w:proofErr w:type="spellStart"/>
            <w:r>
              <w:rPr>
                <w:color w:val="000009"/>
              </w:rPr>
              <w:t>общеинтеллектуальное</w:t>
            </w:r>
            <w:proofErr w:type="spellEnd"/>
            <w:r>
              <w:rPr>
                <w:color w:val="000009"/>
              </w:rPr>
              <w:t>;</w:t>
            </w:r>
          </w:p>
          <w:p w:rsidR="005F64B2" w:rsidRDefault="000A3379">
            <w:pPr>
              <w:pStyle w:val="TableParagraph"/>
              <w:spacing w:before="126" w:line="240" w:lineRule="auto"/>
            </w:pPr>
            <w:r>
              <w:rPr>
                <w:color w:val="000009"/>
              </w:rPr>
              <w:t>-общекультурное.</w:t>
            </w:r>
          </w:p>
        </w:tc>
        <w:tc>
          <w:tcPr>
            <w:tcW w:w="2266" w:type="dxa"/>
          </w:tcPr>
          <w:p w:rsidR="005F64B2" w:rsidRDefault="000A3379">
            <w:pPr>
              <w:pStyle w:val="TableParagraph"/>
              <w:spacing w:line="249" w:lineRule="exact"/>
              <w:ind w:left="278"/>
            </w:pPr>
            <w:r>
              <w:rPr>
                <w:color w:val="000009"/>
                <w:spacing w:val="-2"/>
              </w:rPr>
              <w:t>В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  <w:spacing w:val="-2"/>
              </w:rPr>
              <w:t>течение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1"/>
              </w:rPr>
              <w:t>года</w:t>
            </w:r>
          </w:p>
        </w:tc>
      </w:tr>
    </w:tbl>
    <w:p w:rsidR="005F64B2" w:rsidRDefault="005F64B2">
      <w:pPr>
        <w:pStyle w:val="a3"/>
        <w:spacing w:before="9"/>
        <w:ind w:left="0"/>
        <w:rPr>
          <w:b/>
          <w:i/>
          <w:sz w:val="27"/>
        </w:rPr>
      </w:pPr>
    </w:p>
    <w:p w:rsidR="005F64B2" w:rsidRDefault="000A3379">
      <w:pPr>
        <w:pStyle w:val="2"/>
        <w:numPr>
          <w:ilvl w:val="0"/>
          <w:numId w:val="42"/>
        </w:numPr>
        <w:tabs>
          <w:tab w:val="left" w:pos="893"/>
        </w:tabs>
        <w:spacing w:before="90"/>
        <w:ind w:hanging="323"/>
      </w:pPr>
      <w:bookmarkStart w:id="125" w:name="3)._Условия_обучения_и_воспитания_детей."/>
      <w:bookmarkEnd w:id="125"/>
      <w:r>
        <w:rPr>
          <w:color w:val="000009"/>
          <w:spacing w:val="-2"/>
        </w:rPr>
        <w:t>Условия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обучения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воспитания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детей.</w:t>
      </w:r>
    </w:p>
    <w:p w:rsidR="005F64B2" w:rsidRDefault="000A3379">
      <w:pPr>
        <w:spacing w:before="137"/>
        <w:ind w:left="100"/>
        <w:rPr>
          <w:i/>
          <w:sz w:val="24"/>
        </w:rPr>
      </w:pPr>
      <w:r>
        <w:rPr>
          <w:i/>
          <w:color w:val="000009"/>
          <w:spacing w:val="-2"/>
          <w:sz w:val="24"/>
        </w:rPr>
        <w:t>Психолого-педагогическое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pacing w:val="-1"/>
          <w:sz w:val="24"/>
        </w:rPr>
        <w:t>обеспечение:</w:t>
      </w:r>
    </w:p>
    <w:p w:rsidR="005F64B2" w:rsidRDefault="000A3379">
      <w:pPr>
        <w:pStyle w:val="a4"/>
        <w:numPr>
          <w:ilvl w:val="1"/>
          <w:numId w:val="42"/>
        </w:numPr>
        <w:tabs>
          <w:tab w:val="left" w:pos="1406"/>
          <w:tab w:val="left" w:pos="1407"/>
          <w:tab w:val="left" w:pos="2933"/>
          <w:tab w:val="left" w:pos="5915"/>
          <w:tab w:val="left" w:pos="7005"/>
        </w:tabs>
        <w:spacing w:before="137" w:line="360" w:lineRule="auto"/>
        <w:ind w:right="1942"/>
        <w:rPr>
          <w:sz w:val="24"/>
        </w:rPr>
      </w:pPr>
      <w:proofErr w:type="gramStart"/>
      <w:r>
        <w:rPr>
          <w:color w:val="000009"/>
          <w:sz w:val="24"/>
        </w:rPr>
        <w:t>обеспечение</w:t>
      </w:r>
      <w:r>
        <w:rPr>
          <w:color w:val="000009"/>
          <w:sz w:val="24"/>
        </w:rPr>
        <w:tab/>
        <w:t>психолого-педагогических</w:t>
      </w:r>
      <w:r>
        <w:rPr>
          <w:color w:val="000009"/>
          <w:sz w:val="24"/>
        </w:rPr>
        <w:tab/>
        <w:t>условий</w:t>
      </w:r>
      <w:r>
        <w:rPr>
          <w:color w:val="000009"/>
          <w:sz w:val="24"/>
        </w:rPr>
        <w:tab/>
        <w:t>(коррекционная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направленность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образовательной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деятельности;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учёт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индивидуальных</w:t>
      </w:r>
      <w:proofErr w:type="gramEnd"/>
    </w:p>
    <w:p w:rsidR="005F64B2" w:rsidRDefault="000A3379">
      <w:pPr>
        <w:pStyle w:val="a3"/>
        <w:spacing w:line="274" w:lineRule="exact"/>
        <w:ind w:left="575"/>
      </w:pPr>
      <w:r>
        <w:rPr>
          <w:color w:val="000009"/>
        </w:rPr>
        <w:t>особенностей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ребёнка;</w:t>
      </w:r>
      <w:r>
        <w:rPr>
          <w:color w:val="000009"/>
          <w:spacing w:val="87"/>
        </w:rPr>
        <w:t xml:space="preserve"> </w:t>
      </w:r>
      <w:r>
        <w:rPr>
          <w:color w:val="000009"/>
        </w:rPr>
        <w:t>обеспечение</w:t>
      </w:r>
    </w:p>
    <w:p w:rsidR="005F64B2" w:rsidRDefault="000A3379">
      <w:pPr>
        <w:pStyle w:val="a3"/>
        <w:spacing w:before="209" w:line="360" w:lineRule="auto"/>
        <w:ind w:left="100" w:right="590"/>
        <w:jc w:val="both"/>
      </w:pPr>
      <w:r>
        <w:rPr>
          <w:color w:val="000009"/>
        </w:rPr>
        <w:t>оптимального режима учебных нагрузок соблюдение комфортного психоэмоционального режима;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современных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компьютерных для оптимизации образоват</w:t>
      </w:r>
      <w:r>
        <w:rPr>
          <w:color w:val="000009"/>
        </w:rPr>
        <w:t>ельной деятельности, повышения его эффективности,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доступности;</w:t>
      </w:r>
    </w:p>
    <w:p w:rsidR="005F64B2" w:rsidRDefault="000A3379">
      <w:pPr>
        <w:pStyle w:val="a4"/>
        <w:numPr>
          <w:ilvl w:val="1"/>
          <w:numId w:val="42"/>
        </w:numPr>
        <w:tabs>
          <w:tab w:val="left" w:pos="1234"/>
        </w:tabs>
        <w:spacing w:line="360" w:lineRule="auto"/>
        <w:ind w:left="575" w:right="578" w:firstLine="336"/>
        <w:jc w:val="both"/>
        <w:rPr>
          <w:sz w:val="24"/>
        </w:rPr>
      </w:pPr>
      <w:r>
        <w:rPr>
          <w:color w:val="000009"/>
          <w:sz w:val="24"/>
        </w:rPr>
        <w:t>обеспечение</w:t>
      </w:r>
      <w:r>
        <w:rPr>
          <w:color w:val="000009"/>
          <w:spacing w:val="1"/>
          <w:sz w:val="24"/>
        </w:rPr>
        <w:t xml:space="preserve"> </w:t>
      </w:r>
      <w:proofErr w:type="spellStart"/>
      <w:r>
        <w:rPr>
          <w:color w:val="000009"/>
          <w:sz w:val="24"/>
        </w:rPr>
        <w:t>здоровьесберегающих</w:t>
      </w:r>
      <w:proofErr w:type="spellEnd"/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условий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оздоровительный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охранительный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режим,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укрепление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физического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психического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здоровья,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профилактика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физических,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умственных и психологических перегрузок</w:t>
      </w:r>
      <w:r>
        <w:rPr>
          <w:color w:val="000009"/>
          <w:sz w:val="24"/>
        </w:rPr>
        <w:t xml:space="preserve"> учащихся, соблюдение санитарно-гигиенических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правил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норм;</w:t>
      </w:r>
    </w:p>
    <w:p w:rsidR="005F64B2" w:rsidRDefault="000A3379">
      <w:pPr>
        <w:ind w:left="100"/>
        <w:jc w:val="both"/>
        <w:rPr>
          <w:i/>
          <w:sz w:val="24"/>
        </w:rPr>
      </w:pPr>
      <w:r>
        <w:rPr>
          <w:i/>
          <w:color w:val="000009"/>
          <w:spacing w:val="-1"/>
          <w:sz w:val="24"/>
        </w:rPr>
        <w:t>Программно-методическое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pacing w:val="-1"/>
          <w:sz w:val="24"/>
        </w:rPr>
        <w:t>обеспечение</w:t>
      </w:r>
    </w:p>
    <w:p w:rsidR="005F64B2" w:rsidRDefault="000A3379">
      <w:pPr>
        <w:pStyle w:val="a3"/>
        <w:spacing w:before="138" w:line="360" w:lineRule="auto"/>
        <w:ind w:left="100" w:right="577"/>
        <w:jc w:val="both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</w:t>
      </w:r>
      <w:proofErr w:type="gramStart"/>
      <w:r>
        <w:rPr>
          <w:color w:val="000009"/>
        </w:rPr>
        <w:t>о-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диагностический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инструментарий,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необходимый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осуществления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профессиональной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учителя,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педагога-психолога,</w:t>
      </w:r>
    </w:p>
    <w:p w:rsidR="005F64B2" w:rsidRDefault="005F64B2">
      <w:pPr>
        <w:spacing w:line="360" w:lineRule="auto"/>
        <w:jc w:val="both"/>
        <w:sectPr w:rsidR="005F64B2">
          <w:footerReference w:type="default" r:id="rId20"/>
          <w:pgSz w:w="11910" w:h="16840"/>
          <w:pgMar w:top="700" w:right="440" w:bottom="280" w:left="620" w:header="0" w:footer="0" w:gutter="0"/>
          <w:cols w:space="720"/>
        </w:sectPr>
      </w:pPr>
    </w:p>
    <w:p w:rsidR="005F64B2" w:rsidRDefault="000A3379">
      <w:pPr>
        <w:pStyle w:val="a3"/>
        <w:spacing w:before="74"/>
        <w:ind w:left="100"/>
        <w:jc w:val="both"/>
      </w:pPr>
      <w:r>
        <w:rPr>
          <w:color w:val="000009"/>
        </w:rPr>
        <w:lastRenderedPageBreak/>
        <w:t>социального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педагога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</w:t>
      </w:r>
    </w:p>
    <w:p w:rsidR="005F64B2" w:rsidRDefault="000A3379">
      <w:pPr>
        <w:spacing w:before="136"/>
        <w:ind w:left="100"/>
        <w:jc w:val="both"/>
        <w:rPr>
          <w:i/>
          <w:sz w:val="24"/>
        </w:rPr>
      </w:pPr>
      <w:r>
        <w:rPr>
          <w:i/>
          <w:color w:val="000009"/>
          <w:spacing w:val="-1"/>
          <w:sz w:val="24"/>
        </w:rPr>
        <w:t>Кадровое</w:t>
      </w:r>
      <w:r>
        <w:rPr>
          <w:i/>
          <w:color w:val="000009"/>
          <w:spacing w:val="-14"/>
          <w:sz w:val="24"/>
        </w:rPr>
        <w:t xml:space="preserve"> </w:t>
      </w:r>
      <w:r>
        <w:rPr>
          <w:i/>
          <w:color w:val="000009"/>
          <w:sz w:val="24"/>
        </w:rPr>
        <w:t>обеспечение</w:t>
      </w:r>
    </w:p>
    <w:p w:rsidR="005F64B2" w:rsidRDefault="000A3379">
      <w:pPr>
        <w:pStyle w:val="a3"/>
        <w:spacing w:before="137" w:line="360" w:lineRule="auto"/>
        <w:ind w:left="100" w:right="579"/>
        <w:jc w:val="both"/>
      </w:pPr>
      <w:r>
        <w:rPr>
          <w:color w:val="000009"/>
        </w:rPr>
        <w:t>Важным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моментом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кадровое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обеспечение.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штатное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расписание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введены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ставки педагог - психолог,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учитель – логопед, социальный педагог. Работники образовательной организации систематически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проходят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курсы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повышение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квалификации.</w:t>
      </w:r>
    </w:p>
    <w:p w:rsidR="005F64B2" w:rsidRDefault="000A3379">
      <w:pPr>
        <w:pStyle w:val="a4"/>
        <w:numPr>
          <w:ilvl w:val="0"/>
          <w:numId w:val="42"/>
        </w:numPr>
        <w:tabs>
          <w:tab w:val="left" w:pos="893"/>
        </w:tabs>
        <w:spacing w:before="15" w:line="360" w:lineRule="auto"/>
        <w:ind w:left="100" w:right="582" w:firstLine="470"/>
        <w:rPr>
          <w:sz w:val="24"/>
        </w:rPr>
      </w:pPr>
      <w:bookmarkStart w:id="126" w:name="4)._Механизм_взаимодействия_в_разработке"/>
      <w:bookmarkEnd w:id="126"/>
      <w:r>
        <w:rPr>
          <w:b/>
          <w:color w:val="000009"/>
          <w:spacing w:val="-1"/>
          <w:sz w:val="24"/>
        </w:rPr>
        <w:t xml:space="preserve">Механизм взаимодействия </w:t>
      </w:r>
      <w:r>
        <w:rPr>
          <w:b/>
          <w:color w:val="000009"/>
          <w:spacing w:val="-1"/>
          <w:sz w:val="24"/>
        </w:rPr>
        <w:t xml:space="preserve">в разработке и реализации коррекционных </w:t>
      </w:r>
      <w:r>
        <w:rPr>
          <w:b/>
          <w:color w:val="000009"/>
          <w:sz w:val="24"/>
        </w:rPr>
        <w:t>мероприятий.</w:t>
      </w:r>
      <w:r>
        <w:rPr>
          <w:b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Механизм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взаимодействия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разработке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реализации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коррекционных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мероприятий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учителей,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специалистов,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медицинских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работников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образовательной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организации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других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организаций,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специализирующихся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области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семьи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других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институтов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общества,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который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обеспечивается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единстве урочной,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внеурочной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внешкольной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деятельности.</w:t>
      </w:r>
    </w:p>
    <w:p w:rsidR="005F64B2" w:rsidRDefault="000A3379">
      <w:pPr>
        <w:pStyle w:val="a3"/>
        <w:spacing w:line="360" w:lineRule="auto"/>
        <w:ind w:left="100" w:right="585"/>
        <w:jc w:val="both"/>
      </w:pPr>
      <w:r>
        <w:rPr>
          <w:color w:val="000009"/>
        </w:rPr>
        <w:t>Одним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механизмов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оптимально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выстроенное</w:t>
      </w:r>
      <w:r>
        <w:rPr>
          <w:color w:val="000009"/>
          <w:spacing w:val="1"/>
        </w:rPr>
        <w:t xml:space="preserve"> </w:t>
      </w:r>
      <w:r>
        <w:rPr>
          <w:i/>
          <w:color w:val="000009"/>
        </w:rPr>
        <w:t>взаимодействие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специалистов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образовательной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организации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ограниченными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деятельности.</w:t>
      </w:r>
    </w:p>
    <w:p w:rsidR="005F64B2" w:rsidRDefault="000A3379">
      <w:pPr>
        <w:pStyle w:val="2"/>
        <w:spacing w:before="5"/>
        <w:ind w:left="100"/>
        <w:jc w:val="both"/>
      </w:pPr>
      <w:bookmarkStart w:id="127" w:name="Механизмы_взаимодействия_в_разработке_и_"/>
      <w:bookmarkEnd w:id="127"/>
      <w:r>
        <w:rPr>
          <w:color w:val="000009"/>
          <w:spacing w:val="-1"/>
        </w:rPr>
        <w:t>Механизмы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взаимодействия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разработке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программы</w:t>
      </w:r>
    </w:p>
    <w:p w:rsidR="005F64B2" w:rsidRDefault="000A3379">
      <w:pPr>
        <w:pStyle w:val="a3"/>
        <w:spacing w:before="133"/>
        <w:ind w:left="100"/>
        <w:jc w:val="both"/>
      </w:pPr>
      <w:r>
        <w:rPr>
          <w:color w:val="000009"/>
          <w:spacing w:val="-2"/>
        </w:rPr>
        <w:t>Сетевое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взаимодействие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внутри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ОУ,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включающее:</w:t>
      </w:r>
    </w:p>
    <w:p w:rsidR="005F64B2" w:rsidRDefault="000A3379">
      <w:pPr>
        <w:pStyle w:val="a4"/>
        <w:numPr>
          <w:ilvl w:val="0"/>
          <w:numId w:val="43"/>
        </w:numPr>
        <w:tabs>
          <w:tab w:val="left" w:pos="888"/>
        </w:tabs>
        <w:spacing w:before="137" w:line="362" w:lineRule="auto"/>
        <w:ind w:right="587" w:firstLine="0"/>
        <w:jc w:val="both"/>
        <w:rPr>
          <w:sz w:val="24"/>
        </w:rPr>
      </w:pPr>
      <w:r>
        <w:rPr>
          <w:color w:val="000009"/>
          <w:sz w:val="24"/>
        </w:rPr>
        <w:t>комплексность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определении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решении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проблем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ребёнка,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предоставлении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ему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квалифицированной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помощи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специалистов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разного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профиля;</w:t>
      </w:r>
    </w:p>
    <w:p w:rsidR="005F64B2" w:rsidRDefault="000A3379">
      <w:pPr>
        <w:pStyle w:val="a4"/>
        <w:numPr>
          <w:ilvl w:val="0"/>
          <w:numId w:val="43"/>
        </w:numPr>
        <w:tabs>
          <w:tab w:val="left" w:pos="831"/>
        </w:tabs>
        <w:spacing w:line="273" w:lineRule="exact"/>
        <w:ind w:left="830" w:hanging="261"/>
        <w:jc w:val="both"/>
        <w:rPr>
          <w:sz w:val="24"/>
        </w:rPr>
      </w:pPr>
      <w:r>
        <w:rPr>
          <w:color w:val="000009"/>
          <w:spacing w:val="-1"/>
          <w:sz w:val="24"/>
        </w:rPr>
        <w:t>многоаспектный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1"/>
          <w:sz w:val="24"/>
        </w:rPr>
        <w:t>анализ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"/>
          <w:sz w:val="24"/>
        </w:rPr>
        <w:t>личностного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познавательного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ребёнка;</w:t>
      </w:r>
    </w:p>
    <w:p w:rsidR="005F64B2" w:rsidRDefault="000A3379">
      <w:pPr>
        <w:pStyle w:val="a4"/>
        <w:numPr>
          <w:ilvl w:val="0"/>
          <w:numId w:val="43"/>
        </w:numPr>
        <w:tabs>
          <w:tab w:val="left" w:pos="1152"/>
        </w:tabs>
        <w:spacing w:before="137" w:line="360" w:lineRule="auto"/>
        <w:ind w:right="584" w:firstLine="0"/>
        <w:jc w:val="both"/>
        <w:rPr>
          <w:sz w:val="24"/>
        </w:rPr>
      </w:pPr>
      <w:r>
        <w:rPr>
          <w:color w:val="000009"/>
          <w:sz w:val="24"/>
        </w:rPr>
        <w:t>составление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комплексных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индивидуальных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программ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коррекции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отдельных сторон учебно-познавательной,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речевой,</w:t>
      </w:r>
      <w:r>
        <w:rPr>
          <w:color w:val="000009"/>
          <w:spacing w:val="1"/>
          <w:sz w:val="24"/>
        </w:rPr>
        <w:t xml:space="preserve"> </w:t>
      </w:r>
      <w:proofErr w:type="gramStart"/>
      <w:r>
        <w:rPr>
          <w:color w:val="000009"/>
          <w:sz w:val="24"/>
        </w:rPr>
        <w:t>эмоциональной-волевой</w:t>
      </w:r>
      <w:proofErr w:type="gramEnd"/>
      <w:r>
        <w:rPr>
          <w:color w:val="000009"/>
          <w:sz w:val="24"/>
        </w:rPr>
        <w:t xml:space="preserve"> и личностной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сфер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ребёнка.</w:t>
      </w:r>
    </w:p>
    <w:p w:rsidR="005F64B2" w:rsidRDefault="000A3379">
      <w:pPr>
        <w:pStyle w:val="a3"/>
        <w:spacing w:before="1" w:line="360" w:lineRule="auto"/>
        <w:ind w:left="100" w:right="577"/>
        <w:jc w:val="both"/>
      </w:pPr>
      <w:r>
        <w:rPr>
          <w:color w:val="000009"/>
        </w:rPr>
        <w:t>Консолидация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усилий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медицины,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психолого-медик</w:t>
      </w:r>
      <w:proofErr w:type="gramStart"/>
      <w:r>
        <w:rPr>
          <w:color w:val="000009"/>
        </w:rPr>
        <w:t>о-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эффективно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решать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проблемы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ребёнка.</w:t>
      </w:r>
    </w:p>
    <w:p w:rsidR="005F64B2" w:rsidRDefault="000A3379">
      <w:pPr>
        <w:pStyle w:val="a3"/>
        <w:spacing w:before="2" w:line="360" w:lineRule="auto"/>
        <w:ind w:left="100" w:right="586"/>
        <w:jc w:val="both"/>
      </w:pPr>
      <w:r>
        <w:rPr>
          <w:color w:val="000009"/>
          <w:spacing w:val="-1"/>
        </w:rPr>
        <w:t>Наиболее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распространённые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действенные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организованного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современном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этапе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консилиум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нашей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предоставляет многопрофильную помощь ребёнку и его родителям (законным представителям), 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 школе в решении вопросов, связанных с адаптацией, обучением, воспитанием, развитием,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социализацией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ограниченными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возможностями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здо</w:t>
      </w:r>
      <w:r>
        <w:rPr>
          <w:color w:val="000009"/>
        </w:rPr>
        <w:t>ровья.</w:t>
      </w:r>
    </w:p>
    <w:p w:rsidR="005F64B2" w:rsidRDefault="000A3379">
      <w:pPr>
        <w:pStyle w:val="a3"/>
        <w:spacing w:line="360" w:lineRule="auto"/>
        <w:ind w:left="100" w:right="581"/>
        <w:jc w:val="both"/>
      </w:pPr>
      <w:r>
        <w:rPr>
          <w:color w:val="000009"/>
        </w:rPr>
        <w:t>Ещё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механизмом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i/>
          <w:color w:val="000009"/>
        </w:rPr>
        <w:t>социальное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партнёрство: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ресурсами (организациями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ведомств,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общественными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организациями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т.д.).</w:t>
      </w:r>
    </w:p>
    <w:p w:rsidR="005F64B2" w:rsidRDefault="005F64B2">
      <w:pPr>
        <w:spacing w:line="360" w:lineRule="auto"/>
        <w:jc w:val="both"/>
        <w:sectPr w:rsidR="005F64B2">
          <w:footerReference w:type="default" r:id="rId21"/>
          <w:pgSz w:w="11910" w:h="16840"/>
          <w:pgMar w:top="620" w:right="440" w:bottom="1480" w:left="620" w:header="0" w:footer="1282" w:gutter="0"/>
          <w:cols w:space="720"/>
        </w:sectPr>
      </w:pPr>
    </w:p>
    <w:p w:rsidR="005F64B2" w:rsidRDefault="000A3379">
      <w:pPr>
        <w:pStyle w:val="a3"/>
        <w:spacing w:before="74" w:line="360" w:lineRule="auto"/>
        <w:ind w:left="100" w:right="583"/>
        <w:jc w:val="both"/>
      </w:pPr>
      <w:r>
        <w:rPr>
          <w:color w:val="000009"/>
        </w:rPr>
        <w:lastRenderedPageBreak/>
        <w:t>учреждениями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ведомствами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преемственности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адаптации,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социализации,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здоровье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сбережения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ограниченными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возможностями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здоровья:</w:t>
      </w:r>
    </w:p>
    <w:p w:rsidR="005F64B2" w:rsidRDefault="000A3379">
      <w:pPr>
        <w:pStyle w:val="a4"/>
        <w:numPr>
          <w:ilvl w:val="0"/>
          <w:numId w:val="44"/>
        </w:numPr>
        <w:tabs>
          <w:tab w:val="left" w:pos="576"/>
        </w:tabs>
        <w:spacing w:before="1"/>
        <w:ind w:hanging="366"/>
        <w:jc w:val="both"/>
        <w:rPr>
          <w:sz w:val="24"/>
        </w:rPr>
      </w:pPr>
      <w:r>
        <w:rPr>
          <w:color w:val="000009"/>
          <w:spacing w:val="-1"/>
          <w:sz w:val="24"/>
        </w:rPr>
        <w:t>родительская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"/>
          <w:sz w:val="24"/>
        </w:rPr>
        <w:t>общественность.</w:t>
      </w:r>
    </w:p>
    <w:p w:rsidR="005F64B2" w:rsidRDefault="000A3379">
      <w:pPr>
        <w:pStyle w:val="a3"/>
        <w:spacing w:before="137" w:line="360" w:lineRule="auto"/>
        <w:ind w:left="100" w:right="594"/>
        <w:jc w:val="both"/>
      </w:pPr>
      <w:r>
        <w:rPr>
          <w:color w:val="000009"/>
        </w:rPr>
        <w:t>Многопрофильная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связанных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адаптацией,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социализацией 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рассматриваемой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категории.</w:t>
      </w:r>
    </w:p>
    <w:p w:rsidR="005F64B2" w:rsidRDefault="000A3379">
      <w:pPr>
        <w:pStyle w:val="2"/>
        <w:numPr>
          <w:ilvl w:val="0"/>
          <w:numId w:val="42"/>
        </w:numPr>
        <w:tabs>
          <w:tab w:val="left" w:pos="1013"/>
        </w:tabs>
        <w:spacing w:before="16"/>
        <w:ind w:left="1012" w:hanging="443"/>
        <w:jc w:val="both"/>
      </w:pPr>
      <w:bookmarkStart w:id="128" w:name="5)._Планируемые_результаты_коррекционной"/>
      <w:bookmarkEnd w:id="128"/>
      <w:r>
        <w:rPr>
          <w:color w:val="000009"/>
          <w:spacing w:val="-2"/>
        </w:rPr>
        <w:t>Планируемые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результаты коррекционной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работы.</w:t>
      </w:r>
    </w:p>
    <w:p w:rsidR="005F64B2" w:rsidRDefault="000A3379">
      <w:pPr>
        <w:pStyle w:val="a3"/>
        <w:spacing w:before="132"/>
        <w:ind w:left="100"/>
      </w:pPr>
      <w:r>
        <w:rPr>
          <w:color w:val="000009"/>
          <w:spacing w:val="-1"/>
        </w:rPr>
        <w:t>В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результате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выполнения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программы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"/>
        </w:rPr>
        <w:t>планируются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следующие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результаты:</w:t>
      </w:r>
    </w:p>
    <w:p w:rsidR="005F64B2" w:rsidRDefault="000A3379">
      <w:pPr>
        <w:pStyle w:val="a4"/>
        <w:numPr>
          <w:ilvl w:val="0"/>
          <w:numId w:val="45"/>
        </w:numPr>
        <w:tabs>
          <w:tab w:val="left" w:pos="575"/>
          <w:tab w:val="left" w:pos="576"/>
        </w:tabs>
        <w:spacing w:before="139" w:line="350" w:lineRule="auto"/>
        <w:ind w:right="1271"/>
        <w:rPr>
          <w:sz w:val="24"/>
        </w:rPr>
      </w:pPr>
      <w:r>
        <w:rPr>
          <w:sz w:val="24"/>
        </w:rPr>
        <w:t>своевременное</w:t>
      </w:r>
      <w:r>
        <w:rPr>
          <w:spacing w:val="38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3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ОВЗ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раннее</w:t>
      </w:r>
      <w:r>
        <w:rPr>
          <w:spacing w:val="3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38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4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потребностей;</w:t>
      </w:r>
    </w:p>
    <w:p w:rsidR="005F64B2" w:rsidRDefault="000A3379">
      <w:pPr>
        <w:pStyle w:val="a4"/>
        <w:numPr>
          <w:ilvl w:val="0"/>
          <w:numId w:val="45"/>
        </w:numPr>
        <w:tabs>
          <w:tab w:val="left" w:pos="575"/>
          <w:tab w:val="left" w:pos="576"/>
        </w:tabs>
        <w:spacing w:before="13" w:line="357" w:lineRule="auto"/>
        <w:ind w:right="938"/>
        <w:rPr>
          <w:sz w:val="24"/>
        </w:rPr>
      </w:pPr>
      <w:r>
        <w:rPr>
          <w:sz w:val="24"/>
        </w:rPr>
        <w:t>успешная</w:t>
      </w:r>
      <w:r>
        <w:rPr>
          <w:spacing w:val="61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6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ограниченными   возможностями   здоровья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9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адаптивных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ОВЗ;</w:t>
      </w:r>
    </w:p>
    <w:p w:rsidR="005F64B2" w:rsidRDefault="000A3379">
      <w:pPr>
        <w:pStyle w:val="a4"/>
        <w:numPr>
          <w:ilvl w:val="0"/>
          <w:numId w:val="45"/>
        </w:numPr>
        <w:tabs>
          <w:tab w:val="left" w:pos="575"/>
          <w:tab w:val="left" w:pos="576"/>
          <w:tab w:val="left" w:pos="2227"/>
          <w:tab w:val="left" w:pos="3456"/>
          <w:tab w:val="left" w:pos="3807"/>
          <w:tab w:val="left" w:pos="4561"/>
          <w:tab w:val="left" w:pos="5847"/>
          <w:tab w:val="left" w:pos="7101"/>
          <w:tab w:val="left" w:pos="8844"/>
        </w:tabs>
        <w:spacing w:before="7" w:line="355" w:lineRule="auto"/>
        <w:ind w:right="1868"/>
        <w:rPr>
          <w:sz w:val="24"/>
        </w:rPr>
      </w:pPr>
      <w:r>
        <w:rPr>
          <w:sz w:val="24"/>
        </w:rPr>
        <w:t>социализация</w:t>
      </w:r>
      <w:r>
        <w:rPr>
          <w:sz w:val="24"/>
        </w:rPr>
        <w:tab/>
        <w:t>учащихся</w:t>
      </w:r>
      <w:r>
        <w:rPr>
          <w:sz w:val="24"/>
        </w:rPr>
        <w:tab/>
        <w:t>с</w:t>
      </w:r>
      <w:r>
        <w:rPr>
          <w:sz w:val="24"/>
        </w:rPr>
        <w:tab/>
        <w:t>ОВЗ,</w:t>
      </w:r>
      <w:r>
        <w:rPr>
          <w:sz w:val="24"/>
        </w:rPr>
        <w:tab/>
        <w:t>овладение</w:t>
      </w:r>
      <w:r>
        <w:rPr>
          <w:sz w:val="24"/>
        </w:rPr>
        <w:tab/>
        <w:t>навыками</w:t>
      </w:r>
      <w:r>
        <w:rPr>
          <w:sz w:val="24"/>
        </w:rPr>
        <w:tab/>
        <w:t>коммуникации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социального взаимодействия, </w:t>
      </w:r>
      <w:r>
        <w:rPr>
          <w:sz w:val="24"/>
        </w:rPr>
        <w:t>социально-бытовыми умениями, используемыми 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5F64B2" w:rsidRDefault="000A3379">
      <w:pPr>
        <w:pStyle w:val="a4"/>
        <w:numPr>
          <w:ilvl w:val="0"/>
          <w:numId w:val="45"/>
        </w:numPr>
        <w:tabs>
          <w:tab w:val="left" w:pos="575"/>
          <w:tab w:val="left" w:pos="576"/>
        </w:tabs>
        <w:spacing w:before="6"/>
        <w:ind w:hanging="366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жизненно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значимых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компетенций;</w:t>
      </w:r>
    </w:p>
    <w:p w:rsidR="005F64B2" w:rsidRDefault="000A3379">
      <w:pPr>
        <w:pStyle w:val="a4"/>
        <w:numPr>
          <w:ilvl w:val="0"/>
          <w:numId w:val="45"/>
        </w:numPr>
        <w:tabs>
          <w:tab w:val="left" w:pos="575"/>
          <w:tab w:val="left" w:pos="576"/>
        </w:tabs>
        <w:spacing w:before="138" w:line="355" w:lineRule="auto"/>
        <w:ind w:right="1610"/>
        <w:rPr>
          <w:sz w:val="24"/>
        </w:rPr>
      </w:pPr>
      <w:r>
        <w:rPr>
          <w:sz w:val="24"/>
        </w:rPr>
        <w:t>увеличение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доли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освоивших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9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5F64B2" w:rsidRDefault="000A3379">
      <w:pPr>
        <w:pStyle w:val="a4"/>
        <w:numPr>
          <w:ilvl w:val="0"/>
          <w:numId w:val="45"/>
        </w:numPr>
        <w:tabs>
          <w:tab w:val="left" w:pos="575"/>
          <w:tab w:val="left" w:pos="576"/>
        </w:tabs>
        <w:spacing w:before="11" w:line="350" w:lineRule="auto"/>
        <w:ind w:right="650"/>
        <w:rPr>
          <w:sz w:val="24"/>
        </w:rPr>
      </w:pPr>
      <w:r>
        <w:rPr>
          <w:sz w:val="24"/>
        </w:rPr>
        <w:t>достижение</w:t>
      </w:r>
      <w:r>
        <w:rPr>
          <w:spacing w:val="38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ОВЗ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3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 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НОО;</w:t>
      </w:r>
    </w:p>
    <w:p w:rsidR="005F64B2" w:rsidRDefault="000A3379">
      <w:pPr>
        <w:pStyle w:val="a4"/>
        <w:numPr>
          <w:ilvl w:val="0"/>
          <w:numId w:val="45"/>
        </w:numPr>
        <w:tabs>
          <w:tab w:val="left" w:pos="576"/>
        </w:tabs>
        <w:spacing w:before="13"/>
        <w:ind w:hanging="366"/>
        <w:jc w:val="both"/>
        <w:rPr>
          <w:sz w:val="24"/>
        </w:rPr>
      </w:pPr>
      <w:r>
        <w:rPr>
          <w:spacing w:val="-1"/>
          <w:sz w:val="24"/>
        </w:rPr>
        <w:t>разработка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реализация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индивидуальных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траекторий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ОВЗ;</w:t>
      </w:r>
    </w:p>
    <w:p w:rsidR="005F64B2" w:rsidRDefault="000A3379">
      <w:pPr>
        <w:pStyle w:val="a4"/>
        <w:numPr>
          <w:ilvl w:val="0"/>
          <w:numId w:val="45"/>
        </w:numPr>
        <w:tabs>
          <w:tab w:val="left" w:pos="576"/>
        </w:tabs>
        <w:spacing w:before="138" w:line="355" w:lineRule="auto"/>
        <w:ind w:right="588"/>
        <w:jc w:val="both"/>
        <w:rPr>
          <w:sz w:val="24"/>
        </w:rPr>
      </w:pPr>
      <w:r>
        <w:rPr>
          <w:sz w:val="24"/>
        </w:rPr>
        <w:t>повышение психолого-социально-педагогической грамотности родителей учащихся с ОВЗ</w:t>
      </w:r>
      <w:r>
        <w:rPr>
          <w:sz w:val="24"/>
        </w:rPr>
        <w:t xml:space="preserve"> 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 воспитания и обучения детей с особенностями физического и (или) 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</w:p>
    <w:p w:rsidR="005F64B2" w:rsidRDefault="000A3379">
      <w:pPr>
        <w:pStyle w:val="3"/>
        <w:spacing w:before="18"/>
        <w:ind w:left="100"/>
        <w:jc w:val="both"/>
      </w:pPr>
      <w:bookmarkStart w:id="129" w:name="Возможные_риски_в_ходе_реализации_програ"/>
      <w:bookmarkEnd w:id="129"/>
      <w:r>
        <w:rPr>
          <w:color w:val="000009"/>
          <w:spacing w:val="-1"/>
        </w:rPr>
        <w:t>Возможные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риски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в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ходе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реализации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программы:</w:t>
      </w:r>
    </w:p>
    <w:p w:rsidR="005F64B2" w:rsidRDefault="000A3379">
      <w:pPr>
        <w:pStyle w:val="a4"/>
        <w:numPr>
          <w:ilvl w:val="0"/>
          <w:numId w:val="46"/>
        </w:numPr>
        <w:tabs>
          <w:tab w:val="left" w:pos="576"/>
        </w:tabs>
        <w:spacing w:before="132"/>
        <w:ind w:hanging="366"/>
        <w:rPr>
          <w:sz w:val="24"/>
        </w:rPr>
      </w:pPr>
      <w:r>
        <w:rPr>
          <w:color w:val="000009"/>
          <w:spacing w:val="-1"/>
          <w:sz w:val="24"/>
        </w:rPr>
        <w:t>увеличение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1"/>
          <w:sz w:val="24"/>
        </w:rPr>
        <w:t>нагрузок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"/>
          <w:sz w:val="24"/>
        </w:rPr>
        <w:t>педагогов,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1"/>
          <w:sz w:val="24"/>
        </w:rPr>
        <w:t>ведущее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1"/>
          <w:sz w:val="24"/>
        </w:rPr>
        <w:t>к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1"/>
          <w:sz w:val="24"/>
        </w:rPr>
        <w:t>синдрому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z w:val="24"/>
        </w:rPr>
        <w:t>профессионального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выгорания;</w:t>
      </w:r>
    </w:p>
    <w:p w:rsidR="005F64B2" w:rsidRDefault="000A3379">
      <w:pPr>
        <w:pStyle w:val="a4"/>
        <w:numPr>
          <w:ilvl w:val="0"/>
          <w:numId w:val="46"/>
        </w:numPr>
        <w:tabs>
          <w:tab w:val="left" w:pos="576"/>
        </w:tabs>
        <w:spacing w:before="138" w:line="360" w:lineRule="auto"/>
        <w:ind w:right="1844"/>
        <w:rPr>
          <w:sz w:val="24"/>
        </w:rPr>
      </w:pPr>
      <w:r>
        <w:rPr>
          <w:color w:val="000009"/>
          <w:sz w:val="24"/>
        </w:rPr>
        <w:t>недостаточная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подготовка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педагогов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области</w:t>
      </w:r>
      <w:r>
        <w:rPr>
          <w:color w:val="000009"/>
          <w:spacing w:val="22"/>
          <w:sz w:val="24"/>
        </w:rPr>
        <w:t xml:space="preserve"> </w:t>
      </w:r>
      <w:r>
        <w:rPr>
          <w:color w:val="000009"/>
          <w:sz w:val="24"/>
        </w:rPr>
        <w:t>коррекционной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педагогики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специальной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психологии;</w:t>
      </w:r>
    </w:p>
    <w:p w:rsidR="005F64B2" w:rsidRDefault="000A3379">
      <w:pPr>
        <w:pStyle w:val="a4"/>
        <w:numPr>
          <w:ilvl w:val="0"/>
          <w:numId w:val="46"/>
        </w:numPr>
        <w:tabs>
          <w:tab w:val="left" w:pos="576"/>
        </w:tabs>
        <w:spacing w:line="274" w:lineRule="exact"/>
        <w:ind w:hanging="366"/>
        <w:rPr>
          <w:sz w:val="24"/>
        </w:rPr>
      </w:pPr>
      <w:r>
        <w:rPr>
          <w:color w:val="000009"/>
          <w:spacing w:val="-1"/>
          <w:sz w:val="24"/>
        </w:rPr>
        <w:t>отсутствие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"/>
          <w:sz w:val="24"/>
        </w:rPr>
        <w:t>в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"/>
          <w:sz w:val="24"/>
        </w:rPr>
        <w:t>школе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"/>
          <w:sz w:val="24"/>
        </w:rPr>
        <w:t>ставки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1"/>
          <w:sz w:val="24"/>
        </w:rPr>
        <w:t>специалиста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педагога-дефектолога.</w:t>
      </w:r>
    </w:p>
    <w:p w:rsidR="005F64B2" w:rsidRDefault="005F64B2">
      <w:pPr>
        <w:pStyle w:val="a3"/>
        <w:ind w:left="0"/>
        <w:rPr>
          <w:sz w:val="26"/>
        </w:rPr>
      </w:pPr>
    </w:p>
    <w:p w:rsidR="005F64B2" w:rsidRDefault="005F64B2">
      <w:pPr>
        <w:pStyle w:val="a3"/>
        <w:ind w:left="0"/>
        <w:rPr>
          <w:sz w:val="26"/>
        </w:rPr>
      </w:pPr>
    </w:p>
    <w:p w:rsidR="005F64B2" w:rsidRDefault="005F64B2">
      <w:pPr>
        <w:pStyle w:val="a3"/>
        <w:spacing w:before="4"/>
        <w:ind w:left="0"/>
        <w:rPr>
          <w:sz w:val="33"/>
        </w:rPr>
      </w:pPr>
    </w:p>
    <w:p w:rsidR="005F64B2" w:rsidRDefault="000A3379">
      <w:pPr>
        <w:pStyle w:val="2"/>
        <w:spacing w:before="1"/>
        <w:ind w:left="162"/>
      </w:pPr>
      <w:bookmarkStart w:id="130" w:name="2.2.6_Программа_внеурочной_деятельности"/>
      <w:bookmarkEnd w:id="130"/>
      <w:r>
        <w:rPr>
          <w:spacing w:val="-2"/>
        </w:rPr>
        <w:t>2.2.6</w:t>
      </w:r>
      <w:r>
        <w:rPr>
          <w:spacing w:val="-11"/>
        </w:rPr>
        <w:t xml:space="preserve"> </w:t>
      </w:r>
      <w:r>
        <w:rPr>
          <w:spacing w:val="-2"/>
        </w:rPr>
        <w:t>Программа</w:t>
      </w:r>
      <w:r>
        <w:rPr>
          <w:spacing w:val="-11"/>
        </w:rPr>
        <w:t xml:space="preserve"> </w:t>
      </w:r>
      <w:r>
        <w:rPr>
          <w:spacing w:val="-2"/>
        </w:rPr>
        <w:t>внеурочной</w:t>
      </w:r>
      <w:r>
        <w:rPr>
          <w:spacing w:val="-4"/>
        </w:rPr>
        <w:t xml:space="preserve"> </w:t>
      </w:r>
      <w:r>
        <w:rPr>
          <w:spacing w:val="-1"/>
        </w:rPr>
        <w:t>деятельности</w:t>
      </w:r>
    </w:p>
    <w:p w:rsidR="005F64B2" w:rsidRDefault="005F64B2">
      <w:pPr>
        <w:sectPr w:rsidR="005F64B2">
          <w:footerReference w:type="default" r:id="rId22"/>
          <w:pgSz w:w="11910" w:h="16840"/>
          <w:pgMar w:top="620" w:right="440" w:bottom="1500" w:left="620" w:header="0" w:footer="1310" w:gutter="0"/>
          <w:cols w:space="720"/>
        </w:sectPr>
      </w:pPr>
    </w:p>
    <w:p w:rsidR="005F64B2" w:rsidRDefault="000A3379">
      <w:pPr>
        <w:pStyle w:val="a3"/>
        <w:spacing w:before="74" w:line="360" w:lineRule="auto"/>
        <w:ind w:left="100" w:right="588"/>
        <w:jc w:val="both"/>
      </w:pPr>
      <w:r>
        <w:rPr>
          <w:color w:val="000009"/>
        </w:rPr>
        <w:lastRenderedPageBreak/>
        <w:t xml:space="preserve">образования </w:t>
      </w:r>
      <w:proofErr w:type="gramStart"/>
      <w:r>
        <w:rPr>
          <w:color w:val="000009"/>
        </w:rPr>
        <w:t>слабослышащих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обучающихся. Программа внеурочной деятельности обеспечивает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учет индивидуальных особенностей и </w:t>
      </w:r>
      <w:proofErr w:type="gramStart"/>
      <w:r>
        <w:rPr>
          <w:color w:val="000009"/>
        </w:rPr>
        <w:t>потребностей</w:t>
      </w:r>
      <w:proofErr w:type="gramEnd"/>
      <w:r>
        <w:rPr>
          <w:color w:val="000009"/>
        </w:rPr>
        <w:t xml:space="preserve"> обучающихся через организацию внеурочной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деятельности.</w:t>
      </w:r>
    </w:p>
    <w:p w:rsidR="005F64B2" w:rsidRDefault="000A3379">
      <w:pPr>
        <w:pStyle w:val="a3"/>
        <w:spacing w:before="1" w:line="360" w:lineRule="auto"/>
        <w:ind w:left="100" w:right="592"/>
        <w:jc w:val="both"/>
      </w:pPr>
      <w:r>
        <w:rPr>
          <w:color w:val="000009"/>
        </w:rPr>
        <w:t>Программа 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</w:t>
      </w:r>
      <w:r>
        <w:rPr>
          <w:color w:val="000009"/>
        </w:rPr>
        <w:t>и школы 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 и механизмы развития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проявления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нравственной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творческой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возможностей.</w:t>
      </w:r>
    </w:p>
    <w:p w:rsidR="005F64B2" w:rsidRDefault="000A3379">
      <w:pPr>
        <w:pStyle w:val="a3"/>
        <w:spacing w:before="2" w:line="360" w:lineRule="auto"/>
        <w:ind w:left="100" w:right="589"/>
        <w:jc w:val="both"/>
      </w:pPr>
      <w:r>
        <w:rPr>
          <w:color w:val="000009"/>
        </w:rPr>
        <w:t>Позиция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педагогического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коллектива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заключается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том,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выпускники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школы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обладать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личностными качествами, которые могут быть востребованы и сегодня, и завтра; выпускники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должны вписываться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 социальную среду. В воспитании все главное – и урок, и внеурочная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деятельность, и развитие творческих спо</w:t>
      </w:r>
      <w:r>
        <w:rPr>
          <w:color w:val="000009"/>
        </w:rPr>
        <w:t>собностей, и взаимоотношения учащихся в коллективе.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Исходя из этого, нужно отметить, что воспитательная система воплощает в себя совокупную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 школы, которая реализуется в двух сферах: в процессе обучения и во внеклассной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сферах.</w:t>
      </w:r>
      <w:proofErr w:type="gramEnd"/>
    </w:p>
    <w:p w:rsidR="005F64B2" w:rsidRDefault="000A3379">
      <w:pPr>
        <w:pStyle w:val="a3"/>
        <w:spacing w:line="360" w:lineRule="auto"/>
        <w:ind w:left="100" w:right="580"/>
        <w:jc w:val="both"/>
      </w:pPr>
      <w:r>
        <w:t>Социально экономическая ситуация оказывает существенное влияние на школу, которая сегодня,</w:t>
      </w:r>
      <w:r>
        <w:rPr>
          <w:spacing w:val="1"/>
        </w:rPr>
        <w:t xml:space="preserve"> </w:t>
      </w:r>
      <w:r>
        <w:t>решая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сложнейших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удовлетворяет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запросы,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гражданскому</w:t>
      </w:r>
      <w:r>
        <w:rPr>
          <w:spacing w:val="-11"/>
        </w:rPr>
        <w:t xml:space="preserve"> </w:t>
      </w:r>
      <w:r>
        <w:t>воспитанию</w:t>
      </w:r>
      <w:r>
        <w:rPr>
          <w:spacing w:val="44"/>
        </w:rPr>
        <w:t xml:space="preserve"> </w:t>
      </w:r>
      <w:r>
        <w:t>учащихся.</w:t>
      </w:r>
    </w:p>
    <w:p w:rsidR="005F64B2" w:rsidRDefault="000A3379">
      <w:pPr>
        <w:pStyle w:val="a3"/>
        <w:spacing w:line="360" w:lineRule="auto"/>
        <w:ind w:left="100" w:right="578"/>
        <w:jc w:val="both"/>
      </w:pP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дополнительных условий для развития интересов, склонностей,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организации их</w:t>
      </w:r>
      <w:r>
        <w:rPr>
          <w:spacing w:val="1"/>
        </w:rPr>
        <w:t xml:space="preserve"> </w:t>
      </w:r>
      <w:r>
        <w:t>свободного</w:t>
      </w:r>
      <w:r>
        <w:rPr>
          <w:spacing w:val="2"/>
        </w:rPr>
        <w:t xml:space="preserve"> </w:t>
      </w:r>
      <w:r>
        <w:t>времени.</w:t>
      </w:r>
    </w:p>
    <w:p w:rsidR="005F64B2" w:rsidRDefault="000A3379">
      <w:pPr>
        <w:pStyle w:val="a3"/>
        <w:spacing w:before="1" w:line="360" w:lineRule="auto"/>
        <w:ind w:left="100" w:right="674"/>
      </w:pPr>
      <w:r>
        <w:t xml:space="preserve">Под внеурочной деятельностью понимается образовательная </w:t>
      </w:r>
      <w:r>
        <w:t>деятельность, направленная на</w:t>
      </w:r>
      <w:r>
        <w:rPr>
          <w:spacing w:val="1"/>
        </w:rPr>
        <w:t xml:space="preserve"> </w:t>
      </w:r>
      <w:r>
        <w:t>достижение результатов освоения основной образовательной программы и осуществляемая в</w:t>
      </w:r>
      <w:r>
        <w:rPr>
          <w:spacing w:val="1"/>
        </w:rPr>
        <w:t xml:space="preserve"> </w:t>
      </w:r>
      <w:r>
        <w:t xml:space="preserve">формах, отличных </w:t>
      </w:r>
      <w:proofErr w:type="gramStart"/>
      <w:r>
        <w:t>от</w:t>
      </w:r>
      <w:proofErr w:type="gramEnd"/>
      <w:r>
        <w:t xml:space="preserve"> классно-урочной. Внеурочная деятельность объединяет все, кроме учебной,</w:t>
      </w:r>
      <w:r>
        <w:rPr>
          <w:spacing w:val="-58"/>
        </w:rPr>
        <w:t xml:space="preserve"> </w:t>
      </w:r>
      <w:r>
        <w:t>виды деятельности обучающихся, в которых возможн</w:t>
      </w:r>
      <w:r>
        <w:t>о и целесообразно решение</w:t>
      </w:r>
      <w:r>
        <w:rPr>
          <w:spacing w:val="1"/>
        </w:rPr>
        <w:t xml:space="preserve"> </w:t>
      </w:r>
      <w:r>
        <w:t>задач их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социализации.</w:t>
      </w:r>
    </w:p>
    <w:p w:rsidR="005F64B2" w:rsidRDefault="000A3379">
      <w:pPr>
        <w:pStyle w:val="a3"/>
        <w:spacing w:line="360" w:lineRule="auto"/>
        <w:ind w:left="100" w:right="583"/>
        <w:jc w:val="both"/>
      </w:pPr>
      <w:r>
        <w:t>Программа внеурочной деятельности рассматривается как нормативно-управленческий документ,</w:t>
      </w:r>
      <w:r>
        <w:rPr>
          <w:spacing w:val="1"/>
        </w:rPr>
        <w:t xml:space="preserve"> </w:t>
      </w:r>
      <w:r>
        <w:t>обосновывающий выбор цели, содержания, применяемых методик и технологий, а также форм</w:t>
      </w:r>
      <w:r>
        <w:rPr>
          <w:spacing w:val="1"/>
        </w:rPr>
        <w:t xml:space="preserve"> </w:t>
      </w:r>
      <w:r>
        <w:t>организации воспит</w:t>
      </w:r>
      <w:r>
        <w:t>ательного процесса, ориентированного на личность учащегося, на школьной</w:t>
      </w:r>
      <w:r>
        <w:rPr>
          <w:spacing w:val="1"/>
        </w:rPr>
        <w:t xml:space="preserve"> </w:t>
      </w:r>
      <w:r>
        <w:t>ступени.</w:t>
      </w:r>
    </w:p>
    <w:p w:rsidR="005F64B2" w:rsidRDefault="000A3379">
      <w:pPr>
        <w:pStyle w:val="a3"/>
        <w:spacing w:line="360" w:lineRule="auto"/>
        <w:ind w:left="100" w:right="581"/>
        <w:jc w:val="both"/>
      </w:pPr>
      <w:r>
        <w:rPr>
          <w:color w:val="000009"/>
        </w:rPr>
        <w:t>Программа внеурочной деятельности обучающихся раскрывает роль и место социальной функции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учреждения,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учреждения.</w:t>
      </w:r>
    </w:p>
    <w:p w:rsidR="005F64B2" w:rsidRDefault="000A3379">
      <w:pPr>
        <w:pStyle w:val="a3"/>
        <w:spacing w:line="360" w:lineRule="auto"/>
        <w:ind w:left="100" w:right="587"/>
        <w:jc w:val="both"/>
      </w:pPr>
      <w:r>
        <w:rPr>
          <w:color w:val="000009"/>
        </w:rPr>
        <w:t>Внеурочная деятельность ориентирована на создание условий для: расширения опыта поведения,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творческой самореа</w:t>
      </w:r>
      <w:r>
        <w:rPr>
          <w:color w:val="000009"/>
        </w:rPr>
        <w:t>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 комфортной развивающей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стимулирующей возникновение личностного интереса к различным аспектам жизнедеятельности;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позитивного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"/>
        </w:rPr>
        <w:t>отношения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к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"/>
        </w:rPr>
        <w:t>окружающей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действительности;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становления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обучающегося</w:t>
      </w:r>
    </w:p>
    <w:p w:rsidR="005F64B2" w:rsidRDefault="005F64B2">
      <w:pPr>
        <w:spacing w:line="360" w:lineRule="auto"/>
        <w:jc w:val="both"/>
        <w:sectPr w:rsidR="005F64B2">
          <w:footerReference w:type="default" r:id="rId23"/>
          <w:pgSz w:w="11910" w:h="16840"/>
          <w:pgMar w:top="620" w:right="440" w:bottom="280" w:left="620" w:header="0" w:footer="0" w:gutter="0"/>
          <w:cols w:space="720"/>
        </w:sectPr>
      </w:pPr>
    </w:p>
    <w:p w:rsidR="005F64B2" w:rsidRDefault="000A3379">
      <w:pPr>
        <w:pStyle w:val="a3"/>
        <w:spacing w:before="74" w:line="360" w:lineRule="auto"/>
        <w:ind w:left="100" w:right="586"/>
        <w:jc w:val="both"/>
      </w:pPr>
      <w:r>
        <w:rPr>
          <w:color w:val="000009"/>
        </w:rPr>
        <w:lastRenderedPageBreak/>
        <w:t>в процессе общения</w:t>
      </w:r>
      <w:r>
        <w:rPr>
          <w:color w:val="000009"/>
        </w:rPr>
        <w:t xml:space="preserve"> и совместной деятельности в детском сообществе, активного 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сверстниками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педагогами;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профессионального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самоопределения,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необходимого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успешной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дальнейших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жизненных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планов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обучающихся.</w:t>
      </w:r>
    </w:p>
    <w:p w:rsidR="005F64B2" w:rsidRDefault="005F64B2">
      <w:pPr>
        <w:pStyle w:val="a3"/>
        <w:spacing w:before="3"/>
        <w:ind w:left="0"/>
        <w:rPr>
          <w:sz w:val="37"/>
        </w:rPr>
      </w:pPr>
    </w:p>
    <w:p w:rsidR="005F64B2" w:rsidRDefault="000A3379">
      <w:pPr>
        <w:pStyle w:val="2"/>
        <w:spacing w:line="360" w:lineRule="auto"/>
        <w:ind w:left="100" w:right="454"/>
        <w:jc w:val="both"/>
      </w:pPr>
      <w:bookmarkStart w:id="131" w:name="Цели,_задачи,_концептуальные_подходы,_пр"/>
      <w:bookmarkEnd w:id="131"/>
      <w:r>
        <w:rPr>
          <w:spacing w:val="-1"/>
        </w:rPr>
        <w:t>Цели,</w:t>
      </w:r>
      <w:r>
        <w:rPr>
          <w:spacing w:val="-10"/>
        </w:rPr>
        <w:t xml:space="preserve"> </w:t>
      </w:r>
      <w:r>
        <w:rPr>
          <w:spacing w:val="-1"/>
        </w:rPr>
        <w:t>задачи,</w:t>
      </w:r>
      <w:r>
        <w:rPr>
          <w:spacing w:val="-13"/>
        </w:rPr>
        <w:t xml:space="preserve"> </w:t>
      </w:r>
      <w:r>
        <w:rPr>
          <w:spacing w:val="-1"/>
        </w:rPr>
        <w:t>концептуальные</w:t>
      </w:r>
      <w:r>
        <w:rPr>
          <w:spacing w:val="-16"/>
        </w:rPr>
        <w:t xml:space="preserve"> </w:t>
      </w:r>
      <w:r>
        <w:rPr>
          <w:spacing w:val="-1"/>
        </w:rPr>
        <w:t>подходы,</w:t>
      </w:r>
      <w:r>
        <w:rPr>
          <w:spacing w:val="-8"/>
        </w:rPr>
        <w:t xml:space="preserve"> </w:t>
      </w:r>
      <w:r>
        <w:rPr>
          <w:spacing w:val="-1"/>
        </w:rPr>
        <w:t>принципы,</w:t>
      </w:r>
      <w:r>
        <w:rPr>
          <w:spacing w:val="-13"/>
        </w:rPr>
        <w:t xml:space="preserve"> </w:t>
      </w:r>
      <w:r>
        <w:t>принципиальные</w:t>
      </w:r>
      <w:r>
        <w:rPr>
          <w:spacing w:val="-14"/>
        </w:rPr>
        <w:t xml:space="preserve"> </w:t>
      </w:r>
      <w:r>
        <w:t>положения</w:t>
      </w:r>
      <w:r>
        <w:rPr>
          <w:spacing w:val="2"/>
        </w:rPr>
        <w:t xml:space="preserve"> </w:t>
      </w:r>
      <w:r>
        <w:t>организации</w:t>
      </w:r>
      <w:r>
        <w:rPr>
          <w:spacing w:val="-58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</w:p>
    <w:p w:rsidR="005F64B2" w:rsidRDefault="005F64B2">
      <w:pPr>
        <w:pStyle w:val="a3"/>
        <w:spacing w:before="5"/>
        <w:ind w:left="0"/>
        <w:rPr>
          <w:b/>
          <w:sz w:val="34"/>
        </w:rPr>
      </w:pPr>
    </w:p>
    <w:p w:rsidR="005F64B2" w:rsidRDefault="000A3379">
      <w:pPr>
        <w:pStyle w:val="a3"/>
        <w:spacing w:line="360" w:lineRule="auto"/>
        <w:ind w:left="100" w:right="583"/>
        <w:jc w:val="both"/>
      </w:pPr>
      <w:r>
        <w:rPr>
          <w:b/>
        </w:rPr>
        <w:t>Основными</w:t>
      </w:r>
      <w:r>
        <w:rPr>
          <w:b/>
          <w:spacing w:val="1"/>
        </w:rPr>
        <w:t xml:space="preserve"> </w:t>
      </w:r>
      <w:r>
        <w:rPr>
          <w:b/>
        </w:rPr>
        <w:t>целями</w:t>
      </w:r>
      <w:r>
        <w:rPr>
          <w:b/>
          <w:spacing w:val="1"/>
        </w:rPr>
        <w:t xml:space="preserve"> </w:t>
      </w:r>
      <w:r>
        <w:rPr>
          <w:b/>
        </w:rPr>
        <w:t>внеурочной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принимаемой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системы ценностей, всестороннего развития и социализации каждого</w:t>
      </w:r>
      <w:r>
        <w:rPr>
          <w:spacing w:val="1"/>
        </w:rPr>
        <w:t xml:space="preserve"> </w:t>
      </w:r>
      <w:r>
        <w:t>слабослышащего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социальных,</w:t>
      </w:r>
      <w:r>
        <w:rPr>
          <w:spacing w:val="3"/>
        </w:rPr>
        <w:t xml:space="preserve"> </w:t>
      </w:r>
      <w:r>
        <w:t>интеллектуальных</w:t>
      </w:r>
      <w:r>
        <w:rPr>
          <w:spacing w:val="-4"/>
        </w:rPr>
        <w:t xml:space="preserve"> </w:t>
      </w:r>
      <w:r>
        <w:t>интересов</w:t>
      </w:r>
      <w:r>
        <w:rPr>
          <w:spacing w:val="2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свободное время.</w:t>
      </w:r>
    </w:p>
    <w:p w:rsidR="005F64B2" w:rsidRDefault="000A3379">
      <w:pPr>
        <w:ind w:left="100"/>
        <w:jc w:val="both"/>
        <w:rPr>
          <w:b/>
          <w:sz w:val="24"/>
        </w:rPr>
      </w:pPr>
      <w:r>
        <w:rPr>
          <w:color w:val="000009"/>
          <w:spacing w:val="-1"/>
          <w:sz w:val="24"/>
        </w:rPr>
        <w:t>Внеурочная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"/>
          <w:sz w:val="24"/>
        </w:rPr>
        <w:t>деятельность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1"/>
          <w:sz w:val="24"/>
        </w:rPr>
        <w:t>школы</w:t>
      </w:r>
      <w:r>
        <w:rPr>
          <w:color w:val="000009"/>
          <w:spacing w:val="-9"/>
          <w:sz w:val="24"/>
        </w:rPr>
        <w:t xml:space="preserve"> </w:t>
      </w:r>
      <w:r>
        <w:rPr>
          <w:b/>
          <w:color w:val="000009"/>
          <w:spacing w:val="-1"/>
          <w:sz w:val="24"/>
        </w:rPr>
        <w:t>осуществляется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на</w:t>
      </w:r>
      <w:r>
        <w:rPr>
          <w:b/>
          <w:color w:val="000009"/>
          <w:spacing w:val="-12"/>
          <w:sz w:val="24"/>
        </w:rPr>
        <w:t xml:space="preserve"> </w:t>
      </w:r>
      <w:r>
        <w:rPr>
          <w:b/>
          <w:color w:val="000009"/>
          <w:sz w:val="24"/>
        </w:rPr>
        <w:t>основе</w:t>
      </w:r>
      <w:r>
        <w:rPr>
          <w:b/>
          <w:color w:val="000009"/>
          <w:spacing w:val="-12"/>
          <w:sz w:val="24"/>
        </w:rPr>
        <w:t xml:space="preserve"> </w:t>
      </w:r>
      <w:r>
        <w:rPr>
          <w:b/>
          <w:color w:val="000009"/>
          <w:sz w:val="24"/>
        </w:rPr>
        <w:t>следующих</w:t>
      </w:r>
      <w:r>
        <w:rPr>
          <w:b/>
          <w:color w:val="000009"/>
          <w:spacing w:val="-16"/>
          <w:sz w:val="24"/>
        </w:rPr>
        <w:t xml:space="preserve"> </w:t>
      </w:r>
      <w:r>
        <w:rPr>
          <w:b/>
          <w:color w:val="000009"/>
          <w:sz w:val="24"/>
        </w:rPr>
        <w:t>положений:</w:t>
      </w:r>
    </w:p>
    <w:p w:rsidR="005F64B2" w:rsidRDefault="000A3379">
      <w:pPr>
        <w:pStyle w:val="a4"/>
        <w:numPr>
          <w:ilvl w:val="0"/>
          <w:numId w:val="47"/>
        </w:numPr>
        <w:tabs>
          <w:tab w:val="left" w:pos="1282"/>
        </w:tabs>
        <w:spacing w:before="144" w:line="357" w:lineRule="auto"/>
        <w:ind w:right="583" w:firstLine="566"/>
        <w:jc w:val="both"/>
        <w:rPr>
          <w:sz w:val="24"/>
        </w:rPr>
      </w:pP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адаптированной основной образовательной программы образования обучающихся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обучающимися;</w:t>
      </w:r>
    </w:p>
    <w:p w:rsidR="005F64B2" w:rsidRDefault="000A3379">
      <w:pPr>
        <w:pStyle w:val="a4"/>
        <w:numPr>
          <w:ilvl w:val="0"/>
          <w:numId w:val="47"/>
        </w:numPr>
        <w:tabs>
          <w:tab w:val="left" w:pos="1282"/>
        </w:tabs>
        <w:spacing w:before="4" w:line="350" w:lineRule="auto"/>
        <w:ind w:right="596" w:firstLine="566"/>
        <w:jc w:val="both"/>
        <w:rPr>
          <w:sz w:val="24"/>
        </w:rPr>
      </w:pP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секции,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общественно-полезные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практики);</w:t>
      </w:r>
    </w:p>
    <w:p w:rsidR="005F64B2" w:rsidRDefault="000A3379">
      <w:pPr>
        <w:pStyle w:val="a4"/>
        <w:numPr>
          <w:ilvl w:val="0"/>
          <w:numId w:val="47"/>
        </w:numPr>
        <w:tabs>
          <w:tab w:val="left" w:pos="1282"/>
        </w:tabs>
        <w:spacing w:before="17" w:line="350" w:lineRule="auto"/>
        <w:ind w:right="590" w:firstLine="56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направлений,</w:t>
      </w:r>
      <w:r>
        <w:rPr>
          <w:spacing w:val="3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5F64B2" w:rsidRDefault="000A3379">
      <w:pPr>
        <w:pStyle w:val="2"/>
        <w:spacing w:before="26"/>
        <w:ind w:left="100"/>
        <w:jc w:val="both"/>
      </w:pPr>
      <w:bookmarkStart w:id="132" w:name="Основные_задачи:"/>
      <w:bookmarkEnd w:id="132"/>
      <w:r>
        <w:rPr>
          <w:spacing w:val="-1"/>
        </w:rPr>
        <w:t>Основные</w:t>
      </w:r>
      <w:r>
        <w:rPr>
          <w:spacing w:val="-13"/>
        </w:rPr>
        <w:t xml:space="preserve"> </w:t>
      </w:r>
      <w:r>
        <w:t>задачи:</w:t>
      </w:r>
    </w:p>
    <w:p w:rsidR="005F64B2" w:rsidRDefault="000A3379">
      <w:pPr>
        <w:pStyle w:val="a4"/>
        <w:numPr>
          <w:ilvl w:val="0"/>
          <w:numId w:val="47"/>
        </w:numPr>
        <w:tabs>
          <w:tab w:val="left" w:pos="1282"/>
        </w:tabs>
        <w:spacing w:before="220" w:line="350" w:lineRule="auto"/>
        <w:ind w:right="587" w:firstLine="566"/>
        <w:jc w:val="both"/>
        <w:rPr>
          <w:sz w:val="24"/>
        </w:rPr>
      </w:pPr>
      <w:r>
        <w:rPr>
          <w:sz w:val="24"/>
        </w:rPr>
        <w:t>воспитание,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нравственного,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5F64B2" w:rsidRDefault="000A3379">
      <w:pPr>
        <w:pStyle w:val="a4"/>
        <w:numPr>
          <w:ilvl w:val="0"/>
          <w:numId w:val="47"/>
        </w:numPr>
        <w:tabs>
          <w:tab w:val="left" w:pos="1282"/>
        </w:tabs>
        <w:spacing w:before="13"/>
        <w:ind w:left="128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45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48"/>
          <w:sz w:val="24"/>
        </w:rPr>
        <w:t xml:space="preserve"> </w:t>
      </w:r>
      <w:r>
        <w:rPr>
          <w:sz w:val="24"/>
        </w:rPr>
        <w:t>самостоятельнос</w:t>
      </w:r>
      <w:r>
        <w:rPr>
          <w:sz w:val="24"/>
        </w:rPr>
        <w:t>ти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2"/>
          <w:sz w:val="24"/>
        </w:rPr>
        <w:t xml:space="preserve"> </w:t>
      </w:r>
      <w:r>
        <w:rPr>
          <w:sz w:val="24"/>
        </w:rPr>
        <w:t>жизни;</w:t>
      </w:r>
    </w:p>
    <w:p w:rsidR="005F64B2" w:rsidRDefault="000A3379">
      <w:pPr>
        <w:pStyle w:val="a4"/>
        <w:numPr>
          <w:ilvl w:val="0"/>
          <w:numId w:val="47"/>
        </w:numPr>
        <w:tabs>
          <w:tab w:val="left" w:pos="1282"/>
        </w:tabs>
        <w:spacing w:before="138" w:line="350" w:lineRule="auto"/>
        <w:ind w:right="593" w:firstLine="566"/>
        <w:jc w:val="both"/>
        <w:rPr>
          <w:sz w:val="24"/>
        </w:rPr>
      </w:pPr>
      <w:r>
        <w:rPr>
          <w:sz w:val="24"/>
        </w:rPr>
        <w:t>развитие возможных избирательных способностей и интересов ребенка в разных 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5F64B2" w:rsidRDefault="000A3379">
      <w:pPr>
        <w:pStyle w:val="a4"/>
        <w:numPr>
          <w:ilvl w:val="0"/>
          <w:numId w:val="47"/>
        </w:numPr>
        <w:tabs>
          <w:tab w:val="left" w:pos="1282"/>
        </w:tabs>
        <w:spacing w:before="18" w:line="355" w:lineRule="auto"/>
        <w:ind w:right="589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окружающее и самих себя, формирование</w:t>
      </w:r>
      <w:r>
        <w:rPr>
          <w:sz w:val="24"/>
        </w:rPr>
        <w:t xml:space="preserve"> эстетических потребностей, ценностей и</w:t>
      </w:r>
      <w:r>
        <w:rPr>
          <w:spacing w:val="-57"/>
          <w:sz w:val="24"/>
        </w:rPr>
        <w:t xml:space="preserve"> </w:t>
      </w:r>
      <w:r>
        <w:rPr>
          <w:sz w:val="24"/>
        </w:rPr>
        <w:t>чувств;</w:t>
      </w:r>
    </w:p>
    <w:p w:rsidR="005F64B2" w:rsidRDefault="000A3379">
      <w:pPr>
        <w:pStyle w:val="a4"/>
        <w:numPr>
          <w:ilvl w:val="0"/>
          <w:numId w:val="47"/>
        </w:numPr>
        <w:tabs>
          <w:tab w:val="left" w:pos="1282"/>
        </w:tabs>
        <w:spacing w:before="10" w:line="355" w:lineRule="auto"/>
        <w:ind w:right="577" w:firstLine="566"/>
        <w:jc w:val="both"/>
        <w:rPr>
          <w:sz w:val="24"/>
        </w:rPr>
      </w:pPr>
      <w:r>
        <w:rPr>
          <w:sz w:val="24"/>
        </w:rPr>
        <w:t>развитие трудолюбия, способности к преодолению трудностей, целеустремлённости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результата;</w:t>
      </w:r>
    </w:p>
    <w:p w:rsidR="005F64B2" w:rsidRDefault="000A3379">
      <w:pPr>
        <w:pStyle w:val="a4"/>
        <w:numPr>
          <w:ilvl w:val="0"/>
          <w:numId w:val="47"/>
        </w:numPr>
        <w:tabs>
          <w:tab w:val="left" w:pos="1282"/>
        </w:tabs>
        <w:spacing w:before="7"/>
        <w:ind w:left="1281"/>
        <w:rPr>
          <w:sz w:val="24"/>
        </w:rPr>
      </w:pPr>
      <w:r>
        <w:rPr>
          <w:sz w:val="24"/>
        </w:rPr>
        <w:t>расширение</w:t>
      </w:r>
      <w:r>
        <w:rPr>
          <w:spacing w:val="4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5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50"/>
          <w:sz w:val="24"/>
        </w:rPr>
        <w:t xml:space="preserve"> </w:t>
      </w:r>
      <w:r>
        <w:rPr>
          <w:sz w:val="24"/>
        </w:rPr>
        <w:t>о</w:t>
      </w:r>
      <w:r>
        <w:rPr>
          <w:spacing w:val="51"/>
          <w:sz w:val="24"/>
        </w:rPr>
        <w:t xml:space="preserve"> </w:t>
      </w:r>
      <w:r>
        <w:rPr>
          <w:sz w:val="24"/>
        </w:rPr>
        <w:t>мире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о</w:t>
      </w:r>
      <w:r>
        <w:rPr>
          <w:spacing w:val="56"/>
          <w:sz w:val="24"/>
        </w:rPr>
        <w:t xml:space="preserve"> </w:t>
      </w:r>
      <w:r>
        <w:rPr>
          <w:sz w:val="24"/>
        </w:rPr>
        <w:t>себе,</w:t>
      </w:r>
      <w:r>
        <w:rPr>
          <w:spacing w:val="58"/>
          <w:sz w:val="24"/>
        </w:rPr>
        <w:t xml:space="preserve"> </w:t>
      </w:r>
      <w:r>
        <w:rPr>
          <w:sz w:val="24"/>
        </w:rPr>
        <w:t>его</w:t>
      </w:r>
      <w:r>
        <w:rPr>
          <w:spacing w:val="56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опыта;</w:t>
      </w:r>
    </w:p>
    <w:p w:rsidR="005F64B2" w:rsidRDefault="000A3379">
      <w:pPr>
        <w:pStyle w:val="a4"/>
        <w:numPr>
          <w:ilvl w:val="0"/>
          <w:numId w:val="47"/>
        </w:numPr>
        <w:tabs>
          <w:tab w:val="left" w:pos="1282"/>
        </w:tabs>
        <w:spacing w:before="138"/>
        <w:ind w:left="1281"/>
        <w:rPr>
          <w:sz w:val="24"/>
        </w:rPr>
      </w:pPr>
      <w:r>
        <w:rPr>
          <w:sz w:val="24"/>
        </w:rPr>
        <w:t>формирование</w:t>
      </w:r>
      <w:r>
        <w:rPr>
          <w:spacing w:val="45"/>
          <w:sz w:val="24"/>
        </w:rPr>
        <w:t xml:space="preserve"> </w:t>
      </w:r>
      <w:r>
        <w:rPr>
          <w:sz w:val="24"/>
        </w:rPr>
        <w:t>пол</w:t>
      </w:r>
      <w:r>
        <w:rPr>
          <w:sz w:val="24"/>
        </w:rPr>
        <w:t>ожительного</w:t>
      </w:r>
      <w:r>
        <w:rPr>
          <w:spacing w:val="4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44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47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-12"/>
          <w:sz w:val="24"/>
        </w:rPr>
        <w:t xml:space="preserve"> </w:t>
      </w:r>
      <w:r>
        <w:rPr>
          <w:sz w:val="24"/>
        </w:rPr>
        <w:t>ценностям;</w:t>
      </w:r>
    </w:p>
    <w:p w:rsidR="005F64B2" w:rsidRDefault="000A3379">
      <w:pPr>
        <w:pStyle w:val="a4"/>
        <w:numPr>
          <w:ilvl w:val="0"/>
          <w:numId w:val="47"/>
        </w:numPr>
        <w:tabs>
          <w:tab w:val="left" w:pos="1282"/>
        </w:tabs>
        <w:spacing w:before="138"/>
        <w:ind w:left="1281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умений,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людей;</w:t>
      </w:r>
    </w:p>
    <w:p w:rsidR="005F64B2" w:rsidRDefault="000A3379">
      <w:pPr>
        <w:pStyle w:val="a4"/>
        <w:numPr>
          <w:ilvl w:val="0"/>
          <w:numId w:val="47"/>
        </w:numPr>
        <w:tabs>
          <w:tab w:val="left" w:pos="1282"/>
          <w:tab w:val="left" w:pos="2832"/>
          <w:tab w:val="left" w:pos="3710"/>
          <w:tab w:val="left" w:pos="4988"/>
          <w:tab w:val="left" w:pos="5939"/>
          <w:tab w:val="left" w:pos="7754"/>
          <w:tab w:val="left" w:pos="8268"/>
          <w:tab w:val="left" w:pos="9449"/>
          <w:tab w:val="left" w:pos="10366"/>
        </w:tabs>
        <w:spacing w:before="138"/>
        <w:ind w:left="1281"/>
        <w:rPr>
          <w:sz w:val="24"/>
        </w:rPr>
      </w:pPr>
      <w:r>
        <w:rPr>
          <w:sz w:val="24"/>
        </w:rPr>
        <w:t>расширение</w:t>
      </w:r>
      <w:r>
        <w:rPr>
          <w:sz w:val="24"/>
        </w:rPr>
        <w:tab/>
        <w:t>круга</w:t>
      </w:r>
      <w:r>
        <w:rPr>
          <w:sz w:val="24"/>
        </w:rPr>
        <w:tab/>
        <w:t>общения,</w:t>
      </w:r>
      <w:r>
        <w:rPr>
          <w:sz w:val="24"/>
        </w:rPr>
        <w:tab/>
        <w:t>выход</w:t>
      </w:r>
      <w:r>
        <w:rPr>
          <w:sz w:val="24"/>
        </w:rPr>
        <w:tab/>
        <w:t>обучающегося</w:t>
      </w:r>
      <w:r>
        <w:rPr>
          <w:sz w:val="24"/>
        </w:rPr>
        <w:tab/>
        <w:t>за</w:t>
      </w:r>
      <w:r>
        <w:rPr>
          <w:sz w:val="24"/>
        </w:rPr>
        <w:tab/>
        <w:t>пределы</w:t>
      </w:r>
      <w:r>
        <w:rPr>
          <w:sz w:val="24"/>
        </w:rPr>
        <w:tab/>
        <w:t>семьи</w:t>
      </w:r>
      <w:r>
        <w:rPr>
          <w:sz w:val="24"/>
        </w:rPr>
        <w:tab/>
        <w:t>и</w:t>
      </w:r>
    </w:p>
    <w:p w:rsidR="005F64B2" w:rsidRDefault="005F64B2">
      <w:pPr>
        <w:rPr>
          <w:sz w:val="24"/>
        </w:rPr>
        <w:sectPr w:rsidR="005F64B2">
          <w:footerReference w:type="default" r:id="rId24"/>
          <w:pgSz w:w="11910" w:h="16840"/>
          <w:pgMar w:top="620" w:right="440" w:bottom="280" w:left="620" w:header="0" w:footer="0" w:gutter="0"/>
          <w:cols w:space="720"/>
        </w:sectPr>
      </w:pPr>
    </w:p>
    <w:p w:rsidR="005F64B2" w:rsidRDefault="000A3379">
      <w:pPr>
        <w:pStyle w:val="a3"/>
        <w:spacing w:before="74"/>
        <w:ind w:left="570"/>
      </w:pPr>
      <w:r>
        <w:lastRenderedPageBreak/>
        <w:t>общеобразовательной</w:t>
      </w:r>
      <w:r>
        <w:rPr>
          <w:spacing w:val="-11"/>
        </w:rPr>
        <w:t xml:space="preserve"> </w:t>
      </w:r>
      <w:r>
        <w:t>организации;</w:t>
      </w:r>
    </w:p>
    <w:p w:rsidR="005F64B2" w:rsidRDefault="000A3379">
      <w:pPr>
        <w:pStyle w:val="a4"/>
        <w:numPr>
          <w:ilvl w:val="0"/>
          <w:numId w:val="47"/>
        </w:numPr>
        <w:tabs>
          <w:tab w:val="left" w:pos="1282"/>
          <w:tab w:val="left" w:pos="2452"/>
          <w:tab w:val="left" w:pos="3576"/>
          <w:tab w:val="left" w:pos="5406"/>
          <w:tab w:val="left" w:pos="7283"/>
          <w:tab w:val="left" w:pos="7658"/>
        </w:tabs>
        <w:spacing w:before="143" w:line="350" w:lineRule="auto"/>
        <w:ind w:right="1953" w:firstLine="566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z w:val="24"/>
        </w:rPr>
        <w:t>осуществления</w:t>
      </w:r>
      <w:r>
        <w:rPr>
          <w:sz w:val="24"/>
        </w:rPr>
        <w:tab/>
        <w:t>сотрудничества</w:t>
      </w:r>
      <w:r>
        <w:rPr>
          <w:sz w:val="24"/>
        </w:rPr>
        <w:tab/>
        <w:t>с</w:t>
      </w:r>
      <w:r>
        <w:rPr>
          <w:sz w:val="24"/>
        </w:rPr>
        <w:tab/>
        <w:t>педагогами,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сверстниками, родителями,</w:t>
      </w:r>
      <w:r>
        <w:rPr>
          <w:spacing w:val="3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8"/>
          <w:sz w:val="24"/>
        </w:rPr>
        <w:t xml:space="preserve"> </w:t>
      </w:r>
      <w:r>
        <w:rPr>
          <w:sz w:val="24"/>
        </w:rPr>
        <w:t>общих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проблем;</w:t>
      </w:r>
    </w:p>
    <w:p w:rsidR="005F64B2" w:rsidRDefault="000A3379">
      <w:pPr>
        <w:pStyle w:val="a4"/>
        <w:numPr>
          <w:ilvl w:val="0"/>
          <w:numId w:val="47"/>
        </w:numPr>
        <w:tabs>
          <w:tab w:val="left" w:pos="1282"/>
        </w:tabs>
        <w:spacing w:before="13"/>
        <w:ind w:left="1281"/>
        <w:rPr>
          <w:sz w:val="24"/>
        </w:rPr>
      </w:pPr>
      <w:r>
        <w:rPr>
          <w:sz w:val="24"/>
        </w:rPr>
        <w:t>укрепление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людям;</w:t>
      </w:r>
    </w:p>
    <w:p w:rsidR="005F64B2" w:rsidRDefault="000A3379">
      <w:pPr>
        <w:pStyle w:val="a4"/>
        <w:numPr>
          <w:ilvl w:val="0"/>
          <w:numId w:val="47"/>
        </w:numPr>
        <w:tabs>
          <w:tab w:val="left" w:pos="1282"/>
          <w:tab w:val="left" w:pos="2414"/>
          <w:tab w:val="left" w:pos="4772"/>
          <w:tab w:val="left" w:pos="5132"/>
          <w:tab w:val="left" w:pos="6952"/>
        </w:tabs>
        <w:spacing w:before="138" w:line="355" w:lineRule="auto"/>
        <w:ind w:right="1182" w:firstLine="566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доброжелательности</w:t>
      </w:r>
      <w:r>
        <w:rPr>
          <w:sz w:val="24"/>
        </w:rPr>
        <w:tab/>
        <w:t>и</w:t>
      </w:r>
      <w:r>
        <w:rPr>
          <w:sz w:val="24"/>
        </w:rPr>
        <w:tab/>
        <w:t>эмоциональной</w:t>
      </w:r>
      <w:r>
        <w:rPr>
          <w:sz w:val="24"/>
        </w:rPr>
        <w:tab/>
        <w:t>отзывчивости,</w:t>
      </w:r>
      <w:r>
        <w:rPr>
          <w:spacing w:val="32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им;</w:t>
      </w:r>
    </w:p>
    <w:p w:rsidR="005F64B2" w:rsidRDefault="000A3379">
      <w:pPr>
        <w:pStyle w:val="a4"/>
        <w:numPr>
          <w:ilvl w:val="0"/>
          <w:numId w:val="47"/>
        </w:numPr>
        <w:tabs>
          <w:tab w:val="left" w:pos="1282"/>
        </w:tabs>
        <w:spacing w:before="11" w:line="355" w:lineRule="auto"/>
        <w:ind w:right="626" w:firstLine="566"/>
        <w:rPr>
          <w:sz w:val="24"/>
        </w:rPr>
      </w:pPr>
      <w:r>
        <w:rPr>
          <w:sz w:val="24"/>
        </w:rPr>
        <w:t>формирование у обучающихся умений планирования, контроля, коррекции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задачей 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выполнения;</w:t>
      </w:r>
    </w:p>
    <w:p w:rsidR="005F64B2" w:rsidRDefault="000A3379">
      <w:pPr>
        <w:pStyle w:val="a4"/>
        <w:numPr>
          <w:ilvl w:val="0"/>
          <w:numId w:val="47"/>
        </w:numPr>
        <w:tabs>
          <w:tab w:val="left" w:pos="1282"/>
          <w:tab w:val="left" w:pos="3072"/>
          <w:tab w:val="left" w:pos="3480"/>
          <w:tab w:val="left" w:pos="5190"/>
          <w:tab w:val="left" w:pos="6241"/>
        </w:tabs>
        <w:spacing w:before="11" w:line="350" w:lineRule="auto"/>
        <w:ind w:left="1281" w:right="1555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у</w:t>
      </w:r>
      <w:r>
        <w:rPr>
          <w:sz w:val="24"/>
        </w:rPr>
        <w:tab/>
        <w:t>обучающихся</w:t>
      </w:r>
      <w:r>
        <w:rPr>
          <w:sz w:val="24"/>
        </w:rPr>
        <w:tab/>
        <w:t>умений</w:t>
      </w:r>
      <w:r>
        <w:rPr>
          <w:sz w:val="24"/>
        </w:rPr>
        <w:tab/>
        <w:t>организовывать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здоровьесберегающую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жизнедеятельность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здоровый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и</w:t>
      </w:r>
    </w:p>
    <w:p w:rsidR="005F64B2" w:rsidRDefault="000A3379">
      <w:pPr>
        <w:pStyle w:val="a3"/>
        <w:spacing w:before="11"/>
        <w:ind w:left="570"/>
      </w:pPr>
      <w:r>
        <w:t>безопасный</w:t>
      </w:r>
      <w:r>
        <w:rPr>
          <w:spacing w:val="-7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жизни;</w:t>
      </w:r>
    </w:p>
    <w:p w:rsidR="005F64B2" w:rsidRDefault="000A3379">
      <w:pPr>
        <w:pStyle w:val="a4"/>
        <w:numPr>
          <w:ilvl w:val="0"/>
          <w:numId w:val="47"/>
        </w:numPr>
        <w:tabs>
          <w:tab w:val="left" w:pos="1282"/>
        </w:tabs>
        <w:spacing w:before="139"/>
        <w:ind w:left="1281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моделей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адаптированного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поведения;</w:t>
      </w:r>
    </w:p>
    <w:p w:rsidR="005F64B2" w:rsidRDefault="000A3379">
      <w:pPr>
        <w:pStyle w:val="a4"/>
        <w:numPr>
          <w:ilvl w:val="0"/>
          <w:numId w:val="47"/>
        </w:numPr>
        <w:tabs>
          <w:tab w:val="left" w:pos="1282"/>
        </w:tabs>
        <w:spacing w:before="148" w:line="355" w:lineRule="auto"/>
        <w:ind w:right="1295" w:firstLine="566"/>
        <w:rPr>
          <w:sz w:val="24"/>
        </w:rPr>
      </w:pPr>
      <w:r>
        <w:rPr>
          <w:sz w:val="24"/>
        </w:rPr>
        <w:t>создание условий для закрепления и практического применения 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приобретенных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на уроках трудового обучения </w:t>
      </w:r>
      <w:r>
        <w:rPr>
          <w:sz w:val="24"/>
        </w:rPr>
        <w:t>по различным трудовым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профилям;</w:t>
      </w:r>
    </w:p>
    <w:p w:rsidR="005F64B2" w:rsidRDefault="000A3379">
      <w:pPr>
        <w:pStyle w:val="a4"/>
        <w:numPr>
          <w:ilvl w:val="0"/>
          <w:numId w:val="47"/>
        </w:numPr>
        <w:tabs>
          <w:tab w:val="left" w:pos="1282"/>
        </w:tabs>
        <w:spacing w:before="6"/>
        <w:ind w:left="1281"/>
        <w:rPr>
          <w:sz w:val="24"/>
        </w:rPr>
      </w:pPr>
      <w:r>
        <w:rPr>
          <w:spacing w:val="-1"/>
          <w:sz w:val="24"/>
        </w:rPr>
        <w:t>создание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условий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обучающихся.</w:t>
      </w:r>
    </w:p>
    <w:p w:rsidR="005F64B2" w:rsidRDefault="005F64B2">
      <w:pPr>
        <w:pStyle w:val="a3"/>
        <w:ind w:left="0"/>
        <w:rPr>
          <w:sz w:val="28"/>
        </w:rPr>
      </w:pPr>
    </w:p>
    <w:p w:rsidR="005F64B2" w:rsidRDefault="000A3379">
      <w:pPr>
        <w:spacing w:before="217" w:line="362" w:lineRule="auto"/>
        <w:ind w:left="100"/>
        <w:rPr>
          <w:b/>
          <w:sz w:val="24"/>
        </w:rPr>
      </w:pPr>
      <w:r>
        <w:rPr>
          <w:color w:val="000009"/>
          <w:sz w:val="24"/>
        </w:rPr>
        <w:t>Принципиальной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позицией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системы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внеурочной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воспитательного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процесса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является</w:t>
      </w:r>
      <w:r>
        <w:rPr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сочетание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системного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2"/>
          <w:sz w:val="24"/>
        </w:rPr>
        <w:t xml:space="preserve"> </w:t>
      </w:r>
      <w:proofErr w:type="spellStart"/>
      <w:r>
        <w:rPr>
          <w:b/>
          <w:color w:val="000009"/>
          <w:sz w:val="24"/>
        </w:rPr>
        <w:t>деятельностного</w:t>
      </w:r>
      <w:proofErr w:type="spellEnd"/>
      <w:r>
        <w:rPr>
          <w:b/>
          <w:color w:val="000009"/>
          <w:spacing w:val="45"/>
          <w:sz w:val="24"/>
        </w:rPr>
        <w:t xml:space="preserve"> </w:t>
      </w:r>
      <w:r>
        <w:rPr>
          <w:b/>
          <w:color w:val="000009"/>
          <w:sz w:val="24"/>
        </w:rPr>
        <w:t>подходов.</w:t>
      </w:r>
    </w:p>
    <w:p w:rsidR="005F64B2" w:rsidRDefault="000A3379">
      <w:pPr>
        <w:pStyle w:val="a3"/>
        <w:spacing w:before="2" w:line="360" w:lineRule="auto"/>
        <w:ind w:left="100"/>
      </w:pPr>
      <w:r>
        <w:rPr>
          <w:i/>
          <w:color w:val="000009"/>
        </w:rPr>
        <w:t>Системный</w:t>
      </w:r>
      <w:r>
        <w:rPr>
          <w:i/>
          <w:color w:val="000009"/>
          <w:spacing w:val="36"/>
        </w:rPr>
        <w:t xml:space="preserve"> </w:t>
      </w:r>
      <w:r>
        <w:rPr>
          <w:i/>
          <w:color w:val="000009"/>
        </w:rPr>
        <w:t>подход</w:t>
      </w:r>
      <w:r>
        <w:rPr>
          <w:i/>
          <w:color w:val="000009"/>
          <w:spacing w:val="34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системы,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элементами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которой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выступают:</w:t>
      </w:r>
    </w:p>
    <w:p w:rsidR="005F64B2" w:rsidRDefault="000A3379">
      <w:pPr>
        <w:pStyle w:val="a4"/>
        <w:numPr>
          <w:ilvl w:val="0"/>
          <w:numId w:val="48"/>
        </w:numPr>
        <w:tabs>
          <w:tab w:val="left" w:pos="715"/>
        </w:tabs>
        <w:spacing w:line="274" w:lineRule="exact"/>
        <w:ind w:left="714" w:hanging="145"/>
        <w:rPr>
          <w:sz w:val="24"/>
        </w:rPr>
      </w:pPr>
      <w:r>
        <w:rPr>
          <w:color w:val="000009"/>
          <w:spacing w:val="-1"/>
          <w:sz w:val="24"/>
        </w:rPr>
        <w:t>личностная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"/>
          <w:sz w:val="24"/>
        </w:rPr>
        <w:t>проблематика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1"/>
          <w:sz w:val="24"/>
        </w:rPr>
        <w:t>и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pacing w:val="-1"/>
          <w:sz w:val="24"/>
        </w:rPr>
        <w:t>образовательные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потребности</w:t>
      </w:r>
      <w:r>
        <w:rPr>
          <w:color w:val="000009"/>
          <w:spacing w:val="39"/>
          <w:sz w:val="24"/>
        </w:rPr>
        <w:t xml:space="preserve"> </w:t>
      </w:r>
      <w:proofErr w:type="gramStart"/>
      <w:r>
        <w:rPr>
          <w:color w:val="000009"/>
          <w:sz w:val="24"/>
        </w:rPr>
        <w:t>обучающихся</w:t>
      </w:r>
      <w:proofErr w:type="gramEnd"/>
      <w:r>
        <w:rPr>
          <w:color w:val="000009"/>
          <w:sz w:val="24"/>
        </w:rPr>
        <w:t>;</w:t>
      </w:r>
    </w:p>
    <w:p w:rsidR="005F64B2" w:rsidRDefault="000A3379">
      <w:pPr>
        <w:pStyle w:val="a4"/>
        <w:numPr>
          <w:ilvl w:val="0"/>
          <w:numId w:val="48"/>
        </w:numPr>
        <w:tabs>
          <w:tab w:val="left" w:pos="715"/>
        </w:tabs>
        <w:spacing w:before="137"/>
        <w:ind w:left="714" w:hanging="145"/>
        <w:rPr>
          <w:sz w:val="24"/>
        </w:rPr>
      </w:pPr>
      <w:r>
        <w:rPr>
          <w:color w:val="000009"/>
          <w:spacing w:val="-1"/>
          <w:sz w:val="24"/>
        </w:rPr>
        <w:t>педагогические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1"/>
          <w:sz w:val="24"/>
        </w:rPr>
        <w:t>цели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"/>
          <w:sz w:val="24"/>
        </w:rPr>
        <w:t>внеурочной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воспитательного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процесса;</w:t>
      </w:r>
    </w:p>
    <w:p w:rsidR="005F64B2" w:rsidRDefault="000A3379">
      <w:pPr>
        <w:pStyle w:val="a4"/>
        <w:numPr>
          <w:ilvl w:val="0"/>
          <w:numId w:val="48"/>
        </w:numPr>
        <w:tabs>
          <w:tab w:val="left" w:pos="715"/>
        </w:tabs>
        <w:spacing w:before="142"/>
        <w:ind w:left="714" w:hanging="145"/>
        <w:rPr>
          <w:sz w:val="24"/>
        </w:rPr>
      </w:pPr>
      <w:r>
        <w:rPr>
          <w:color w:val="000009"/>
          <w:spacing w:val="-1"/>
          <w:sz w:val="24"/>
        </w:rPr>
        <w:t>педагогические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1"/>
          <w:sz w:val="24"/>
        </w:rPr>
        <w:t>технологии;</w:t>
      </w:r>
    </w:p>
    <w:p w:rsidR="005F64B2" w:rsidRDefault="000A3379">
      <w:pPr>
        <w:pStyle w:val="a4"/>
        <w:numPr>
          <w:ilvl w:val="0"/>
          <w:numId w:val="48"/>
        </w:numPr>
        <w:tabs>
          <w:tab w:val="left" w:pos="715"/>
        </w:tabs>
        <w:spacing w:before="137"/>
        <w:ind w:left="714" w:hanging="145"/>
        <w:rPr>
          <w:sz w:val="24"/>
        </w:rPr>
      </w:pPr>
      <w:r>
        <w:rPr>
          <w:color w:val="000009"/>
          <w:spacing w:val="-1"/>
          <w:sz w:val="24"/>
        </w:rPr>
        <w:t>способы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1"/>
          <w:sz w:val="24"/>
        </w:rPr>
        <w:t>диагностики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"/>
          <w:sz w:val="24"/>
        </w:rPr>
        <w:t>и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1"/>
          <w:sz w:val="24"/>
        </w:rPr>
        <w:t>оценки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"/>
          <w:sz w:val="24"/>
        </w:rPr>
        <w:t>качества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1"/>
          <w:sz w:val="24"/>
        </w:rPr>
        <w:t>результатов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воспитательного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процесса;</w:t>
      </w:r>
    </w:p>
    <w:p w:rsidR="005F64B2" w:rsidRDefault="000A3379">
      <w:pPr>
        <w:pStyle w:val="a4"/>
        <w:numPr>
          <w:ilvl w:val="0"/>
          <w:numId w:val="48"/>
        </w:numPr>
        <w:tabs>
          <w:tab w:val="left" w:pos="730"/>
        </w:tabs>
        <w:spacing w:before="137" w:line="362" w:lineRule="auto"/>
        <w:ind w:right="1610" w:firstLine="0"/>
        <w:rPr>
          <w:sz w:val="24"/>
        </w:rPr>
      </w:pPr>
      <w:r>
        <w:rPr>
          <w:color w:val="000009"/>
          <w:sz w:val="24"/>
        </w:rPr>
        <w:t>организационно-педагогические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условия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 источники ресурсного обеспечения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всех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субъектов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внеурочной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воспитательного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процесса.</w:t>
      </w:r>
    </w:p>
    <w:p w:rsidR="005F64B2" w:rsidRDefault="000A3379">
      <w:pPr>
        <w:pStyle w:val="a3"/>
        <w:spacing w:line="360" w:lineRule="auto"/>
        <w:ind w:left="100" w:right="583"/>
        <w:jc w:val="both"/>
      </w:pPr>
      <w:proofErr w:type="spellStart"/>
      <w:r>
        <w:rPr>
          <w:i/>
          <w:color w:val="000009"/>
        </w:rPr>
        <w:t>Деятельностный</w:t>
      </w:r>
      <w:proofErr w:type="spellEnd"/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подход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рассмотрение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сферы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пространства для совместной деятельности детей и взрослых, направленной на удовлетворение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самопознании,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самоактуализации</w:t>
      </w:r>
      <w:proofErr w:type="spellEnd"/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самовыр</w:t>
      </w:r>
      <w:r>
        <w:rPr>
          <w:color w:val="000009"/>
        </w:rPr>
        <w:t>ажении,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самореализации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самоопределении.</w:t>
      </w:r>
    </w:p>
    <w:p w:rsidR="005F64B2" w:rsidRDefault="000A3379">
      <w:pPr>
        <w:pStyle w:val="a3"/>
        <w:spacing w:line="360" w:lineRule="auto"/>
        <w:ind w:left="100" w:right="584"/>
        <w:jc w:val="both"/>
      </w:pPr>
      <w:r>
        <w:rPr>
          <w:color w:val="000009"/>
        </w:rPr>
        <w:t>Теоретическую основу внеурочной 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 образовательном учреждении составляет ряд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научных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теорий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концепций,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рассматривают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равноправного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 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основе </w:t>
      </w:r>
      <w:r>
        <w:rPr>
          <w:color w:val="000009"/>
        </w:rPr>
        <w:t>которых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лежат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позиции:</w:t>
      </w:r>
    </w:p>
    <w:p w:rsidR="005F64B2" w:rsidRDefault="000A3379">
      <w:pPr>
        <w:pStyle w:val="a4"/>
        <w:numPr>
          <w:ilvl w:val="1"/>
          <w:numId w:val="48"/>
        </w:numPr>
        <w:tabs>
          <w:tab w:val="left" w:pos="1297"/>
        </w:tabs>
        <w:spacing w:before="87"/>
        <w:ind w:left="1296" w:hanging="160"/>
        <w:jc w:val="both"/>
        <w:rPr>
          <w:sz w:val="24"/>
        </w:rPr>
      </w:pPr>
      <w:r>
        <w:rPr>
          <w:color w:val="000009"/>
          <w:sz w:val="24"/>
        </w:rPr>
        <w:t>средствами</w:t>
      </w:r>
      <w:r>
        <w:rPr>
          <w:color w:val="000009"/>
          <w:spacing w:val="42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(воспитания)</w:t>
      </w:r>
      <w:r>
        <w:rPr>
          <w:color w:val="000009"/>
          <w:spacing w:val="43"/>
          <w:sz w:val="24"/>
        </w:rPr>
        <w:t xml:space="preserve"> </w:t>
      </w:r>
      <w:r>
        <w:rPr>
          <w:color w:val="000009"/>
          <w:sz w:val="24"/>
        </w:rPr>
        <w:t>создаются</w:t>
      </w:r>
      <w:r>
        <w:rPr>
          <w:color w:val="000009"/>
          <w:spacing w:val="45"/>
          <w:sz w:val="24"/>
        </w:rPr>
        <w:t xml:space="preserve"> </w:t>
      </w:r>
      <w:r>
        <w:rPr>
          <w:color w:val="000009"/>
          <w:sz w:val="24"/>
        </w:rPr>
        <w:t>условия</w:t>
      </w:r>
      <w:r>
        <w:rPr>
          <w:color w:val="000009"/>
          <w:spacing w:val="45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41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4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43"/>
          <w:sz w:val="24"/>
        </w:rPr>
        <w:t xml:space="preserve"> </w:t>
      </w:r>
      <w:r>
        <w:rPr>
          <w:color w:val="000009"/>
          <w:sz w:val="24"/>
        </w:rPr>
        <w:t>коррекции</w:t>
      </w:r>
    </w:p>
    <w:p w:rsidR="005F64B2" w:rsidRDefault="005F64B2">
      <w:pPr>
        <w:jc w:val="both"/>
        <w:rPr>
          <w:sz w:val="24"/>
        </w:rPr>
        <w:sectPr w:rsidR="005F64B2">
          <w:footerReference w:type="default" r:id="rId25"/>
          <w:pgSz w:w="11910" w:h="16840"/>
          <w:pgMar w:top="620" w:right="440" w:bottom="280" w:left="620" w:header="0" w:footer="0" w:gutter="0"/>
          <w:cols w:space="720"/>
        </w:sectPr>
      </w:pPr>
    </w:p>
    <w:p w:rsidR="005F64B2" w:rsidRDefault="000A3379">
      <w:pPr>
        <w:pStyle w:val="a3"/>
        <w:spacing w:before="74"/>
        <w:ind w:left="575"/>
        <w:jc w:val="both"/>
      </w:pPr>
      <w:r>
        <w:rPr>
          <w:color w:val="000009"/>
        </w:rPr>
        <w:lastRenderedPageBreak/>
        <w:t>ребенка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независимо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стартовых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возможностей,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т.е.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степени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выраженности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дефекта;</w:t>
      </w:r>
    </w:p>
    <w:p w:rsidR="005F64B2" w:rsidRDefault="000A3379">
      <w:pPr>
        <w:pStyle w:val="a4"/>
        <w:numPr>
          <w:ilvl w:val="1"/>
          <w:numId w:val="48"/>
        </w:numPr>
        <w:tabs>
          <w:tab w:val="left" w:pos="1354"/>
        </w:tabs>
        <w:spacing w:before="138" w:line="355" w:lineRule="auto"/>
        <w:ind w:right="580" w:firstLine="561"/>
        <w:jc w:val="both"/>
        <w:rPr>
          <w:sz w:val="24"/>
        </w:rPr>
      </w:pPr>
      <w:r>
        <w:rPr>
          <w:color w:val="000009"/>
          <w:sz w:val="24"/>
        </w:rPr>
        <w:t>педагог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создает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условия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слабослышащему</w:t>
      </w:r>
      <w:r>
        <w:rPr>
          <w:color w:val="000009"/>
          <w:spacing w:val="1"/>
          <w:sz w:val="24"/>
        </w:rPr>
        <w:t xml:space="preserve"> </w:t>
      </w:r>
      <w:proofErr w:type="gramStart"/>
      <w:r>
        <w:rPr>
          <w:color w:val="000009"/>
          <w:sz w:val="24"/>
        </w:rPr>
        <w:t>обучающемуся</w:t>
      </w:r>
      <w:proofErr w:type="gramEnd"/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которые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обеспечат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ему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формирование успешного жизненного опыта, т.е. создание ситуации «успеха», в которой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формируются основные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механизмы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регуляции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поведения;</w:t>
      </w:r>
    </w:p>
    <w:p w:rsidR="005F64B2" w:rsidRDefault="000A3379">
      <w:pPr>
        <w:pStyle w:val="a4"/>
        <w:numPr>
          <w:ilvl w:val="1"/>
          <w:numId w:val="48"/>
        </w:numPr>
        <w:tabs>
          <w:tab w:val="left" w:pos="1297"/>
        </w:tabs>
        <w:spacing w:before="11" w:line="357" w:lineRule="auto"/>
        <w:ind w:left="570" w:right="582" w:firstLine="566"/>
        <w:jc w:val="both"/>
        <w:rPr>
          <w:sz w:val="24"/>
        </w:rPr>
      </w:pPr>
      <w:r>
        <w:rPr>
          <w:color w:val="000009"/>
          <w:sz w:val="24"/>
        </w:rPr>
        <w:t>социальное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ребенка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интеллектуальными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нарушениями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рассматрив</w:t>
      </w:r>
      <w:r>
        <w:rPr>
          <w:color w:val="000009"/>
          <w:sz w:val="24"/>
        </w:rPr>
        <w:t>ается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нами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процесс,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направленный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то,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чтобы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воспитанник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состоялся,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личности,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т.е.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речь,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идет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саморазвитии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фундаментальной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способности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человека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становиться субъектом собственной жизни, как обязательной составляющей полноценного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формирования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личности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ребенка.</w:t>
      </w:r>
    </w:p>
    <w:p w:rsidR="005F64B2" w:rsidRDefault="000A3379">
      <w:pPr>
        <w:pStyle w:val="2"/>
        <w:spacing w:before="9"/>
        <w:ind w:left="100"/>
        <w:jc w:val="both"/>
      </w:pPr>
      <w:bookmarkStart w:id="133" w:name="Условия_реализации_Программы_внеурочной_"/>
      <w:bookmarkEnd w:id="133"/>
      <w:r>
        <w:rPr>
          <w:color w:val="000009"/>
          <w:spacing w:val="-2"/>
        </w:rPr>
        <w:t>Условия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реализации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Программы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внеурочной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"/>
        </w:rPr>
        <w:t>деятельности</w:t>
      </w:r>
    </w:p>
    <w:p w:rsidR="005F64B2" w:rsidRDefault="005F64B2">
      <w:pPr>
        <w:pStyle w:val="a3"/>
        <w:ind w:left="0"/>
        <w:rPr>
          <w:b/>
          <w:sz w:val="26"/>
        </w:rPr>
      </w:pPr>
    </w:p>
    <w:p w:rsidR="005F64B2" w:rsidRDefault="005F64B2">
      <w:pPr>
        <w:pStyle w:val="a3"/>
        <w:spacing w:before="4"/>
        <w:ind w:left="0"/>
        <w:rPr>
          <w:b/>
          <w:sz w:val="21"/>
        </w:rPr>
      </w:pPr>
    </w:p>
    <w:p w:rsidR="005F64B2" w:rsidRDefault="000A3379">
      <w:pPr>
        <w:pStyle w:val="a3"/>
        <w:spacing w:line="360" w:lineRule="auto"/>
        <w:ind w:left="100" w:right="571"/>
        <w:jc w:val="both"/>
      </w:pPr>
      <w:r>
        <w:rPr>
          <w:b/>
          <w:color w:val="000009"/>
        </w:rPr>
        <w:t>В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МБОУ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СОШ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им.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Н.С.</w:t>
      </w:r>
      <w:r>
        <w:rPr>
          <w:b/>
          <w:color w:val="000009"/>
          <w:spacing w:val="1"/>
        </w:rPr>
        <w:t xml:space="preserve"> </w:t>
      </w:r>
      <w:proofErr w:type="spellStart"/>
      <w:r>
        <w:rPr>
          <w:b/>
          <w:color w:val="000009"/>
        </w:rPr>
        <w:t>Конгара</w:t>
      </w:r>
      <w:proofErr w:type="spellEnd"/>
      <w:r>
        <w:rPr>
          <w:b/>
          <w:color w:val="000009"/>
          <w:spacing w:val="1"/>
        </w:rPr>
        <w:t xml:space="preserve"> </w:t>
      </w:r>
      <w:proofErr w:type="gramStart"/>
      <w:r>
        <w:rPr>
          <w:b/>
          <w:color w:val="000009"/>
        </w:rPr>
        <w:t>с</w:t>
      </w:r>
      <w:proofErr w:type="gramEnd"/>
      <w:r>
        <w:rPr>
          <w:b/>
          <w:color w:val="000009"/>
        </w:rPr>
        <w:t>.</w:t>
      </w:r>
      <w:r>
        <w:rPr>
          <w:b/>
          <w:color w:val="000009"/>
          <w:spacing w:val="1"/>
        </w:rPr>
        <w:t xml:space="preserve"> </w:t>
      </w:r>
      <w:proofErr w:type="gramStart"/>
      <w:r>
        <w:rPr>
          <w:b/>
          <w:color w:val="000009"/>
        </w:rPr>
        <w:t>Бай-Тал</w:t>
      </w:r>
      <w:proofErr w:type="gramEnd"/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реализуется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модель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плана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 в 5 – 6 классах с преобладанием педагогической поддержки обучающихся, в 7-9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 xml:space="preserve">классах - модель плана внеурочной деятельности </w:t>
      </w:r>
      <w:r>
        <w:rPr>
          <w:color w:val="000009"/>
        </w:rPr>
        <w:t>с преобладанием общественной самоорганизации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обучающихся. При этом</w:t>
      </w:r>
      <w:proofErr w:type="gramStart"/>
      <w:r>
        <w:rPr>
          <w:color w:val="000009"/>
        </w:rPr>
        <w:t>,</w:t>
      </w:r>
      <w:proofErr w:type="gramEnd"/>
      <w:r>
        <w:rPr>
          <w:color w:val="000009"/>
        </w:rPr>
        <w:t xml:space="preserve"> в зависимости от решения педагогического коллектива, родительской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общественности, интересов и запросов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 и родителей в школе созданы возм</w:t>
      </w:r>
      <w:r>
        <w:rPr>
          <w:color w:val="000009"/>
        </w:rPr>
        <w:t>ожности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 других моделей плана внеурочной деятельности – с преобладание воспитательных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учебно</w:t>
      </w:r>
      <w:proofErr w:type="spellEnd"/>
      <w:r>
        <w:rPr>
          <w:color w:val="000009"/>
          <w:spacing w:val="10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познавательной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деятельности.</w:t>
      </w:r>
    </w:p>
    <w:p w:rsidR="005F64B2" w:rsidRDefault="000A3379">
      <w:pPr>
        <w:pStyle w:val="a3"/>
        <w:spacing w:before="3" w:line="362" w:lineRule="auto"/>
        <w:ind w:left="100" w:right="582"/>
        <w:jc w:val="both"/>
      </w:pPr>
      <w:r>
        <w:rPr>
          <w:color w:val="000009"/>
        </w:rPr>
        <w:t>Внеурочная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 на базе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 реализуется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 неаудиторной занятости,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дополнительног</w:t>
      </w:r>
      <w:r>
        <w:rPr>
          <w:color w:val="000009"/>
        </w:rPr>
        <w:t>о образования, работу классных руководителей и обеспечивает индивидуальные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следующим</w:t>
      </w:r>
      <w:r>
        <w:rPr>
          <w:color w:val="000009"/>
          <w:spacing w:val="4"/>
        </w:rPr>
        <w:t xml:space="preserve"> </w:t>
      </w:r>
      <w:r>
        <w:rPr>
          <w:b/>
          <w:color w:val="000009"/>
        </w:rPr>
        <w:t>направлениям</w:t>
      </w:r>
      <w:r>
        <w:rPr>
          <w:b/>
          <w:color w:val="000009"/>
          <w:spacing w:val="2"/>
        </w:rPr>
        <w:t xml:space="preserve"> </w:t>
      </w:r>
      <w:r>
        <w:rPr>
          <w:color w:val="000009"/>
        </w:rPr>
        <w:t>развития, личности:</w:t>
      </w:r>
    </w:p>
    <w:p w:rsidR="005F64B2" w:rsidRDefault="000A3379">
      <w:pPr>
        <w:pStyle w:val="a4"/>
        <w:numPr>
          <w:ilvl w:val="0"/>
          <w:numId w:val="49"/>
        </w:numPr>
        <w:tabs>
          <w:tab w:val="left" w:pos="888"/>
        </w:tabs>
        <w:spacing w:line="360" w:lineRule="auto"/>
        <w:ind w:right="579" w:hanging="5"/>
        <w:jc w:val="both"/>
        <w:rPr>
          <w:sz w:val="24"/>
        </w:rPr>
      </w:pPr>
      <w:r>
        <w:rPr>
          <w:b/>
          <w:i/>
          <w:color w:val="000009"/>
          <w:sz w:val="24"/>
        </w:rPr>
        <w:t>спортивно-оздоровительное.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Целесообразность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данного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направления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заключается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формировании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знаний,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установок,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личностных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ориентиров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норм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поведения,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обеспечивающих сохранение и укрепление физического, психологического и социального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здоровья обучающихся на уровне основного общего образования как одной из ценностных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составляющих,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способствующих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познавательному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эм</w:t>
      </w:r>
      <w:r>
        <w:rPr>
          <w:color w:val="000009"/>
          <w:sz w:val="24"/>
        </w:rPr>
        <w:t>оциональному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ребенка,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достижению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планируемых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результатов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освоения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основной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программы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среднего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общего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образования.</w:t>
      </w:r>
    </w:p>
    <w:p w:rsidR="005F64B2" w:rsidRDefault="000A3379">
      <w:pPr>
        <w:pStyle w:val="a3"/>
        <w:spacing w:line="360" w:lineRule="auto"/>
        <w:ind w:left="100" w:right="580"/>
        <w:jc w:val="both"/>
      </w:pPr>
      <w:r>
        <w:rPr>
          <w:color w:val="000009"/>
        </w:rPr>
        <w:t>Данное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соревнования,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внеурочную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деятельность – спортивные секции,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 агитбригады, участие в городских и областных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спортивных соревнованиях, организацию тематических праздников, организацию 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летнего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оздоровительного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лагеря.</w:t>
      </w:r>
    </w:p>
    <w:p w:rsidR="005F64B2" w:rsidRDefault="000A3379">
      <w:pPr>
        <w:pStyle w:val="a4"/>
        <w:numPr>
          <w:ilvl w:val="0"/>
          <w:numId w:val="49"/>
        </w:numPr>
        <w:tabs>
          <w:tab w:val="left" w:pos="773"/>
        </w:tabs>
        <w:spacing w:line="360" w:lineRule="auto"/>
        <w:ind w:right="574" w:firstLine="0"/>
        <w:jc w:val="both"/>
        <w:rPr>
          <w:sz w:val="24"/>
        </w:rPr>
      </w:pPr>
      <w:proofErr w:type="gramStart"/>
      <w:r>
        <w:rPr>
          <w:b/>
          <w:i/>
          <w:color w:val="000009"/>
          <w:sz w:val="24"/>
        </w:rPr>
        <w:t>д</w:t>
      </w:r>
      <w:proofErr w:type="gramEnd"/>
      <w:r>
        <w:rPr>
          <w:b/>
          <w:i/>
          <w:color w:val="000009"/>
          <w:sz w:val="24"/>
        </w:rPr>
        <w:t>уховно-нравственное.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Цель направления - обеспечение духовно-нравственного ра</w:t>
      </w:r>
      <w:r>
        <w:rPr>
          <w:color w:val="000009"/>
          <w:sz w:val="24"/>
        </w:rPr>
        <w:t>звития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обучающихся в единстве урочной, внеурочной и внешкольной деятельности, в совместной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педагогической работе школы, семьи и других институтов общества, активизация внутренних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резервов обучающихся,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способствующих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успешному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освоению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нового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социального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опыта</w:t>
      </w:r>
      <w:r>
        <w:rPr>
          <w:color w:val="000009"/>
          <w:spacing w:val="3"/>
          <w:sz w:val="24"/>
        </w:rPr>
        <w:t xml:space="preserve"> </w:t>
      </w:r>
      <w:proofErr w:type="gramStart"/>
      <w:r>
        <w:rPr>
          <w:color w:val="000009"/>
          <w:sz w:val="24"/>
        </w:rPr>
        <w:t>на</w:t>
      </w:r>
      <w:proofErr w:type="gramEnd"/>
    </w:p>
    <w:p w:rsidR="005F64B2" w:rsidRDefault="005F64B2">
      <w:pPr>
        <w:spacing w:line="360" w:lineRule="auto"/>
        <w:jc w:val="both"/>
        <w:rPr>
          <w:sz w:val="24"/>
        </w:rPr>
        <w:sectPr w:rsidR="005F64B2">
          <w:footerReference w:type="default" r:id="rId26"/>
          <w:pgSz w:w="11910" w:h="16840"/>
          <w:pgMar w:top="620" w:right="440" w:bottom="280" w:left="620" w:header="0" w:footer="0" w:gutter="0"/>
          <w:cols w:space="720"/>
        </w:sectPr>
      </w:pPr>
    </w:p>
    <w:p w:rsidR="005F64B2" w:rsidRDefault="000A3379">
      <w:pPr>
        <w:pStyle w:val="a3"/>
        <w:spacing w:before="74" w:line="360" w:lineRule="auto"/>
        <w:ind w:left="575" w:right="590"/>
        <w:jc w:val="both"/>
      </w:pPr>
      <w:proofErr w:type="gramStart"/>
      <w:r>
        <w:rPr>
          <w:color w:val="000009"/>
        </w:rPr>
        <w:lastRenderedPageBreak/>
        <w:t>уровне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компетенций,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необходимых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эффективного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социуме.</w:t>
      </w:r>
    </w:p>
    <w:p w:rsidR="005F64B2" w:rsidRDefault="000A3379">
      <w:pPr>
        <w:pStyle w:val="a3"/>
        <w:spacing w:line="360" w:lineRule="auto"/>
        <w:ind w:left="100" w:right="573"/>
        <w:jc w:val="both"/>
      </w:pPr>
      <w:proofErr w:type="gramStart"/>
      <w:r>
        <w:rPr>
          <w:color w:val="000009"/>
        </w:rPr>
        <w:t>Данное направление реализуется через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благотворительную деятельность, библиотечны</w:t>
      </w:r>
      <w:r>
        <w:rPr>
          <w:color w:val="000009"/>
        </w:rPr>
        <w:t>е уроки,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классные часы, тематические мероприятия, социальные акции и проекты, акции патриотической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патриотических митингах,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встречах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знаменитыми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людьми,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экскурсий,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выставок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городских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мероприятиях духовно-нравственной и патриотической направленности,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встречи с ветеранами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труда,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участниками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«горячих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точек»,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«Уроки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мужества»,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конкурс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патриотической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песни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конкурс</w:t>
      </w:r>
      <w:proofErr w:type="gramEnd"/>
      <w:r>
        <w:rPr>
          <w:color w:val="000009"/>
        </w:rPr>
        <w:t xml:space="preserve"> смотра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строя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песни.</w:t>
      </w:r>
    </w:p>
    <w:p w:rsidR="005F64B2" w:rsidRDefault="000A3379">
      <w:pPr>
        <w:pStyle w:val="a4"/>
        <w:numPr>
          <w:ilvl w:val="0"/>
          <w:numId w:val="49"/>
        </w:numPr>
        <w:tabs>
          <w:tab w:val="left" w:pos="739"/>
        </w:tabs>
        <w:spacing w:line="360" w:lineRule="auto"/>
        <w:ind w:right="577" w:firstLine="0"/>
        <w:jc w:val="both"/>
        <w:rPr>
          <w:sz w:val="24"/>
        </w:rPr>
      </w:pPr>
      <w:r>
        <w:rPr>
          <w:b/>
          <w:i/>
          <w:color w:val="000009"/>
          <w:sz w:val="24"/>
        </w:rPr>
        <w:t>социальное.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Данное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направление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призвано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способствовать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становлению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</w:t>
      </w:r>
      <w:proofErr w:type="gramStart"/>
      <w:r>
        <w:rPr>
          <w:color w:val="000009"/>
          <w:sz w:val="24"/>
        </w:rPr>
        <w:t>о-</w:t>
      </w:r>
      <w:proofErr w:type="gramEnd"/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активной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ответственной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личности,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способной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принимать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решения,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брать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себя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ответственность, реализовывать творческие, социальные и другие проекты, ставить реальные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цели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добиваться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результатов.</w:t>
      </w:r>
    </w:p>
    <w:p w:rsidR="005F64B2" w:rsidRDefault="000A3379">
      <w:pPr>
        <w:pStyle w:val="a4"/>
        <w:numPr>
          <w:ilvl w:val="0"/>
          <w:numId w:val="49"/>
        </w:numPr>
        <w:tabs>
          <w:tab w:val="left" w:pos="975"/>
        </w:tabs>
        <w:spacing w:line="360" w:lineRule="auto"/>
        <w:ind w:right="579" w:firstLine="57"/>
        <w:jc w:val="both"/>
        <w:rPr>
          <w:sz w:val="24"/>
        </w:rPr>
      </w:pPr>
      <w:proofErr w:type="spellStart"/>
      <w:r>
        <w:rPr>
          <w:b/>
          <w:i/>
          <w:color w:val="000009"/>
          <w:sz w:val="24"/>
        </w:rPr>
        <w:t>о</w:t>
      </w:r>
      <w:r>
        <w:rPr>
          <w:b/>
          <w:i/>
          <w:color w:val="000009"/>
          <w:sz w:val="24"/>
        </w:rPr>
        <w:t>бщеинтеллектуальное</w:t>
      </w:r>
      <w:proofErr w:type="spellEnd"/>
      <w:r>
        <w:rPr>
          <w:b/>
          <w:i/>
          <w:color w:val="000009"/>
          <w:sz w:val="24"/>
        </w:rPr>
        <w:t>.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Данное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направление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призвано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обеспечить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достижения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планируемых результатов освоения основной образовательной программы основного общего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образования.</w:t>
      </w:r>
    </w:p>
    <w:p w:rsidR="005F64B2" w:rsidRDefault="000A3379">
      <w:pPr>
        <w:pStyle w:val="a4"/>
        <w:numPr>
          <w:ilvl w:val="0"/>
          <w:numId w:val="49"/>
        </w:numPr>
        <w:tabs>
          <w:tab w:val="left" w:pos="951"/>
        </w:tabs>
        <w:spacing w:before="2" w:line="360" w:lineRule="auto"/>
        <w:ind w:right="573" w:firstLine="57"/>
        <w:jc w:val="both"/>
        <w:rPr>
          <w:sz w:val="24"/>
        </w:rPr>
      </w:pPr>
      <w:proofErr w:type="gramStart"/>
      <w:r>
        <w:rPr>
          <w:b/>
          <w:i/>
          <w:color w:val="000009"/>
          <w:sz w:val="24"/>
        </w:rPr>
        <w:t>о</w:t>
      </w:r>
      <w:proofErr w:type="gramEnd"/>
      <w:r>
        <w:rPr>
          <w:b/>
          <w:i/>
          <w:color w:val="000009"/>
          <w:sz w:val="24"/>
        </w:rPr>
        <w:t>бщекультурное.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Воспитание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способности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духовному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развитию,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нравственному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самосовершенствованию, формированию ценностных ориентиров, развитие обшей культуры,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знакомство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 общечеловеческими ценностями мировой культуры, духовными ценностями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отечественной культуры, нравственно-этическими ценностями многонационального народа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России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народов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других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стран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-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цель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общекультурного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направления.</w:t>
      </w:r>
    </w:p>
    <w:p w:rsidR="005F64B2" w:rsidRDefault="000A3379">
      <w:pPr>
        <w:pStyle w:val="a3"/>
        <w:spacing w:line="275" w:lineRule="exact"/>
        <w:ind w:left="100"/>
      </w:pPr>
      <w:r>
        <w:rPr>
          <w:color w:val="000009"/>
        </w:rPr>
        <w:t>План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составлен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учащихся.</w:t>
      </w:r>
    </w:p>
    <w:p w:rsidR="005F64B2" w:rsidRDefault="000A3379">
      <w:pPr>
        <w:pStyle w:val="a3"/>
        <w:spacing w:before="142" w:line="360" w:lineRule="auto"/>
        <w:ind w:left="100" w:right="846"/>
      </w:pPr>
      <w:r>
        <w:rPr>
          <w:color w:val="000009"/>
        </w:rPr>
        <w:t>Ежегодно проводится мониторинг реализации плана по учебным годам, и вносятся коррективы,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учитывая количество учебных нед</w:t>
      </w:r>
      <w:r>
        <w:rPr>
          <w:color w:val="000009"/>
        </w:rPr>
        <w:t>ель в учебном году, потребности учащихся в 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направлениях деятельности, количество часов внеурочной деятельности, посещенных каждым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школьником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выбранным им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образовательным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маршрутом.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необходимо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избежание перегрузки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учащихся.</w:t>
      </w:r>
    </w:p>
    <w:p w:rsidR="005F64B2" w:rsidRDefault="000A3379">
      <w:pPr>
        <w:pStyle w:val="2"/>
        <w:spacing w:before="14"/>
        <w:ind w:left="100"/>
      </w:pPr>
      <w:bookmarkStart w:id="134" w:name="К_планируемым_результатам_внеурочной_дея"/>
      <w:bookmarkEnd w:id="134"/>
      <w:r>
        <w:rPr>
          <w:spacing w:val="-2"/>
        </w:rPr>
        <w:t>К</w:t>
      </w:r>
      <w:r>
        <w:rPr>
          <w:spacing w:val="-9"/>
        </w:rPr>
        <w:t xml:space="preserve"> </w:t>
      </w:r>
      <w:r>
        <w:rPr>
          <w:spacing w:val="-2"/>
        </w:rPr>
        <w:t>планируемым</w:t>
      </w:r>
      <w:r>
        <w:rPr>
          <w:spacing w:val="-13"/>
        </w:rPr>
        <w:t xml:space="preserve"> </w:t>
      </w:r>
      <w:r>
        <w:rPr>
          <w:spacing w:val="-1"/>
        </w:rPr>
        <w:t>результатам</w:t>
      </w:r>
      <w:r>
        <w:rPr>
          <w:spacing w:val="-11"/>
        </w:rPr>
        <w:t xml:space="preserve"> </w:t>
      </w:r>
      <w:r>
        <w:rPr>
          <w:spacing w:val="-1"/>
        </w:rPr>
        <w:t>внеурочной</w:t>
      </w:r>
      <w:r>
        <w:rPr>
          <w:spacing w:val="-11"/>
        </w:rPr>
        <w:t xml:space="preserve"> </w:t>
      </w:r>
      <w:r>
        <w:rPr>
          <w:spacing w:val="-1"/>
        </w:rPr>
        <w:t>деятельности</w:t>
      </w:r>
      <w:r>
        <w:rPr>
          <w:spacing w:val="-10"/>
        </w:rPr>
        <w:t xml:space="preserve"> </w:t>
      </w:r>
      <w:r>
        <w:rPr>
          <w:spacing w:val="-1"/>
        </w:rPr>
        <w:t>можно</w:t>
      </w:r>
      <w:r>
        <w:rPr>
          <w:spacing w:val="-8"/>
        </w:rPr>
        <w:t xml:space="preserve"> </w:t>
      </w:r>
      <w:r>
        <w:rPr>
          <w:spacing w:val="-1"/>
        </w:rPr>
        <w:t>отнести:</w:t>
      </w:r>
    </w:p>
    <w:p w:rsidR="005F64B2" w:rsidRDefault="000A3379">
      <w:pPr>
        <w:pStyle w:val="a4"/>
        <w:numPr>
          <w:ilvl w:val="1"/>
          <w:numId w:val="49"/>
        </w:numPr>
        <w:tabs>
          <w:tab w:val="left" w:pos="1297"/>
        </w:tabs>
        <w:spacing w:before="132" w:line="360" w:lineRule="auto"/>
        <w:ind w:right="847"/>
        <w:rPr>
          <w:rFonts w:ascii="Wingdings" w:hAnsi="Wingdings"/>
          <w:sz w:val="24"/>
        </w:rPr>
      </w:pPr>
      <w:r>
        <w:rPr>
          <w:sz w:val="24"/>
        </w:rPr>
        <w:t>приобретение школьником социальных знаний (об общественных нормах, об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одобряемых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неодобряемых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обществе),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2"/>
          <w:sz w:val="24"/>
        </w:rPr>
        <w:t xml:space="preserve"> </w:t>
      </w:r>
      <w:r>
        <w:rPr>
          <w:sz w:val="24"/>
        </w:rPr>
        <w:t>жизни;</w:t>
      </w:r>
    </w:p>
    <w:p w:rsidR="005F64B2" w:rsidRDefault="000A3379">
      <w:pPr>
        <w:pStyle w:val="a4"/>
        <w:numPr>
          <w:ilvl w:val="1"/>
          <w:numId w:val="49"/>
        </w:numPr>
        <w:tabs>
          <w:tab w:val="left" w:pos="1297"/>
        </w:tabs>
        <w:spacing w:line="362" w:lineRule="auto"/>
        <w:ind w:right="1695"/>
        <w:rPr>
          <w:rFonts w:ascii="Wingdings" w:hAnsi="Wingdings"/>
          <w:sz w:val="24"/>
        </w:rPr>
      </w:pPr>
      <w:proofErr w:type="spellStart"/>
      <w:proofErr w:type="gramStart"/>
      <w:r>
        <w:rPr>
          <w:sz w:val="24"/>
        </w:rPr>
        <w:t>сформированность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1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(человек,</w:t>
      </w:r>
      <w:r>
        <w:rPr>
          <w:spacing w:val="-5"/>
          <w:sz w:val="24"/>
        </w:rPr>
        <w:t xml:space="preserve"> </w:t>
      </w:r>
      <w:r>
        <w:rPr>
          <w:sz w:val="24"/>
        </w:rPr>
        <w:t>семья,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-9"/>
          <w:sz w:val="24"/>
        </w:rPr>
        <w:t xml:space="preserve"> </w:t>
      </w:r>
      <w:r>
        <w:rPr>
          <w:sz w:val="24"/>
        </w:rPr>
        <w:t>мир,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труд, культура);</w:t>
      </w:r>
      <w:proofErr w:type="gramEnd"/>
    </w:p>
    <w:p w:rsidR="005F64B2" w:rsidRDefault="000A3379">
      <w:pPr>
        <w:pStyle w:val="a4"/>
        <w:numPr>
          <w:ilvl w:val="1"/>
          <w:numId w:val="49"/>
        </w:numPr>
        <w:tabs>
          <w:tab w:val="left" w:pos="1297"/>
        </w:tabs>
        <w:spacing w:line="360" w:lineRule="auto"/>
        <w:ind w:right="1867"/>
        <w:rPr>
          <w:rFonts w:ascii="Wingdings" w:hAnsi="Wingdings"/>
          <w:sz w:val="24"/>
        </w:rPr>
      </w:pPr>
      <w:r>
        <w:rPr>
          <w:spacing w:val="-1"/>
          <w:sz w:val="24"/>
        </w:rPr>
        <w:t>освоение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опыта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получению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-1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школьника;</w:t>
      </w:r>
    </w:p>
    <w:p w:rsidR="005F64B2" w:rsidRDefault="000A3379">
      <w:pPr>
        <w:pStyle w:val="a4"/>
        <w:numPr>
          <w:ilvl w:val="1"/>
          <w:numId w:val="49"/>
        </w:numPr>
        <w:tabs>
          <w:tab w:val="left" w:pos="1297"/>
        </w:tabs>
        <w:spacing w:line="274" w:lineRule="exact"/>
        <w:ind w:hanging="362"/>
        <w:rPr>
          <w:rFonts w:ascii="Wingdings" w:hAnsi="Wingdings"/>
          <w:color w:val="000009"/>
          <w:sz w:val="24"/>
        </w:rPr>
      </w:pPr>
      <w:r>
        <w:rPr>
          <w:color w:val="000009"/>
          <w:spacing w:val="-1"/>
          <w:sz w:val="24"/>
        </w:rPr>
        <w:t>увеличение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"/>
          <w:sz w:val="24"/>
        </w:rPr>
        <w:t>числа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"/>
          <w:sz w:val="24"/>
        </w:rPr>
        <w:t>детей,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1"/>
          <w:sz w:val="24"/>
        </w:rPr>
        <w:t>охваченных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организованным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досугом;</w:t>
      </w:r>
    </w:p>
    <w:p w:rsidR="005F64B2" w:rsidRDefault="005F64B2">
      <w:pPr>
        <w:spacing w:line="274" w:lineRule="exact"/>
        <w:rPr>
          <w:rFonts w:ascii="Wingdings" w:hAnsi="Wingdings"/>
          <w:sz w:val="24"/>
        </w:rPr>
        <w:sectPr w:rsidR="005F64B2">
          <w:footerReference w:type="default" r:id="rId27"/>
          <w:pgSz w:w="11910" w:h="16840"/>
          <w:pgMar w:top="620" w:right="440" w:bottom="280" w:left="620" w:header="0" w:footer="0" w:gutter="0"/>
          <w:cols w:space="720"/>
        </w:sectPr>
      </w:pPr>
    </w:p>
    <w:p w:rsidR="005F64B2" w:rsidRDefault="000A3379">
      <w:pPr>
        <w:pStyle w:val="a4"/>
        <w:numPr>
          <w:ilvl w:val="1"/>
          <w:numId w:val="49"/>
        </w:numPr>
        <w:tabs>
          <w:tab w:val="left" w:pos="1297"/>
        </w:tabs>
        <w:spacing w:before="74"/>
        <w:ind w:hanging="362"/>
        <w:rPr>
          <w:rFonts w:ascii="Wingdings" w:hAnsi="Wingdings"/>
          <w:color w:val="000009"/>
          <w:sz w:val="24"/>
        </w:rPr>
      </w:pPr>
      <w:r>
        <w:rPr>
          <w:color w:val="000009"/>
          <w:spacing w:val="-1"/>
          <w:sz w:val="24"/>
        </w:rPr>
        <w:lastRenderedPageBreak/>
        <w:t>воспитание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"/>
          <w:sz w:val="24"/>
        </w:rPr>
        <w:t>у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"/>
          <w:sz w:val="24"/>
        </w:rPr>
        <w:t>детей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1"/>
          <w:sz w:val="24"/>
        </w:rPr>
        <w:t>толерантности,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навыков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здорового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образа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жизни.</w:t>
      </w:r>
    </w:p>
    <w:p w:rsidR="005F64B2" w:rsidRDefault="005F64B2">
      <w:pPr>
        <w:pStyle w:val="a3"/>
        <w:ind w:left="0"/>
        <w:rPr>
          <w:sz w:val="26"/>
        </w:rPr>
      </w:pPr>
    </w:p>
    <w:p w:rsidR="005F64B2" w:rsidRDefault="005F64B2">
      <w:pPr>
        <w:pStyle w:val="a3"/>
        <w:spacing w:before="5"/>
        <w:ind w:left="0"/>
        <w:rPr>
          <w:sz w:val="36"/>
        </w:rPr>
      </w:pPr>
    </w:p>
    <w:p w:rsidR="005F64B2" w:rsidRDefault="000A3379">
      <w:pPr>
        <w:pStyle w:val="2"/>
        <w:numPr>
          <w:ilvl w:val="1"/>
          <w:numId w:val="6"/>
        </w:numPr>
        <w:tabs>
          <w:tab w:val="left" w:pos="805"/>
          <w:tab w:val="left" w:pos="807"/>
        </w:tabs>
        <w:ind w:left="806" w:hanging="707"/>
        <w:jc w:val="left"/>
        <w:rPr>
          <w:sz w:val="27"/>
        </w:rPr>
      </w:pPr>
      <w:r>
        <w:t>Организационный</w:t>
      </w:r>
      <w:r>
        <w:rPr>
          <w:spacing w:val="-5"/>
        </w:rPr>
        <w:t xml:space="preserve"> </w:t>
      </w:r>
      <w:r>
        <w:t>раздел</w:t>
      </w:r>
    </w:p>
    <w:p w:rsidR="005F64B2" w:rsidRDefault="005F64B2">
      <w:pPr>
        <w:pStyle w:val="a3"/>
        <w:spacing w:before="3"/>
        <w:ind w:left="0"/>
        <w:rPr>
          <w:b/>
          <w:sz w:val="25"/>
        </w:rPr>
      </w:pPr>
    </w:p>
    <w:p w:rsidR="005F64B2" w:rsidRDefault="000A3379">
      <w:pPr>
        <w:pStyle w:val="a4"/>
        <w:numPr>
          <w:ilvl w:val="2"/>
          <w:numId w:val="6"/>
        </w:numPr>
        <w:tabs>
          <w:tab w:val="left" w:pos="807"/>
        </w:tabs>
        <w:ind w:hanging="707"/>
        <w:rPr>
          <w:b/>
          <w:sz w:val="27"/>
        </w:rPr>
      </w:pPr>
      <w:r>
        <w:rPr>
          <w:b/>
          <w:sz w:val="24"/>
        </w:rPr>
        <w:t>Учебный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план</w:t>
      </w:r>
    </w:p>
    <w:p w:rsidR="005F64B2" w:rsidRDefault="005F64B2">
      <w:pPr>
        <w:pStyle w:val="a3"/>
        <w:spacing w:before="1"/>
        <w:ind w:left="0"/>
        <w:rPr>
          <w:b/>
          <w:sz w:val="25"/>
        </w:rPr>
      </w:pPr>
    </w:p>
    <w:p w:rsidR="005F64B2" w:rsidRDefault="000A3379">
      <w:pPr>
        <w:pStyle w:val="a3"/>
        <w:spacing w:line="360" w:lineRule="auto"/>
        <w:ind w:left="100" w:right="1554"/>
      </w:pPr>
      <w:r>
        <w:t xml:space="preserve">Учебный план разработан на основании примерного учебного </w:t>
      </w:r>
      <w:r>
        <w:t>плана общего образования</w:t>
      </w:r>
      <w:r>
        <w:rPr>
          <w:spacing w:val="-57"/>
        </w:rPr>
        <w:t xml:space="preserve"> </w:t>
      </w:r>
      <w:proofErr w:type="gramStart"/>
      <w:r>
        <w:t>слабослышащих</w:t>
      </w:r>
      <w:proofErr w:type="gramEnd"/>
      <w:r>
        <w:rPr>
          <w:spacing w:val="1"/>
        </w:rPr>
        <w:t xml:space="preserve"> </w:t>
      </w:r>
      <w:r>
        <w:t>обучающихся, в соответствии с требованиями ФГОС образования для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-2"/>
        </w:rPr>
        <w:t xml:space="preserve"> </w:t>
      </w:r>
      <w:r>
        <w:t>обучающихся.</w:t>
      </w:r>
    </w:p>
    <w:p w:rsidR="005F64B2" w:rsidRDefault="000A3379">
      <w:pPr>
        <w:pStyle w:val="a3"/>
        <w:spacing w:before="160" w:line="360" w:lineRule="auto"/>
        <w:ind w:left="100" w:right="418"/>
      </w:pPr>
      <w:r>
        <w:t>Учебный план фиксирует общий объем нагрузки, максимальный объём аудиторной нагрузки</w:t>
      </w:r>
      <w:r>
        <w:rPr>
          <w:spacing w:val="1"/>
        </w:rPr>
        <w:t xml:space="preserve"> </w:t>
      </w:r>
      <w:r>
        <w:t>обучающихся, состав и структуру обязательн</w:t>
      </w:r>
      <w:r>
        <w:t>ых предметных областей, распределяет учебное время,</w:t>
      </w:r>
      <w:r>
        <w:rPr>
          <w:spacing w:val="-58"/>
        </w:rPr>
        <w:t xml:space="preserve"> </w:t>
      </w:r>
      <w:r>
        <w:t>отводимое на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освоение по</w:t>
      </w:r>
      <w:r>
        <w:rPr>
          <w:spacing w:val="2"/>
        </w:rPr>
        <w:t xml:space="preserve"> </w:t>
      </w:r>
      <w:r>
        <w:t>классам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учебным</w:t>
      </w:r>
      <w:r>
        <w:rPr>
          <w:spacing w:val="3"/>
        </w:rPr>
        <w:t xml:space="preserve"> </w:t>
      </w:r>
      <w:r>
        <w:t>предметам.</w:t>
      </w:r>
    </w:p>
    <w:p w:rsidR="005F64B2" w:rsidRDefault="000A3379">
      <w:pPr>
        <w:pStyle w:val="a3"/>
        <w:spacing w:before="160" w:line="360" w:lineRule="auto"/>
        <w:ind w:left="100" w:right="343"/>
      </w:pPr>
      <w:r>
        <w:t>В учебном плане представлены семь предметных областей и коррекционно-развивающая область.</w:t>
      </w:r>
      <w:r>
        <w:rPr>
          <w:spacing w:val="1"/>
        </w:rPr>
        <w:t xml:space="preserve"> </w:t>
      </w:r>
      <w:r>
        <w:t>Содержание всех учебных предметов, входящих в состав кажд</w:t>
      </w:r>
      <w:r>
        <w:t>ой предметной области, имеет ярко</w:t>
      </w:r>
      <w:r>
        <w:rPr>
          <w:spacing w:val="1"/>
        </w:rPr>
        <w:t xml:space="preserve"> </w:t>
      </w:r>
      <w:r>
        <w:t>выраженную коррекционно-развивающую направленность, заключающуюся в учете особых</w:t>
      </w:r>
      <w:r>
        <w:rPr>
          <w:spacing w:val="1"/>
        </w:rPr>
        <w:t xml:space="preserve"> </w:t>
      </w:r>
      <w:r>
        <w:t>образовательных потребностей этой категории обучающихся. Кроме этого, с целью 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физического развития</w:t>
      </w:r>
      <w:r>
        <w:rPr>
          <w:spacing w:val="-8"/>
        </w:rPr>
        <w:t xml:space="preserve"> </w:t>
      </w:r>
      <w:r>
        <w:t>обуча</w:t>
      </w:r>
      <w:r>
        <w:t>ющихся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структуру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</w:t>
      </w:r>
      <w:r>
        <w:rPr>
          <w:spacing w:val="-9"/>
        </w:rPr>
        <w:t xml:space="preserve"> </w:t>
      </w:r>
      <w:r>
        <w:t>входит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коррекционно-развивающая</w:t>
      </w:r>
      <w:r>
        <w:rPr>
          <w:spacing w:val="-8"/>
        </w:rPr>
        <w:t xml:space="preserve"> </w:t>
      </w:r>
      <w:r>
        <w:t>область.</w:t>
      </w:r>
    </w:p>
    <w:p w:rsidR="005F64B2" w:rsidRDefault="000A3379">
      <w:pPr>
        <w:pStyle w:val="a3"/>
        <w:spacing w:before="162" w:line="362" w:lineRule="auto"/>
        <w:ind w:left="100" w:right="750"/>
      </w:pPr>
      <w:r>
        <w:t>Учебный план состоит из двух частей — обязательной части и части, формируемой участниками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:rsidR="005F64B2" w:rsidRDefault="000A3379">
      <w:pPr>
        <w:pStyle w:val="a3"/>
        <w:spacing w:before="151" w:line="367" w:lineRule="auto"/>
        <w:ind w:left="100"/>
      </w:pPr>
      <w:r>
        <w:t>Обязательная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плана</w:t>
      </w:r>
      <w:r>
        <w:rPr>
          <w:spacing w:val="-12"/>
        </w:rPr>
        <w:t xml:space="preserve"> </w:t>
      </w:r>
      <w:r>
        <w:t>определяет</w:t>
      </w:r>
      <w:r>
        <w:rPr>
          <w:spacing w:val="-6"/>
        </w:rPr>
        <w:t xml:space="preserve"> </w:t>
      </w:r>
      <w:r>
        <w:t>состав учебных</w:t>
      </w:r>
      <w:r>
        <w:rPr>
          <w:spacing w:val="-7"/>
        </w:rPr>
        <w:t xml:space="preserve"> </w:t>
      </w:r>
      <w:r>
        <w:t>предметов</w:t>
      </w:r>
      <w:r>
        <w:rPr>
          <w:spacing w:val="-9"/>
        </w:rPr>
        <w:t xml:space="preserve"> </w:t>
      </w:r>
      <w:r>
        <w:t>обязательных</w:t>
      </w:r>
      <w:r>
        <w:rPr>
          <w:spacing w:val="-6"/>
        </w:rPr>
        <w:t xml:space="preserve"> </w:t>
      </w:r>
      <w:r>
        <w:t>предметных</w:t>
      </w:r>
      <w:r>
        <w:rPr>
          <w:spacing w:val="-57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учебное время,</w:t>
      </w:r>
      <w:r>
        <w:rPr>
          <w:spacing w:val="-1"/>
        </w:rPr>
        <w:t xml:space="preserve"> </w:t>
      </w:r>
      <w:r>
        <w:t>отводимое на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изучение по</w:t>
      </w:r>
      <w:r>
        <w:rPr>
          <w:spacing w:val="5"/>
        </w:rPr>
        <w:t xml:space="preserve"> </w:t>
      </w:r>
      <w:r>
        <w:t>классам</w:t>
      </w:r>
      <w:r>
        <w:rPr>
          <w:spacing w:val="-1"/>
        </w:rPr>
        <w:t xml:space="preserve"> </w:t>
      </w:r>
      <w:r>
        <w:t>обучения.</w:t>
      </w:r>
    </w:p>
    <w:p w:rsidR="005F64B2" w:rsidRDefault="000A3379">
      <w:pPr>
        <w:pStyle w:val="a3"/>
        <w:spacing w:before="144" w:line="364" w:lineRule="auto"/>
        <w:ind w:left="100" w:right="506"/>
      </w:pPr>
      <w:r>
        <w:t>Обязательная часть учебного плана отражает содержание образования, которое 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важнейших</w:t>
      </w:r>
      <w:r>
        <w:rPr>
          <w:spacing w:val="-7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слабос</w:t>
      </w:r>
      <w:r>
        <w:t>лышащих</w:t>
      </w:r>
      <w:r>
        <w:rPr>
          <w:spacing w:val="49"/>
        </w:rPr>
        <w:t xml:space="preserve"> </w:t>
      </w:r>
      <w:r>
        <w:t>обучающихся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</w:p>
    <w:p w:rsidR="005F64B2" w:rsidRDefault="000A3379">
      <w:pPr>
        <w:pStyle w:val="a3"/>
        <w:spacing w:before="151" w:line="362" w:lineRule="auto"/>
        <w:ind w:left="100" w:right="427"/>
      </w:pPr>
      <w:r>
        <w:t>формирование жизненных компетенций, обеспечивающих овладение системой 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его интеграцию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социальное</w:t>
      </w:r>
      <w:r>
        <w:rPr>
          <w:spacing w:val="-11"/>
        </w:rPr>
        <w:t xml:space="preserve"> </w:t>
      </w:r>
      <w:r>
        <w:t>окружение;</w:t>
      </w:r>
    </w:p>
    <w:p w:rsidR="005F64B2" w:rsidRDefault="000A3379">
      <w:pPr>
        <w:pStyle w:val="a3"/>
        <w:spacing w:before="155" w:line="362" w:lineRule="auto"/>
        <w:ind w:left="100" w:right="1779"/>
      </w:pPr>
      <w:r>
        <w:t xml:space="preserve">формирование основ духовно-нравственного развития </w:t>
      </w:r>
      <w:r>
        <w:t>обучающихся, приобщение их к</w:t>
      </w:r>
      <w:r>
        <w:rPr>
          <w:spacing w:val="-58"/>
        </w:rPr>
        <w:t xml:space="preserve"> </w:t>
      </w:r>
      <w:r>
        <w:t>общекультурным,</w:t>
      </w:r>
      <w:r>
        <w:rPr>
          <w:spacing w:val="3"/>
        </w:rPr>
        <w:t xml:space="preserve"> </w:t>
      </w:r>
      <w:r>
        <w:t>национальным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этнокультурным</w:t>
      </w:r>
      <w:r>
        <w:rPr>
          <w:spacing w:val="-2"/>
        </w:rPr>
        <w:t xml:space="preserve"> </w:t>
      </w:r>
      <w:r>
        <w:t>ценностям;</w:t>
      </w:r>
    </w:p>
    <w:p w:rsidR="005F64B2" w:rsidRDefault="000A3379">
      <w:pPr>
        <w:pStyle w:val="a3"/>
        <w:spacing w:before="160"/>
        <w:ind w:left="100"/>
      </w:pPr>
      <w:r>
        <w:t>формирование</w:t>
      </w:r>
      <w:r>
        <w:rPr>
          <w:spacing w:val="-4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8"/>
        </w:rPr>
        <w:t xml:space="preserve"> </w:t>
      </w:r>
      <w:r>
        <w:t>жизни,</w:t>
      </w:r>
      <w:r>
        <w:rPr>
          <w:spacing w:val="-6"/>
        </w:rPr>
        <w:t xml:space="preserve"> </w:t>
      </w:r>
      <w:r>
        <w:t>элементарных</w:t>
      </w:r>
      <w:r>
        <w:rPr>
          <w:spacing w:val="-7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экстремальных</w:t>
      </w:r>
      <w:r>
        <w:rPr>
          <w:spacing w:val="-7"/>
        </w:rPr>
        <w:t xml:space="preserve"> </w:t>
      </w:r>
      <w:r>
        <w:t>ситуациях.</w:t>
      </w:r>
    </w:p>
    <w:p w:rsidR="005F64B2" w:rsidRDefault="005F64B2">
      <w:pPr>
        <w:pStyle w:val="a3"/>
        <w:spacing w:before="3"/>
        <w:ind w:left="0"/>
        <w:rPr>
          <w:sz w:val="25"/>
        </w:rPr>
      </w:pPr>
    </w:p>
    <w:p w:rsidR="005F64B2" w:rsidRDefault="000A3379">
      <w:pPr>
        <w:pStyle w:val="a3"/>
        <w:spacing w:line="362" w:lineRule="auto"/>
        <w:ind w:left="100" w:right="471"/>
      </w:pPr>
      <w:r>
        <w:t xml:space="preserve">Коррекционно-развивающие занятия проводятся в течение учебного дня и во </w:t>
      </w:r>
      <w:r>
        <w:t>внеурочное время. На</w:t>
      </w:r>
      <w:r>
        <w:rPr>
          <w:spacing w:val="-57"/>
        </w:rPr>
        <w:t xml:space="preserve"> </w:t>
      </w:r>
      <w:r>
        <w:t>индивидуальные коррекционные занятия отводится 15-20 минут, на групповые занятия – 35-40</w:t>
      </w:r>
      <w:r>
        <w:rPr>
          <w:spacing w:val="1"/>
        </w:rPr>
        <w:t xml:space="preserve"> </w:t>
      </w:r>
      <w:r>
        <w:t>минут.</w:t>
      </w:r>
    </w:p>
    <w:p w:rsidR="005F64B2" w:rsidRDefault="005F64B2">
      <w:pPr>
        <w:spacing w:line="362" w:lineRule="auto"/>
        <w:sectPr w:rsidR="005F64B2">
          <w:footerReference w:type="default" r:id="rId28"/>
          <w:pgSz w:w="11910" w:h="16840"/>
          <w:pgMar w:top="620" w:right="440" w:bottom="280" w:left="620" w:header="0" w:footer="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7"/>
        <w:gridCol w:w="2410"/>
        <w:gridCol w:w="571"/>
        <w:gridCol w:w="705"/>
        <w:gridCol w:w="854"/>
        <w:gridCol w:w="849"/>
        <w:gridCol w:w="848"/>
        <w:gridCol w:w="1276"/>
      </w:tblGrid>
      <w:tr w:rsidR="005F64B2">
        <w:trPr>
          <w:trHeight w:val="210"/>
        </w:trPr>
        <w:tc>
          <w:tcPr>
            <w:tcW w:w="2237" w:type="dxa"/>
          </w:tcPr>
          <w:p w:rsidR="005F64B2" w:rsidRDefault="005F64B2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2410" w:type="dxa"/>
          </w:tcPr>
          <w:p w:rsidR="005F64B2" w:rsidRDefault="005F64B2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3827" w:type="dxa"/>
            <w:gridSpan w:val="5"/>
          </w:tcPr>
          <w:p w:rsidR="005F64B2" w:rsidRDefault="005F64B2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1276" w:type="dxa"/>
          </w:tcPr>
          <w:p w:rsidR="005F64B2" w:rsidRDefault="005F64B2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5F64B2">
        <w:trPr>
          <w:trHeight w:val="359"/>
        </w:trPr>
        <w:tc>
          <w:tcPr>
            <w:tcW w:w="2237" w:type="dxa"/>
            <w:vMerge w:val="restart"/>
          </w:tcPr>
          <w:p w:rsidR="005F64B2" w:rsidRDefault="000A3379">
            <w:pPr>
              <w:pStyle w:val="TableParagraph"/>
              <w:spacing w:line="235" w:lineRule="exact"/>
              <w:ind w:left="461" w:right="44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Предметные</w:t>
            </w:r>
          </w:p>
          <w:p w:rsidR="005F64B2" w:rsidRDefault="000A3379">
            <w:pPr>
              <w:pStyle w:val="TableParagraph"/>
              <w:spacing w:before="40" w:line="240" w:lineRule="auto"/>
              <w:ind w:left="453" w:right="44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области</w:t>
            </w:r>
          </w:p>
        </w:tc>
        <w:tc>
          <w:tcPr>
            <w:tcW w:w="2410" w:type="dxa"/>
            <w:vMerge w:val="restart"/>
          </w:tcPr>
          <w:p w:rsidR="005F64B2" w:rsidRDefault="000A3379">
            <w:pPr>
              <w:pStyle w:val="TableParagraph"/>
              <w:spacing w:line="235" w:lineRule="exact"/>
              <w:ind w:left="92" w:right="35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Учебные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предметы</w:t>
            </w:r>
          </w:p>
          <w:p w:rsidR="005F64B2" w:rsidRDefault="000A3379">
            <w:pPr>
              <w:pStyle w:val="TableParagraph"/>
              <w:spacing w:before="40" w:line="240" w:lineRule="auto"/>
              <w:ind w:left="92" w:right="8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Классы</w:t>
            </w:r>
          </w:p>
        </w:tc>
        <w:tc>
          <w:tcPr>
            <w:tcW w:w="3827" w:type="dxa"/>
            <w:gridSpan w:val="5"/>
          </w:tcPr>
          <w:p w:rsidR="005F64B2" w:rsidRDefault="000A3379">
            <w:pPr>
              <w:pStyle w:val="TableParagraph"/>
              <w:spacing w:line="235" w:lineRule="exact"/>
              <w:ind w:left="577"/>
              <w:rPr>
                <w:b/>
                <w:i/>
              </w:rPr>
            </w:pPr>
            <w:r>
              <w:rPr>
                <w:b/>
                <w:i/>
              </w:rPr>
              <w:t>Количество часов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неделю</w:t>
            </w:r>
          </w:p>
        </w:tc>
        <w:tc>
          <w:tcPr>
            <w:tcW w:w="1276" w:type="dxa"/>
            <w:vMerge w:val="restart"/>
          </w:tcPr>
          <w:p w:rsidR="005F64B2" w:rsidRDefault="000A3379">
            <w:pPr>
              <w:pStyle w:val="TableParagraph"/>
              <w:spacing w:line="235" w:lineRule="exact"/>
              <w:ind w:left="260"/>
              <w:rPr>
                <w:b/>
                <w:i/>
              </w:rPr>
            </w:pPr>
            <w:r>
              <w:rPr>
                <w:b/>
                <w:i/>
              </w:rPr>
              <w:t>ИТОГО</w:t>
            </w:r>
          </w:p>
        </w:tc>
      </w:tr>
      <w:tr w:rsidR="005F64B2">
        <w:trPr>
          <w:trHeight w:val="292"/>
        </w:trPr>
        <w:tc>
          <w:tcPr>
            <w:tcW w:w="2237" w:type="dxa"/>
            <w:vMerge/>
            <w:tcBorders>
              <w:top w:val="nil"/>
            </w:tcBorders>
          </w:tcPr>
          <w:p w:rsidR="005F64B2" w:rsidRDefault="005F64B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F64B2" w:rsidRDefault="005F64B2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5F64B2" w:rsidRDefault="000A3379">
            <w:pPr>
              <w:pStyle w:val="TableParagraph"/>
              <w:spacing w:line="236" w:lineRule="exact"/>
              <w:ind w:left="111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5" w:type="dxa"/>
          </w:tcPr>
          <w:p w:rsidR="005F64B2" w:rsidRDefault="000A3379">
            <w:pPr>
              <w:pStyle w:val="TableParagraph"/>
              <w:spacing w:line="236" w:lineRule="exact"/>
              <w:ind w:left="106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4" w:type="dxa"/>
          </w:tcPr>
          <w:p w:rsidR="005F64B2" w:rsidRDefault="000A3379">
            <w:pPr>
              <w:pStyle w:val="TableParagraph"/>
              <w:spacing w:before="2" w:line="240" w:lineRule="auto"/>
              <w:ind w:left="112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49" w:type="dxa"/>
          </w:tcPr>
          <w:p w:rsidR="005F64B2" w:rsidRDefault="000A3379">
            <w:pPr>
              <w:pStyle w:val="TableParagraph"/>
              <w:spacing w:before="2" w:line="240" w:lineRule="auto"/>
              <w:ind w:left="108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48" w:type="dxa"/>
          </w:tcPr>
          <w:p w:rsidR="005F64B2" w:rsidRDefault="000A3379">
            <w:pPr>
              <w:pStyle w:val="TableParagraph"/>
              <w:spacing w:line="236" w:lineRule="exact"/>
              <w:ind w:left="109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F64B2" w:rsidRDefault="005F64B2">
            <w:pPr>
              <w:rPr>
                <w:sz w:val="2"/>
                <w:szCs w:val="2"/>
              </w:rPr>
            </w:pPr>
          </w:p>
        </w:tc>
      </w:tr>
      <w:tr w:rsidR="005F64B2">
        <w:trPr>
          <w:trHeight w:val="287"/>
        </w:trPr>
        <w:tc>
          <w:tcPr>
            <w:tcW w:w="9750" w:type="dxa"/>
            <w:gridSpan w:val="8"/>
          </w:tcPr>
          <w:p w:rsidR="005F64B2" w:rsidRDefault="000A3379">
            <w:pPr>
              <w:pStyle w:val="TableParagraph"/>
              <w:spacing w:line="235" w:lineRule="exact"/>
              <w:ind w:left="3831" w:right="381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Обязательная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часть</w:t>
            </w:r>
          </w:p>
        </w:tc>
      </w:tr>
      <w:tr w:rsidR="005F64B2">
        <w:trPr>
          <w:trHeight w:val="292"/>
        </w:trPr>
        <w:tc>
          <w:tcPr>
            <w:tcW w:w="2237" w:type="dxa"/>
            <w:vMerge w:val="restart"/>
          </w:tcPr>
          <w:p w:rsidR="005F64B2" w:rsidRDefault="000A3379">
            <w:pPr>
              <w:pStyle w:val="TableParagraph"/>
              <w:tabs>
                <w:tab w:val="left" w:pos="1222"/>
                <w:tab w:val="left" w:pos="2009"/>
              </w:tabs>
              <w:ind w:left="110"/>
            </w:pPr>
            <w:r>
              <w:t>Русский</w:t>
            </w:r>
            <w:r>
              <w:tab/>
              <w:t>язык</w:t>
            </w:r>
            <w:r>
              <w:tab/>
              <w:t>и</w:t>
            </w:r>
          </w:p>
          <w:p w:rsidR="005F64B2" w:rsidRDefault="000A3379">
            <w:pPr>
              <w:pStyle w:val="TableParagraph"/>
              <w:spacing w:before="40" w:line="240" w:lineRule="auto"/>
              <w:ind w:left="110"/>
            </w:pPr>
            <w:r>
              <w:t>литература</w:t>
            </w:r>
          </w:p>
        </w:tc>
        <w:tc>
          <w:tcPr>
            <w:tcW w:w="2410" w:type="dxa"/>
          </w:tcPr>
          <w:p w:rsidR="005F64B2" w:rsidRDefault="000A3379">
            <w:pPr>
              <w:pStyle w:val="TableParagraph"/>
              <w:ind w:left="110"/>
            </w:pPr>
            <w:r>
              <w:t>Русский язык</w:t>
            </w:r>
          </w:p>
        </w:tc>
        <w:tc>
          <w:tcPr>
            <w:tcW w:w="571" w:type="dxa"/>
          </w:tcPr>
          <w:p w:rsidR="005F64B2" w:rsidRDefault="000A3379">
            <w:pPr>
              <w:pStyle w:val="TableParagraph"/>
              <w:ind w:left="11"/>
              <w:jc w:val="center"/>
            </w:pPr>
            <w:r>
              <w:t>5</w:t>
            </w:r>
          </w:p>
        </w:tc>
        <w:tc>
          <w:tcPr>
            <w:tcW w:w="705" w:type="dxa"/>
          </w:tcPr>
          <w:p w:rsidR="005F64B2" w:rsidRDefault="000A3379">
            <w:pPr>
              <w:pStyle w:val="TableParagraph"/>
              <w:ind w:left="13"/>
              <w:jc w:val="center"/>
            </w:pPr>
            <w:r>
              <w:t>5</w:t>
            </w:r>
          </w:p>
        </w:tc>
        <w:tc>
          <w:tcPr>
            <w:tcW w:w="854" w:type="dxa"/>
          </w:tcPr>
          <w:p w:rsidR="005F64B2" w:rsidRDefault="000A3379">
            <w:pPr>
              <w:pStyle w:val="TableParagraph"/>
              <w:ind w:left="0" w:right="359"/>
              <w:jc w:val="right"/>
            </w:pPr>
            <w:r>
              <w:t>4</w:t>
            </w:r>
          </w:p>
        </w:tc>
        <w:tc>
          <w:tcPr>
            <w:tcW w:w="849" w:type="dxa"/>
          </w:tcPr>
          <w:p w:rsidR="005F64B2" w:rsidRDefault="000A3379">
            <w:pPr>
              <w:pStyle w:val="TableParagraph"/>
              <w:ind w:left="0" w:right="359"/>
              <w:jc w:val="right"/>
            </w:pPr>
            <w:r>
              <w:t>3</w:t>
            </w:r>
          </w:p>
        </w:tc>
        <w:tc>
          <w:tcPr>
            <w:tcW w:w="848" w:type="dxa"/>
          </w:tcPr>
          <w:p w:rsidR="005F64B2" w:rsidRDefault="000A3379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5F64B2" w:rsidRDefault="000A3379">
            <w:pPr>
              <w:pStyle w:val="TableParagraph"/>
              <w:spacing w:line="235" w:lineRule="exact"/>
              <w:ind w:left="452" w:right="439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5F64B2">
        <w:trPr>
          <w:trHeight w:val="292"/>
        </w:trPr>
        <w:tc>
          <w:tcPr>
            <w:tcW w:w="2237" w:type="dxa"/>
            <w:vMerge/>
            <w:tcBorders>
              <w:top w:val="nil"/>
            </w:tcBorders>
          </w:tcPr>
          <w:p w:rsidR="005F64B2" w:rsidRDefault="005F64B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5F64B2" w:rsidRDefault="000A3379">
            <w:pPr>
              <w:pStyle w:val="TableParagraph"/>
              <w:ind w:left="110"/>
            </w:pPr>
            <w:r>
              <w:t>Литература</w:t>
            </w:r>
          </w:p>
        </w:tc>
        <w:tc>
          <w:tcPr>
            <w:tcW w:w="571" w:type="dxa"/>
          </w:tcPr>
          <w:p w:rsidR="005F64B2" w:rsidRDefault="000A3379">
            <w:pPr>
              <w:pStyle w:val="TableParagraph"/>
              <w:ind w:left="11"/>
              <w:jc w:val="center"/>
            </w:pPr>
            <w:r>
              <w:t>3</w:t>
            </w:r>
          </w:p>
        </w:tc>
        <w:tc>
          <w:tcPr>
            <w:tcW w:w="705" w:type="dxa"/>
          </w:tcPr>
          <w:p w:rsidR="005F64B2" w:rsidRDefault="000A3379">
            <w:pPr>
              <w:pStyle w:val="TableParagraph"/>
              <w:ind w:left="13"/>
              <w:jc w:val="center"/>
            </w:pPr>
            <w:r>
              <w:t>3</w:t>
            </w:r>
          </w:p>
        </w:tc>
        <w:tc>
          <w:tcPr>
            <w:tcW w:w="854" w:type="dxa"/>
          </w:tcPr>
          <w:p w:rsidR="005F64B2" w:rsidRDefault="000A3379">
            <w:pPr>
              <w:pStyle w:val="TableParagraph"/>
              <w:ind w:left="0" w:right="359"/>
              <w:jc w:val="right"/>
            </w:pPr>
            <w:r>
              <w:t>2</w:t>
            </w:r>
          </w:p>
        </w:tc>
        <w:tc>
          <w:tcPr>
            <w:tcW w:w="849" w:type="dxa"/>
          </w:tcPr>
          <w:p w:rsidR="005F64B2" w:rsidRDefault="000A3379">
            <w:pPr>
              <w:pStyle w:val="TableParagraph"/>
              <w:ind w:left="0" w:right="359"/>
              <w:jc w:val="right"/>
            </w:pPr>
            <w:r>
              <w:t>2</w:t>
            </w:r>
          </w:p>
        </w:tc>
        <w:tc>
          <w:tcPr>
            <w:tcW w:w="848" w:type="dxa"/>
          </w:tcPr>
          <w:p w:rsidR="005F64B2" w:rsidRDefault="000A3379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5F64B2" w:rsidRDefault="000A3379">
            <w:pPr>
              <w:pStyle w:val="TableParagraph"/>
              <w:spacing w:line="235" w:lineRule="exact"/>
              <w:ind w:left="452" w:right="439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5F64B2">
        <w:trPr>
          <w:trHeight w:val="287"/>
        </w:trPr>
        <w:tc>
          <w:tcPr>
            <w:tcW w:w="2237" w:type="dxa"/>
            <w:vMerge w:val="restart"/>
          </w:tcPr>
          <w:p w:rsidR="005F64B2" w:rsidRDefault="000A3379">
            <w:pPr>
              <w:pStyle w:val="TableParagraph"/>
              <w:spacing w:before="16" w:line="240" w:lineRule="auto"/>
              <w:ind w:left="110" w:right="736"/>
            </w:pPr>
            <w:r>
              <w:t>Родной язык и</w:t>
            </w:r>
            <w:r>
              <w:rPr>
                <w:spacing w:val="-53"/>
              </w:rPr>
              <w:t xml:space="preserve"> </w:t>
            </w:r>
            <w:r>
              <w:t>литература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2410" w:type="dxa"/>
          </w:tcPr>
          <w:p w:rsidR="005F64B2" w:rsidRDefault="000A3379">
            <w:pPr>
              <w:pStyle w:val="TableParagraph"/>
              <w:ind w:left="110"/>
            </w:pPr>
            <w:r>
              <w:t>Родной</w:t>
            </w:r>
            <w:r>
              <w:rPr>
                <w:spacing w:val="-1"/>
              </w:rPr>
              <w:t xml:space="preserve"> </w:t>
            </w:r>
            <w:r>
              <w:t>язык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571" w:type="dxa"/>
          </w:tcPr>
          <w:p w:rsidR="005F64B2" w:rsidRDefault="000A3379">
            <w:pPr>
              <w:pStyle w:val="TableParagraph"/>
              <w:ind w:left="11"/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5F64B2" w:rsidRDefault="000A3379">
            <w:pPr>
              <w:pStyle w:val="TableParagraph"/>
              <w:ind w:left="13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5F64B2" w:rsidRDefault="000A3379">
            <w:pPr>
              <w:pStyle w:val="TableParagraph"/>
              <w:spacing w:line="226" w:lineRule="exact"/>
              <w:ind w:left="0" w:right="359"/>
              <w:jc w:val="right"/>
            </w:pPr>
            <w:r>
              <w:t>1</w:t>
            </w:r>
          </w:p>
        </w:tc>
        <w:tc>
          <w:tcPr>
            <w:tcW w:w="849" w:type="dxa"/>
          </w:tcPr>
          <w:p w:rsidR="005F64B2" w:rsidRDefault="000A3379">
            <w:pPr>
              <w:pStyle w:val="TableParagraph"/>
              <w:spacing w:line="226" w:lineRule="exact"/>
              <w:ind w:left="0" w:right="359"/>
              <w:jc w:val="right"/>
            </w:pPr>
            <w:r>
              <w:t>1</w:t>
            </w:r>
          </w:p>
        </w:tc>
        <w:tc>
          <w:tcPr>
            <w:tcW w:w="848" w:type="dxa"/>
          </w:tcPr>
          <w:p w:rsidR="005F64B2" w:rsidRDefault="000A3379">
            <w:pPr>
              <w:pStyle w:val="TableParagraph"/>
              <w:ind w:left="9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F64B2" w:rsidRDefault="000A3379">
            <w:pPr>
              <w:pStyle w:val="TableParagraph"/>
              <w:spacing w:line="235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F64B2">
        <w:trPr>
          <w:trHeight w:val="292"/>
        </w:trPr>
        <w:tc>
          <w:tcPr>
            <w:tcW w:w="2237" w:type="dxa"/>
            <w:vMerge/>
            <w:tcBorders>
              <w:top w:val="nil"/>
            </w:tcBorders>
          </w:tcPr>
          <w:p w:rsidR="005F64B2" w:rsidRDefault="005F64B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5F64B2" w:rsidRDefault="000A3379">
            <w:pPr>
              <w:pStyle w:val="TableParagraph"/>
              <w:ind w:left="110"/>
            </w:pPr>
            <w:r>
              <w:t>Родная</w:t>
            </w:r>
            <w:r>
              <w:rPr>
                <w:spacing w:val="-1"/>
              </w:rPr>
              <w:t xml:space="preserve"> </w:t>
            </w:r>
            <w:r>
              <w:t>литература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571" w:type="dxa"/>
          </w:tcPr>
          <w:p w:rsidR="005F64B2" w:rsidRDefault="000A3379">
            <w:pPr>
              <w:pStyle w:val="TableParagraph"/>
              <w:ind w:left="11"/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5F64B2" w:rsidRDefault="000A3379">
            <w:pPr>
              <w:pStyle w:val="TableParagraph"/>
              <w:ind w:left="13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5F64B2" w:rsidRDefault="000A3379">
            <w:pPr>
              <w:pStyle w:val="TableParagraph"/>
              <w:ind w:left="0" w:right="359"/>
              <w:jc w:val="right"/>
            </w:pPr>
            <w:r>
              <w:t>1</w:t>
            </w:r>
          </w:p>
        </w:tc>
        <w:tc>
          <w:tcPr>
            <w:tcW w:w="849" w:type="dxa"/>
          </w:tcPr>
          <w:p w:rsidR="005F64B2" w:rsidRDefault="000A3379">
            <w:pPr>
              <w:pStyle w:val="TableParagraph"/>
              <w:ind w:left="0" w:right="359"/>
              <w:jc w:val="right"/>
            </w:pPr>
            <w:r>
              <w:t>1</w:t>
            </w:r>
          </w:p>
        </w:tc>
        <w:tc>
          <w:tcPr>
            <w:tcW w:w="848" w:type="dxa"/>
          </w:tcPr>
          <w:p w:rsidR="005F64B2" w:rsidRDefault="000A3379">
            <w:pPr>
              <w:pStyle w:val="TableParagraph"/>
              <w:ind w:left="9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F64B2" w:rsidRDefault="000A3379">
            <w:pPr>
              <w:pStyle w:val="TableParagraph"/>
              <w:spacing w:line="235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F64B2">
        <w:trPr>
          <w:trHeight w:val="292"/>
        </w:trPr>
        <w:tc>
          <w:tcPr>
            <w:tcW w:w="2237" w:type="dxa"/>
            <w:vMerge w:val="restart"/>
          </w:tcPr>
          <w:p w:rsidR="005F64B2" w:rsidRDefault="000A3379">
            <w:pPr>
              <w:pStyle w:val="TableParagraph"/>
              <w:ind w:left="110"/>
            </w:pPr>
            <w:r>
              <w:t>Иностранный</w:t>
            </w:r>
            <w:r>
              <w:rPr>
                <w:spacing w:val="-1"/>
              </w:rPr>
              <w:t xml:space="preserve"> </w:t>
            </w:r>
            <w:r>
              <w:t>язык</w:t>
            </w:r>
          </w:p>
        </w:tc>
        <w:tc>
          <w:tcPr>
            <w:tcW w:w="2410" w:type="dxa"/>
          </w:tcPr>
          <w:p w:rsidR="005F64B2" w:rsidRDefault="000A3379">
            <w:pPr>
              <w:pStyle w:val="TableParagraph"/>
              <w:ind w:left="110"/>
            </w:pPr>
            <w:r>
              <w:t>Иностранный</w:t>
            </w:r>
            <w:r>
              <w:rPr>
                <w:spacing w:val="-1"/>
              </w:rPr>
              <w:t xml:space="preserve"> </w:t>
            </w:r>
            <w:r>
              <w:t>язык</w:t>
            </w:r>
          </w:p>
        </w:tc>
        <w:tc>
          <w:tcPr>
            <w:tcW w:w="571" w:type="dxa"/>
          </w:tcPr>
          <w:p w:rsidR="005F64B2" w:rsidRDefault="000A3379">
            <w:pPr>
              <w:pStyle w:val="TableParagraph"/>
              <w:ind w:left="11"/>
              <w:jc w:val="center"/>
            </w:pPr>
            <w:r>
              <w:t>3</w:t>
            </w:r>
          </w:p>
        </w:tc>
        <w:tc>
          <w:tcPr>
            <w:tcW w:w="705" w:type="dxa"/>
          </w:tcPr>
          <w:p w:rsidR="005F64B2" w:rsidRDefault="000A3379">
            <w:pPr>
              <w:pStyle w:val="TableParagraph"/>
              <w:ind w:left="13"/>
              <w:jc w:val="center"/>
            </w:pPr>
            <w:r>
              <w:t>3</w:t>
            </w:r>
          </w:p>
        </w:tc>
        <w:tc>
          <w:tcPr>
            <w:tcW w:w="854" w:type="dxa"/>
          </w:tcPr>
          <w:p w:rsidR="005F64B2" w:rsidRDefault="000A3379">
            <w:pPr>
              <w:pStyle w:val="TableParagraph"/>
              <w:ind w:left="0" w:right="359"/>
              <w:jc w:val="right"/>
            </w:pPr>
            <w:r>
              <w:t>3</w:t>
            </w:r>
          </w:p>
        </w:tc>
        <w:tc>
          <w:tcPr>
            <w:tcW w:w="849" w:type="dxa"/>
          </w:tcPr>
          <w:p w:rsidR="005F64B2" w:rsidRDefault="000A3379">
            <w:pPr>
              <w:pStyle w:val="TableParagraph"/>
              <w:ind w:left="0" w:right="359"/>
              <w:jc w:val="right"/>
            </w:pPr>
            <w:r>
              <w:t>3</w:t>
            </w:r>
          </w:p>
        </w:tc>
        <w:tc>
          <w:tcPr>
            <w:tcW w:w="848" w:type="dxa"/>
          </w:tcPr>
          <w:p w:rsidR="005F64B2" w:rsidRDefault="000A3379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5F64B2" w:rsidRDefault="000A3379">
            <w:pPr>
              <w:pStyle w:val="TableParagraph"/>
              <w:spacing w:line="236" w:lineRule="exact"/>
              <w:ind w:left="452" w:right="439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5F64B2">
        <w:trPr>
          <w:trHeight w:val="580"/>
        </w:trPr>
        <w:tc>
          <w:tcPr>
            <w:tcW w:w="2237" w:type="dxa"/>
            <w:vMerge/>
            <w:tcBorders>
              <w:top w:val="nil"/>
            </w:tcBorders>
          </w:tcPr>
          <w:p w:rsidR="005F64B2" w:rsidRDefault="005F64B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5F64B2" w:rsidRDefault="000A3379">
            <w:pPr>
              <w:pStyle w:val="TableParagraph"/>
              <w:tabs>
                <w:tab w:val="left" w:pos="1055"/>
              </w:tabs>
              <w:ind w:left="110"/>
            </w:pPr>
            <w:r>
              <w:t>Второй</w:t>
            </w:r>
            <w:r>
              <w:tab/>
              <w:t>иностранный</w:t>
            </w:r>
          </w:p>
          <w:p w:rsidR="005F64B2" w:rsidRDefault="000A3379">
            <w:pPr>
              <w:pStyle w:val="TableParagraph"/>
              <w:spacing w:before="35" w:line="240" w:lineRule="auto"/>
              <w:ind w:left="110"/>
            </w:pPr>
            <w:r>
              <w:t>язык</w:t>
            </w:r>
          </w:p>
        </w:tc>
        <w:tc>
          <w:tcPr>
            <w:tcW w:w="571" w:type="dxa"/>
          </w:tcPr>
          <w:p w:rsidR="005F64B2" w:rsidRDefault="000A3379">
            <w:pPr>
              <w:pStyle w:val="TableParagraph"/>
              <w:ind w:left="11"/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5F64B2" w:rsidRDefault="000A3379">
            <w:pPr>
              <w:pStyle w:val="TableParagraph"/>
              <w:ind w:left="13"/>
              <w:jc w:val="center"/>
            </w:pPr>
            <w:r>
              <w:t>2</w:t>
            </w:r>
          </w:p>
        </w:tc>
        <w:tc>
          <w:tcPr>
            <w:tcW w:w="854" w:type="dxa"/>
          </w:tcPr>
          <w:p w:rsidR="005F64B2" w:rsidRDefault="000A3379">
            <w:pPr>
              <w:pStyle w:val="TableParagraph"/>
              <w:ind w:left="0" w:right="359"/>
              <w:jc w:val="right"/>
            </w:pPr>
            <w:r>
              <w:t>2</w:t>
            </w:r>
          </w:p>
        </w:tc>
        <w:tc>
          <w:tcPr>
            <w:tcW w:w="849" w:type="dxa"/>
          </w:tcPr>
          <w:p w:rsidR="005F64B2" w:rsidRDefault="000A3379">
            <w:pPr>
              <w:pStyle w:val="TableParagraph"/>
              <w:ind w:left="0" w:right="359"/>
              <w:jc w:val="right"/>
            </w:pPr>
            <w:r>
              <w:t>2</w:t>
            </w:r>
          </w:p>
        </w:tc>
        <w:tc>
          <w:tcPr>
            <w:tcW w:w="848" w:type="dxa"/>
          </w:tcPr>
          <w:p w:rsidR="005F64B2" w:rsidRDefault="000A3379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F64B2" w:rsidRDefault="000A3379">
            <w:pPr>
              <w:pStyle w:val="TableParagraph"/>
              <w:spacing w:line="235" w:lineRule="exact"/>
              <w:ind w:left="452" w:right="439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F64B2">
        <w:trPr>
          <w:trHeight w:val="292"/>
        </w:trPr>
        <w:tc>
          <w:tcPr>
            <w:tcW w:w="2237" w:type="dxa"/>
            <w:vMerge w:val="restart"/>
          </w:tcPr>
          <w:p w:rsidR="005F64B2" w:rsidRDefault="000A3379">
            <w:pPr>
              <w:pStyle w:val="TableParagraph"/>
              <w:ind w:left="110"/>
            </w:pPr>
            <w:r>
              <w:t>Математика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5F64B2" w:rsidRDefault="000A3379">
            <w:pPr>
              <w:pStyle w:val="TableParagraph"/>
              <w:spacing w:before="40" w:line="240" w:lineRule="auto"/>
              <w:ind w:left="110"/>
            </w:pPr>
            <w:r>
              <w:t>информатика</w:t>
            </w:r>
          </w:p>
        </w:tc>
        <w:tc>
          <w:tcPr>
            <w:tcW w:w="2410" w:type="dxa"/>
          </w:tcPr>
          <w:p w:rsidR="005F64B2" w:rsidRDefault="000A3379">
            <w:pPr>
              <w:pStyle w:val="TableParagraph"/>
              <w:ind w:left="110"/>
            </w:pPr>
            <w:r>
              <w:t>Математика</w:t>
            </w:r>
          </w:p>
        </w:tc>
        <w:tc>
          <w:tcPr>
            <w:tcW w:w="571" w:type="dxa"/>
          </w:tcPr>
          <w:p w:rsidR="005F64B2" w:rsidRDefault="000A3379">
            <w:pPr>
              <w:pStyle w:val="TableParagraph"/>
              <w:ind w:left="11"/>
              <w:jc w:val="center"/>
            </w:pPr>
            <w:r>
              <w:t>5</w:t>
            </w:r>
          </w:p>
        </w:tc>
        <w:tc>
          <w:tcPr>
            <w:tcW w:w="705" w:type="dxa"/>
          </w:tcPr>
          <w:p w:rsidR="005F64B2" w:rsidRDefault="000A3379">
            <w:pPr>
              <w:pStyle w:val="TableParagraph"/>
              <w:ind w:left="13"/>
              <w:jc w:val="center"/>
            </w:pPr>
            <w:r>
              <w:t>5</w:t>
            </w:r>
          </w:p>
        </w:tc>
        <w:tc>
          <w:tcPr>
            <w:tcW w:w="854" w:type="dxa"/>
          </w:tcPr>
          <w:p w:rsidR="005F64B2" w:rsidRDefault="000A3379">
            <w:pPr>
              <w:pStyle w:val="TableParagraph"/>
              <w:ind w:left="0" w:right="377"/>
              <w:jc w:val="right"/>
            </w:pPr>
            <w:r>
              <w:t>-</w:t>
            </w:r>
          </w:p>
        </w:tc>
        <w:tc>
          <w:tcPr>
            <w:tcW w:w="849" w:type="dxa"/>
          </w:tcPr>
          <w:p w:rsidR="005F64B2" w:rsidRDefault="000A3379">
            <w:pPr>
              <w:pStyle w:val="TableParagraph"/>
              <w:ind w:left="0" w:right="376"/>
              <w:jc w:val="right"/>
            </w:pPr>
            <w:r>
              <w:t>-</w:t>
            </w:r>
          </w:p>
        </w:tc>
        <w:tc>
          <w:tcPr>
            <w:tcW w:w="848" w:type="dxa"/>
          </w:tcPr>
          <w:p w:rsidR="005F64B2" w:rsidRDefault="000A3379">
            <w:pPr>
              <w:pStyle w:val="TableParagraph"/>
              <w:spacing w:line="235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5F64B2" w:rsidRDefault="000A3379">
            <w:pPr>
              <w:pStyle w:val="TableParagraph"/>
              <w:spacing w:line="235" w:lineRule="exact"/>
              <w:ind w:left="452" w:right="439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F64B2">
        <w:trPr>
          <w:trHeight w:val="287"/>
        </w:trPr>
        <w:tc>
          <w:tcPr>
            <w:tcW w:w="2237" w:type="dxa"/>
            <w:vMerge/>
            <w:tcBorders>
              <w:top w:val="nil"/>
            </w:tcBorders>
          </w:tcPr>
          <w:p w:rsidR="005F64B2" w:rsidRDefault="005F64B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5F64B2" w:rsidRDefault="000A3379">
            <w:pPr>
              <w:pStyle w:val="TableParagraph"/>
              <w:ind w:left="110"/>
            </w:pPr>
            <w:r>
              <w:t>Алгебра</w:t>
            </w:r>
          </w:p>
        </w:tc>
        <w:tc>
          <w:tcPr>
            <w:tcW w:w="571" w:type="dxa"/>
          </w:tcPr>
          <w:p w:rsidR="005F64B2" w:rsidRDefault="000A3379">
            <w:pPr>
              <w:pStyle w:val="TableParagraph"/>
              <w:ind w:left="13"/>
              <w:jc w:val="center"/>
            </w:pPr>
            <w:r>
              <w:t>-</w:t>
            </w:r>
          </w:p>
        </w:tc>
        <w:tc>
          <w:tcPr>
            <w:tcW w:w="705" w:type="dxa"/>
          </w:tcPr>
          <w:p w:rsidR="005F64B2" w:rsidRDefault="000A3379">
            <w:pPr>
              <w:pStyle w:val="TableParagraph"/>
              <w:ind w:left="14"/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5F64B2" w:rsidRDefault="000A3379">
            <w:pPr>
              <w:pStyle w:val="TableParagraph"/>
              <w:ind w:left="0" w:right="359"/>
              <w:jc w:val="right"/>
            </w:pPr>
            <w:r>
              <w:t>3</w:t>
            </w:r>
          </w:p>
        </w:tc>
        <w:tc>
          <w:tcPr>
            <w:tcW w:w="849" w:type="dxa"/>
          </w:tcPr>
          <w:p w:rsidR="005F64B2" w:rsidRDefault="000A3379">
            <w:pPr>
              <w:pStyle w:val="TableParagraph"/>
              <w:ind w:left="0" w:right="359"/>
              <w:jc w:val="right"/>
            </w:pPr>
            <w:r>
              <w:t>3</w:t>
            </w:r>
          </w:p>
        </w:tc>
        <w:tc>
          <w:tcPr>
            <w:tcW w:w="848" w:type="dxa"/>
          </w:tcPr>
          <w:p w:rsidR="005F64B2" w:rsidRDefault="000A3379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5F64B2" w:rsidRDefault="000A3379">
            <w:pPr>
              <w:pStyle w:val="TableParagraph"/>
              <w:spacing w:line="235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5F64B2">
        <w:trPr>
          <w:trHeight w:val="292"/>
        </w:trPr>
        <w:tc>
          <w:tcPr>
            <w:tcW w:w="2237" w:type="dxa"/>
            <w:vMerge/>
            <w:tcBorders>
              <w:top w:val="nil"/>
            </w:tcBorders>
          </w:tcPr>
          <w:p w:rsidR="005F64B2" w:rsidRDefault="005F64B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5F64B2" w:rsidRDefault="000A3379">
            <w:pPr>
              <w:pStyle w:val="TableParagraph"/>
              <w:spacing w:line="235" w:lineRule="exact"/>
              <w:ind w:left="110"/>
            </w:pPr>
            <w:r>
              <w:t>Геометрия</w:t>
            </w:r>
          </w:p>
        </w:tc>
        <w:tc>
          <w:tcPr>
            <w:tcW w:w="571" w:type="dxa"/>
          </w:tcPr>
          <w:p w:rsidR="005F64B2" w:rsidRDefault="000A3379">
            <w:pPr>
              <w:pStyle w:val="TableParagraph"/>
              <w:spacing w:line="235" w:lineRule="exact"/>
              <w:ind w:left="13"/>
              <w:jc w:val="center"/>
            </w:pPr>
            <w:r>
              <w:t>-</w:t>
            </w:r>
          </w:p>
        </w:tc>
        <w:tc>
          <w:tcPr>
            <w:tcW w:w="705" w:type="dxa"/>
          </w:tcPr>
          <w:p w:rsidR="005F64B2" w:rsidRDefault="000A3379">
            <w:pPr>
              <w:pStyle w:val="TableParagraph"/>
              <w:spacing w:line="235" w:lineRule="exact"/>
              <w:ind w:left="14"/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5F64B2" w:rsidRDefault="000A3379">
            <w:pPr>
              <w:pStyle w:val="TableParagraph"/>
              <w:ind w:left="0" w:right="359"/>
              <w:jc w:val="right"/>
            </w:pPr>
            <w:r>
              <w:t>2</w:t>
            </w:r>
          </w:p>
        </w:tc>
        <w:tc>
          <w:tcPr>
            <w:tcW w:w="849" w:type="dxa"/>
          </w:tcPr>
          <w:p w:rsidR="005F64B2" w:rsidRDefault="000A3379">
            <w:pPr>
              <w:pStyle w:val="TableParagraph"/>
              <w:ind w:left="0" w:right="359"/>
              <w:jc w:val="right"/>
            </w:pPr>
            <w:r>
              <w:t>2</w:t>
            </w:r>
          </w:p>
        </w:tc>
        <w:tc>
          <w:tcPr>
            <w:tcW w:w="848" w:type="dxa"/>
          </w:tcPr>
          <w:p w:rsidR="005F64B2" w:rsidRDefault="000A3379">
            <w:pPr>
              <w:pStyle w:val="TableParagraph"/>
              <w:spacing w:line="235" w:lineRule="exact"/>
              <w:ind w:left="9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F64B2" w:rsidRDefault="000A3379">
            <w:pPr>
              <w:pStyle w:val="TableParagraph"/>
              <w:spacing w:line="240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F64B2">
        <w:trPr>
          <w:trHeight w:val="292"/>
        </w:trPr>
        <w:tc>
          <w:tcPr>
            <w:tcW w:w="2237" w:type="dxa"/>
            <w:vMerge/>
            <w:tcBorders>
              <w:top w:val="nil"/>
            </w:tcBorders>
          </w:tcPr>
          <w:p w:rsidR="005F64B2" w:rsidRDefault="005F64B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5F64B2" w:rsidRDefault="000A3379">
            <w:pPr>
              <w:pStyle w:val="TableParagraph"/>
              <w:ind w:left="110"/>
            </w:pPr>
            <w:r>
              <w:t>Информатика</w:t>
            </w:r>
          </w:p>
        </w:tc>
        <w:tc>
          <w:tcPr>
            <w:tcW w:w="571" w:type="dxa"/>
          </w:tcPr>
          <w:p w:rsidR="005F64B2" w:rsidRDefault="000A3379">
            <w:pPr>
              <w:pStyle w:val="TableParagraph"/>
              <w:ind w:left="13"/>
              <w:jc w:val="center"/>
            </w:pPr>
            <w:r>
              <w:t>-</w:t>
            </w:r>
          </w:p>
        </w:tc>
        <w:tc>
          <w:tcPr>
            <w:tcW w:w="705" w:type="dxa"/>
          </w:tcPr>
          <w:p w:rsidR="005F64B2" w:rsidRDefault="000A3379">
            <w:pPr>
              <w:pStyle w:val="TableParagraph"/>
              <w:ind w:left="14"/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5F64B2" w:rsidRDefault="000A3379">
            <w:pPr>
              <w:pStyle w:val="TableParagraph"/>
              <w:ind w:left="0" w:right="359"/>
              <w:jc w:val="right"/>
            </w:pPr>
            <w:r>
              <w:t>1</w:t>
            </w:r>
          </w:p>
        </w:tc>
        <w:tc>
          <w:tcPr>
            <w:tcW w:w="849" w:type="dxa"/>
          </w:tcPr>
          <w:p w:rsidR="005F64B2" w:rsidRDefault="000A3379">
            <w:pPr>
              <w:pStyle w:val="TableParagraph"/>
              <w:ind w:left="0" w:right="359"/>
              <w:jc w:val="right"/>
            </w:pPr>
            <w:r>
              <w:t>1</w:t>
            </w:r>
          </w:p>
        </w:tc>
        <w:tc>
          <w:tcPr>
            <w:tcW w:w="848" w:type="dxa"/>
          </w:tcPr>
          <w:p w:rsidR="005F64B2" w:rsidRDefault="000A3379">
            <w:pPr>
              <w:pStyle w:val="TableParagraph"/>
              <w:ind w:left="9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F64B2" w:rsidRDefault="000A3379">
            <w:pPr>
              <w:pStyle w:val="TableParagraph"/>
              <w:spacing w:line="235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F64B2">
        <w:trPr>
          <w:trHeight w:val="657"/>
        </w:trPr>
        <w:tc>
          <w:tcPr>
            <w:tcW w:w="2237" w:type="dxa"/>
            <w:vMerge w:val="restart"/>
          </w:tcPr>
          <w:p w:rsidR="005F64B2" w:rsidRDefault="000A3379">
            <w:pPr>
              <w:pStyle w:val="TableParagraph"/>
              <w:tabs>
                <w:tab w:val="left" w:pos="2054"/>
              </w:tabs>
              <w:ind w:left="110"/>
            </w:pPr>
            <w:r>
              <w:t>Общественно</w:t>
            </w:r>
            <w:r>
              <w:tab/>
              <w:t>-</w:t>
            </w:r>
          </w:p>
          <w:p w:rsidR="005F64B2" w:rsidRDefault="000A3379">
            <w:pPr>
              <w:pStyle w:val="TableParagraph"/>
              <w:spacing w:before="40" w:line="240" w:lineRule="auto"/>
              <w:ind w:left="110"/>
            </w:pPr>
            <w:r>
              <w:t>научные</w:t>
            </w:r>
            <w:r>
              <w:rPr>
                <w:spacing w:val="-7"/>
              </w:rPr>
              <w:t xml:space="preserve"> </w:t>
            </w:r>
            <w:r>
              <w:t>предметы</w:t>
            </w:r>
          </w:p>
        </w:tc>
        <w:tc>
          <w:tcPr>
            <w:tcW w:w="2410" w:type="dxa"/>
          </w:tcPr>
          <w:p w:rsidR="005F64B2" w:rsidRDefault="000A3379">
            <w:pPr>
              <w:pStyle w:val="TableParagraph"/>
              <w:tabs>
                <w:tab w:val="left" w:pos="1584"/>
              </w:tabs>
              <w:ind w:left="110"/>
            </w:pPr>
            <w:r>
              <w:t>История</w:t>
            </w:r>
            <w:r>
              <w:tab/>
              <w:t>России.</w:t>
            </w:r>
          </w:p>
          <w:p w:rsidR="005F64B2" w:rsidRDefault="000A3379">
            <w:pPr>
              <w:pStyle w:val="TableParagraph"/>
              <w:spacing w:before="40" w:line="240" w:lineRule="auto"/>
              <w:ind w:left="110"/>
            </w:pPr>
            <w:r>
              <w:t>Всеобщая</w:t>
            </w:r>
            <w:r>
              <w:rPr>
                <w:spacing w:val="-2"/>
              </w:rPr>
              <w:t xml:space="preserve"> </w:t>
            </w:r>
            <w:r>
              <w:t>история</w:t>
            </w:r>
          </w:p>
        </w:tc>
        <w:tc>
          <w:tcPr>
            <w:tcW w:w="571" w:type="dxa"/>
          </w:tcPr>
          <w:p w:rsidR="005F64B2" w:rsidRDefault="000A3379">
            <w:pPr>
              <w:pStyle w:val="TableParagraph"/>
              <w:ind w:left="11"/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5F64B2" w:rsidRDefault="000A3379">
            <w:pPr>
              <w:pStyle w:val="TableParagraph"/>
              <w:ind w:left="13"/>
              <w:jc w:val="center"/>
            </w:pPr>
            <w:r>
              <w:t>2</w:t>
            </w:r>
          </w:p>
        </w:tc>
        <w:tc>
          <w:tcPr>
            <w:tcW w:w="854" w:type="dxa"/>
          </w:tcPr>
          <w:p w:rsidR="005F64B2" w:rsidRDefault="000A3379">
            <w:pPr>
              <w:pStyle w:val="TableParagraph"/>
              <w:ind w:left="0" w:right="359"/>
              <w:jc w:val="right"/>
            </w:pPr>
            <w:r>
              <w:t>2</w:t>
            </w:r>
          </w:p>
        </w:tc>
        <w:tc>
          <w:tcPr>
            <w:tcW w:w="849" w:type="dxa"/>
          </w:tcPr>
          <w:p w:rsidR="005F64B2" w:rsidRDefault="000A3379">
            <w:pPr>
              <w:pStyle w:val="TableParagraph"/>
              <w:ind w:left="0" w:right="359"/>
              <w:jc w:val="right"/>
            </w:pPr>
            <w:r>
              <w:t>2</w:t>
            </w:r>
          </w:p>
        </w:tc>
        <w:tc>
          <w:tcPr>
            <w:tcW w:w="848" w:type="dxa"/>
          </w:tcPr>
          <w:p w:rsidR="005F64B2" w:rsidRDefault="000A3379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F64B2" w:rsidRDefault="000A3379">
            <w:pPr>
              <w:pStyle w:val="TableParagraph"/>
              <w:spacing w:line="235" w:lineRule="exact"/>
              <w:ind w:left="452" w:right="439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F64B2">
        <w:trPr>
          <w:trHeight w:val="292"/>
        </w:trPr>
        <w:tc>
          <w:tcPr>
            <w:tcW w:w="2237" w:type="dxa"/>
            <w:vMerge/>
            <w:tcBorders>
              <w:top w:val="nil"/>
            </w:tcBorders>
          </w:tcPr>
          <w:p w:rsidR="005F64B2" w:rsidRDefault="005F64B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5F64B2" w:rsidRDefault="000A3379">
            <w:pPr>
              <w:pStyle w:val="TableParagraph"/>
              <w:ind w:left="110"/>
            </w:pPr>
            <w:r>
              <w:t>Обществознание</w:t>
            </w:r>
          </w:p>
        </w:tc>
        <w:tc>
          <w:tcPr>
            <w:tcW w:w="571" w:type="dxa"/>
          </w:tcPr>
          <w:p w:rsidR="005F64B2" w:rsidRDefault="000A3379">
            <w:pPr>
              <w:pStyle w:val="TableParagraph"/>
              <w:ind w:left="13"/>
              <w:jc w:val="center"/>
            </w:pPr>
            <w:r>
              <w:t>-</w:t>
            </w:r>
          </w:p>
        </w:tc>
        <w:tc>
          <w:tcPr>
            <w:tcW w:w="705" w:type="dxa"/>
          </w:tcPr>
          <w:p w:rsidR="005F64B2" w:rsidRDefault="000A3379">
            <w:pPr>
              <w:pStyle w:val="TableParagraph"/>
              <w:ind w:left="13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5F64B2" w:rsidRDefault="000A3379">
            <w:pPr>
              <w:pStyle w:val="TableParagraph"/>
              <w:ind w:left="0" w:right="359"/>
              <w:jc w:val="right"/>
            </w:pPr>
            <w:r>
              <w:t>1</w:t>
            </w:r>
          </w:p>
        </w:tc>
        <w:tc>
          <w:tcPr>
            <w:tcW w:w="849" w:type="dxa"/>
          </w:tcPr>
          <w:p w:rsidR="005F64B2" w:rsidRDefault="000A3379">
            <w:pPr>
              <w:pStyle w:val="TableParagraph"/>
              <w:ind w:left="0" w:right="359"/>
              <w:jc w:val="right"/>
            </w:pPr>
            <w:r>
              <w:t>1</w:t>
            </w:r>
          </w:p>
        </w:tc>
        <w:tc>
          <w:tcPr>
            <w:tcW w:w="848" w:type="dxa"/>
          </w:tcPr>
          <w:p w:rsidR="005F64B2" w:rsidRDefault="000A3379">
            <w:pPr>
              <w:pStyle w:val="TableParagraph"/>
              <w:ind w:left="9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F64B2" w:rsidRDefault="000A3379">
            <w:pPr>
              <w:pStyle w:val="TableParagraph"/>
              <w:spacing w:line="235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F64B2">
        <w:trPr>
          <w:trHeight w:val="297"/>
        </w:trPr>
        <w:tc>
          <w:tcPr>
            <w:tcW w:w="2237" w:type="dxa"/>
            <w:vMerge/>
            <w:tcBorders>
              <w:top w:val="nil"/>
            </w:tcBorders>
          </w:tcPr>
          <w:p w:rsidR="005F64B2" w:rsidRDefault="005F64B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5F64B2" w:rsidRDefault="000A3379">
            <w:pPr>
              <w:pStyle w:val="TableParagraph"/>
              <w:ind w:left="110"/>
            </w:pPr>
            <w:r>
              <w:t>География</w:t>
            </w:r>
          </w:p>
        </w:tc>
        <w:tc>
          <w:tcPr>
            <w:tcW w:w="571" w:type="dxa"/>
          </w:tcPr>
          <w:p w:rsidR="005F64B2" w:rsidRDefault="000A3379">
            <w:pPr>
              <w:pStyle w:val="TableParagraph"/>
              <w:ind w:left="11"/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5F64B2" w:rsidRDefault="000A3379">
            <w:pPr>
              <w:pStyle w:val="TableParagraph"/>
              <w:ind w:left="13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5F64B2" w:rsidRDefault="000A3379">
            <w:pPr>
              <w:pStyle w:val="TableParagraph"/>
              <w:spacing w:line="226" w:lineRule="exact"/>
              <w:ind w:left="0" w:right="359"/>
              <w:jc w:val="right"/>
            </w:pPr>
            <w:r>
              <w:t>2</w:t>
            </w:r>
          </w:p>
        </w:tc>
        <w:tc>
          <w:tcPr>
            <w:tcW w:w="849" w:type="dxa"/>
          </w:tcPr>
          <w:p w:rsidR="005F64B2" w:rsidRDefault="000A3379">
            <w:pPr>
              <w:pStyle w:val="TableParagraph"/>
              <w:spacing w:line="226" w:lineRule="exact"/>
              <w:ind w:left="0" w:right="359"/>
              <w:jc w:val="right"/>
            </w:pPr>
            <w:r>
              <w:t>2</w:t>
            </w:r>
          </w:p>
        </w:tc>
        <w:tc>
          <w:tcPr>
            <w:tcW w:w="848" w:type="dxa"/>
          </w:tcPr>
          <w:p w:rsidR="005F64B2" w:rsidRDefault="000A3379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F64B2" w:rsidRDefault="000A3379">
            <w:pPr>
              <w:pStyle w:val="TableParagraph"/>
              <w:spacing w:line="235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F64B2">
        <w:trPr>
          <w:trHeight w:val="1013"/>
        </w:trPr>
        <w:tc>
          <w:tcPr>
            <w:tcW w:w="2237" w:type="dxa"/>
          </w:tcPr>
          <w:p w:rsidR="005F64B2" w:rsidRDefault="000A3379">
            <w:pPr>
              <w:pStyle w:val="TableParagraph"/>
              <w:ind w:left="110"/>
            </w:pP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духовно-</w:t>
            </w:r>
          </w:p>
          <w:p w:rsidR="005F64B2" w:rsidRDefault="000A3379">
            <w:pPr>
              <w:pStyle w:val="TableParagraph"/>
              <w:spacing w:before="1" w:line="240" w:lineRule="auto"/>
              <w:ind w:left="110" w:right="398"/>
            </w:pPr>
            <w:r>
              <w:t>нравственной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культуры </w:t>
            </w:r>
            <w:r>
              <w:t>народов</w:t>
            </w:r>
            <w:r>
              <w:rPr>
                <w:spacing w:val="-52"/>
              </w:rPr>
              <w:t xml:space="preserve"> </w:t>
            </w:r>
            <w:r>
              <w:t>России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410" w:type="dxa"/>
          </w:tcPr>
          <w:p w:rsidR="005F64B2" w:rsidRDefault="000A3379">
            <w:pPr>
              <w:pStyle w:val="TableParagraph"/>
              <w:ind w:left="110"/>
            </w:pP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духовно-</w:t>
            </w:r>
          </w:p>
          <w:p w:rsidR="005F64B2" w:rsidRDefault="000A3379">
            <w:pPr>
              <w:pStyle w:val="TableParagraph"/>
              <w:spacing w:before="1" w:line="240" w:lineRule="auto"/>
              <w:ind w:left="110" w:right="571"/>
            </w:pPr>
            <w:r>
              <w:t>нравственной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культуры </w:t>
            </w:r>
            <w:r>
              <w:t>народов</w:t>
            </w:r>
            <w:r>
              <w:rPr>
                <w:spacing w:val="-52"/>
              </w:rPr>
              <w:t xml:space="preserve"> </w:t>
            </w:r>
            <w:r>
              <w:t>России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571" w:type="dxa"/>
          </w:tcPr>
          <w:p w:rsidR="005F64B2" w:rsidRDefault="000A3379">
            <w:pPr>
              <w:pStyle w:val="TableParagraph"/>
              <w:ind w:left="13"/>
              <w:jc w:val="center"/>
            </w:pPr>
            <w:r>
              <w:t>-</w:t>
            </w:r>
          </w:p>
        </w:tc>
        <w:tc>
          <w:tcPr>
            <w:tcW w:w="705" w:type="dxa"/>
          </w:tcPr>
          <w:p w:rsidR="005F64B2" w:rsidRDefault="000A3379">
            <w:pPr>
              <w:pStyle w:val="TableParagraph"/>
              <w:ind w:left="14"/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5F64B2" w:rsidRDefault="000A3379">
            <w:pPr>
              <w:pStyle w:val="TableParagraph"/>
              <w:ind w:left="0" w:right="377"/>
              <w:jc w:val="right"/>
            </w:pPr>
            <w:r>
              <w:t>-</w:t>
            </w:r>
          </w:p>
        </w:tc>
        <w:tc>
          <w:tcPr>
            <w:tcW w:w="849" w:type="dxa"/>
          </w:tcPr>
          <w:p w:rsidR="005F64B2" w:rsidRDefault="000A3379">
            <w:pPr>
              <w:pStyle w:val="TableParagraph"/>
              <w:ind w:left="0" w:right="376"/>
              <w:jc w:val="right"/>
            </w:pPr>
            <w:r>
              <w:t>-</w:t>
            </w:r>
          </w:p>
        </w:tc>
        <w:tc>
          <w:tcPr>
            <w:tcW w:w="848" w:type="dxa"/>
          </w:tcPr>
          <w:p w:rsidR="005F64B2" w:rsidRDefault="000A3379">
            <w:pPr>
              <w:pStyle w:val="TableParagraph"/>
              <w:spacing w:line="236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5F64B2" w:rsidRDefault="000A3379">
            <w:pPr>
              <w:pStyle w:val="TableParagraph"/>
              <w:spacing w:line="236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F64B2">
        <w:trPr>
          <w:trHeight w:val="301"/>
        </w:trPr>
        <w:tc>
          <w:tcPr>
            <w:tcW w:w="2237" w:type="dxa"/>
            <w:vMerge w:val="restart"/>
          </w:tcPr>
          <w:p w:rsidR="005F64B2" w:rsidRDefault="000A3379">
            <w:pPr>
              <w:pStyle w:val="TableParagraph"/>
              <w:ind w:left="110"/>
            </w:pPr>
            <w:r>
              <w:t>Естественнонаучные</w:t>
            </w:r>
          </w:p>
          <w:p w:rsidR="005F64B2" w:rsidRDefault="000A3379">
            <w:pPr>
              <w:pStyle w:val="TableParagraph"/>
              <w:spacing w:before="40" w:line="240" w:lineRule="auto"/>
              <w:ind w:left="110"/>
            </w:pPr>
            <w:r>
              <w:t>предметы</w:t>
            </w:r>
          </w:p>
        </w:tc>
        <w:tc>
          <w:tcPr>
            <w:tcW w:w="2410" w:type="dxa"/>
          </w:tcPr>
          <w:p w:rsidR="005F64B2" w:rsidRDefault="000A3379">
            <w:pPr>
              <w:pStyle w:val="TableParagraph"/>
              <w:ind w:left="110"/>
            </w:pPr>
            <w:r>
              <w:t>Физика</w:t>
            </w:r>
          </w:p>
        </w:tc>
        <w:tc>
          <w:tcPr>
            <w:tcW w:w="571" w:type="dxa"/>
          </w:tcPr>
          <w:p w:rsidR="005F64B2" w:rsidRDefault="000A3379">
            <w:pPr>
              <w:pStyle w:val="TableParagraph"/>
              <w:ind w:left="13"/>
              <w:jc w:val="center"/>
            </w:pPr>
            <w:r>
              <w:t>-</w:t>
            </w:r>
          </w:p>
        </w:tc>
        <w:tc>
          <w:tcPr>
            <w:tcW w:w="705" w:type="dxa"/>
          </w:tcPr>
          <w:p w:rsidR="005F64B2" w:rsidRDefault="000A3379">
            <w:pPr>
              <w:pStyle w:val="TableParagraph"/>
              <w:ind w:left="14"/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5F64B2" w:rsidRDefault="000A3379">
            <w:pPr>
              <w:pStyle w:val="TableParagraph"/>
              <w:ind w:left="0" w:right="359"/>
              <w:jc w:val="right"/>
            </w:pPr>
            <w:r>
              <w:t>2</w:t>
            </w:r>
          </w:p>
        </w:tc>
        <w:tc>
          <w:tcPr>
            <w:tcW w:w="849" w:type="dxa"/>
          </w:tcPr>
          <w:p w:rsidR="005F64B2" w:rsidRDefault="000A3379">
            <w:pPr>
              <w:pStyle w:val="TableParagraph"/>
              <w:ind w:left="0" w:right="359"/>
              <w:jc w:val="right"/>
            </w:pPr>
            <w:r>
              <w:t>2</w:t>
            </w:r>
          </w:p>
        </w:tc>
        <w:tc>
          <w:tcPr>
            <w:tcW w:w="848" w:type="dxa"/>
          </w:tcPr>
          <w:p w:rsidR="005F64B2" w:rsidRDefault="000A3379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5F64B2" w:rsidRDefault="000A3379">
            <w:pPr>
              <w:pStyle w:val="TableParagraph"/>
              <w:spacing w:line="235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F64B2">
        <w:trPr>
          <w:trHeight w:val="297"/>
        </w:trPr>
        <w:tc>
          <w:tcPr>
            <w:tcW w:w="2237" w:type="dxa"/>
            <w:vMerge/>
            <w:tcBorders>
              <w:top w:val="nil"/>
            </w:tcBorders>
          </w:tcPr>
          <w:p w:rsidR="005F64B2" w:rsidRDefault="005F64B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5F64B2" w:rsidRDefault="000A3379">
            <w:pPr>
              <w:pStyle w:val="TableParagraph"/>
              <w:ind w:left="110"/>
            </w:pPr>
            <w:r>
              <w:t>Химия</w:t>
            </w:r>
          </w:p>
        </w:tc>
        <w:tc>
          <w:tcPr>
            <w:tcW w:w="571" w:type="dxa"/>
          </w:tcPr>
          <w:p w:rsidR="005F64B2" w:rsidRDefault="000A3379">
            <w:pPr>
              <w:pStyle w:val="TableParagraph"/>
              <w:ind w:left="13"/>
              <w:jc w:val="center"/>
            </w:pPr>
            <w:r>
              <w:t>-</w:t>
            </w:r>
          </w:p>
        </w:tc>
        <w:tc>
          <w:tcPr>
            <w:tcW w:w="705" w:type="dxa"/>
          </w:tcPr>
          <w:p w:rsidR="005F64B2" w:rsidRDefault="000A3379">
            <w:pPr>
              <w:pStyle w:val="TableParagraph"/>
              <w:ind w:left="14"/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5F64B2" w:rsidRDefault="000A3379">
            <w:pPr>
              <w:pStyle w:val="TableParagraph"/>
              <w:ind w:left="0" w:right="377"/>
              <w:jc w:val="right"/>
            </w:pPr>
            <w:r>
              <w:t>-</w:t>
            </w:r>
          </w:p>
        </w:tc>
        <w:tc>
          <w:tcPr>
            <w:tcW w:w="849" w:type="dxa"/>
          </w:tcPr>
          <w:p w:rsidR="005F64B2" w:rsidRDefault="000A3379">
            <w:pPr>
              <w:pStyle w:val="TableParagraph"/>
              <w:ind w:left="0" w:right="359"/>
              <w:jc w:val="right"/>
            </w:pPr>
            <w:r>
              <w:t>2</w:t>
            </w:r>
          </w:p>
        </w:tc>
        <w:tc>
          <w:tcPr>
            <w:tcW w:w="848" w:type="dxa"/>
          </w:tcPr>
          <w:p w:rsidR="005F64B2" w:rsidRDefault="000A3379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F64B2" w:rsidRDefault="000A3379">
            <w:pPr>
              <w:pStyle w:val="TableParagraph"/>
              <w:spacing w:line="235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F64B2">
        <w:trPr>
          <w:trHeight w:val="302"/>
        </w:trPr>
        <w:tc>
          <w:tcPr>
            <w:tcW w:w="2237" w:type="dxa"/>
            <w:vMerge/>
            <w:tcBorders>
              <w:top w:val="nil"/>
            </w:tcBorders>
          </w:tcPr>
          <w:p w:rsidR="005F64B2" w:rsidRDefault="005F64B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5F64B2" w:rsidRDefault="000A3379">
            <w:pPr>
              <w:pStyle w:val="TableParagraph"/>
              <w:ind w:left="110"/>
            </w:pPr>
            <w:r>
              <w:t>Биология</w:t>
            </w:r>
          </w:p>
        </w:tc>
        <w:tc>
          <w:tcPr>
            <w:tcW w:w="571" w:type="dxa"/>
          </w:tcPr>
          <w:p w:rsidR="005F64B2" w:rsidRDefault="000A3379">
            <w:pPr>
              <w:pStyle w:val="TableParagraph"/>
              <w:ind w:left="11"/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5F64B2" w:rsidRDefault="000A3379">
            <w:pPr>
              <w:pStyle w:val="TableParagraph"/>
              <w:ind w:left="13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5F64B2" w:rsidRDefault="000A3379">
            <w:pPr>
              <w:pStyle w:val="TableParagraph"/>
              <w:ind w:left="0" w:right="359"/>
              <w:jc w:val="right"/>
            </w:pPr>
            <w:r>
              <w:t>2</w:t>
            </w:r>
          </w:p>
        </w:tc>
        <w:tc>
          <w:tcPr>
            <w:tcW w:w="849" w:type="dxa"/>
          </w:tcPr>
          <w:p w:rsidR="005F64B2" w:rsidRDefault="000A3379">
            <w:pPr>
              <w:pStyle w:val="TableParagraph"/>
              <w:ind w:left="0" w:right="359"/>
              <w:jc w:val="right"/>
            </w:pPr>
            <w:r>
              <w:t>2</w:t>
            </w:r>
          </w:p>
        </w:tc>
        <w:tc>
          <w:tcPr>
            <w:tcW w:w="848" w:type="dxa"/>
          </w:tcPr>
          <w:p w:rsidR="005F64B2" w:rsidRDefault="000A3379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F64B2" w:rsidRDefault="000A3379">
            <w:pPr>
              <w:pStyle w:val="TableParagraph"/>
              <w:spacing w:line="236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F64B2">
        <w:trPr>
          <w:trHeight w:val="302"/>
        </w:trPr>
        <w:tc>
          <w:tcPr>
            <w:tcW w:w="2237" w:type="dxa"/>
            <w:vMerge w:val="restart"/>
          </w:tcPr>
          <w:p w:rsidR="005F64B2" w:rsidRDefault="000A3379">
            <w:pPr>
              <w:pStyle w:val="TableParagraph"/>
              <w:ind w:left="110"/>
            </w:pPr>
            <w:r>
              <w:t>Искусство</w:t>
            </w:r>
          </w:p>
        </w:tc>
        <w:tc>
          <w:tcPr>
            <w:tcW w:w="2410" w:type="dxa"/>
          </w:tcPr>
          <w:p w:rsidR="005F64B2" w:rsidRDefault="000A3379">
            <w:pPr>
              <w:pStyle w:val="TableParagraph"/>
              <w:ind w:left="110"/>
            </w:pPr>
            <w:r>
              <w:t>Музыка</w:t>
            </w:r>
          </w:p>
        </w:tc>
        <w:tc>
          <w:tcPr>
            <w:tcW w:w="571" w:type="dxa"/>
          </w:tcPr>
          <w:p w:rsidR="005F64B2" w:rsidRDefault="000A3379">
            <w:pPr>
              <w:pStyle w:val="TableParagraph"/>
              <w:ind w:left="11"/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5F64B2" w:rsidRDefault="000A3379">
            <w:pPr>
              <w:pStyle w:val="TableParagraph"/>
              <w:ind w:left="13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5F64B2" w:rsidRDefault="000A3379">
            <w:pPr>
              <w:pStyle w:val="TableParagraph"/>
              <w:ind w:left="0" w:right="359"/>
              <w:jc w:val="right"/>
            </w:pPr>
            <w:r>
              <w:t>1</w:t>
            </w:r>
          </w:p>
        </w:tc>
        <w:tc>
          <w:tcPr>
            <w:tcW w:w="849" w:type="dxa"/>
          </w:tcPr>
          <w:p w:rsidR="005F64B2" w:rsidRDefault="000A3379">
            <w:pPr>
              <w:pStyle w:val="TableParagraph"/>
              <w:ind w:left="0" w:right="359"/>
              <w:jc w:val="right"/>
            </w:pPr>
            <w:r>
              <w:t>1</w:t>
            </w:r>
          </w:p>
        </w:tc>
        <w:tc>
          <w:tcPr>
            <w:tcW w:w="848" w:type="dxa"/>
          </w:tcPr>
          <w:p w:rsidR="005F64B2" w:rsidRDefault="000A3379">
            <w:pPr>
              <w:pStyle w:val="TableParagraph"/>
              <w:spacing w:line="235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5F64B2" w:rsidRDefault="000A3379">
            <w:pPr>
              <w:pStyle w:val="TableParagraph"/>
              <w:spacing w:line="235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F64B2">
        <w:trPr>
          <w:trHeight w:val="580"/>
        </w:trPr>
        <w:tc>
          <w:tcPr>
            <w:tcW w:w="2237" w:type="dxa"/>
            <w:vMerge/>
            <w:tcBorders>
              <w:top w:val="nil"/>
            </w:tcBorders>
          </w:tcPr>
          <w:p w:rsidR="005F64B2" w:rsidRDefault="005F64B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5F64B2" w:rsidRDefault="000A3379">
            <w:pPr>
              <w:pStyle w:val="TableParagraph"/>
              <w:ind w:left="110"/>
            </w:pPr>
            <w:r>
              <w:t>Изобразительное</w:t>
            </w:r>
          </w:p>
          <w:p w:rsidR="005F64B2" w:rsidRDefault="000A3379">
            <w:pPr>
              <w:pStyle w:val="TableParagraph"/>
              <w:spacing w:before="35" w:line="240" w:lineRule="auto"/>
              <w:ind w:left="110"/>
            </w:pPr>
            <w:r>
              <w:t>искусство</w:t>
            </w:r>
          </w:p>
        </w:tc>
        <w:tc>
          <w:tcPr>
            <w:tcW w:w="571" w:type="dxa"/>
          </w:tcPr>
          <w:p w:rsidR="005F64B2" w:rsidRDefault="000A3379">
            <w:pPr>
              <w:pStyle w:val="TableParagraph"/>
              <w:ind w:left="11"/>
              <w:jc w:val="center"/>
            </w:pPr>
            <w:r>
              <w:t>1</w:t>
            </w:r>
          </w:p>
        </w:tc>
        <w:tc>
          <w:tcPr>
            <w:tcW w:w="705" w:type="dxa"/>
          </w:tcPr>
          <w:p w:rsidR="005F64B2" w:rsidRDefault="000A3379">
            <w:pPr>
              <w:pStyle w:val="TableParagraph"/>
              <w:ind w:left="13"/>
              <w:jc w:val="center"/>
            </w:pPr>
            <w:r>
              <w:t>1</w:t>
            </w:r>
          </w:p>
        </w:tc>
        <w:tc>
          <w:tcPr>
            <w:tcW w:w="854" w:type="dxa"/>
          </w:tcPr>
          <w:p w:rsidR="005F64B2" w:rsidRDefault="000A3379">
            <w:pPr>
              <w:pStyle w:val="TableParagraph"/>
              <w:spacing w:line="226" w:lineRule="exact"/>
              <w:ind w:left="0" w:right="359"/>
              <w:jc w:val="right"/>
            </w:pPr>
            <w:r>
              <w:t>1</w:t>
            </w:r>
          </w:p>
        </w:tc>
        <w:tc>
          <w:tcPr>
            <w:tcW w:w="849" w:type="dxa"/>
          </w:tcPr>
          <w:p w:rsidR="005F64B2" w:rsidRDefault="000A3379">
            <w:pPr>
              <w:pStyle w:val="TableParagraph"/>
              <w:spacing w:line="226" w:lineRule="exact"/>
              <w:ind w:left="0" w:right="359"/>
              <w:jc w:val="right"/>
            </w:pPr>
            <w:r>
              <w:t>1</w:t>
            </w:r>
          </w:p>
        </w:tc>
        <w:tc>
          <w:tcPr>
            <w:tcW w:w="848" w:type="dxa"/>
          </w:tcPr>
          <w:p w:rsidR="005F64B2" w:rsidRDefault="000A3379">
            <w:pPr>
              <w:pStyle w:val="TableParagraph"/>
              <w:spacing w:line="235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5F64B2" w:rsidRDefault="000A3379">
            <w:pPr>
              <w:pStyle w:val="TableParagraph"/>
              <w:spacing w:line="235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F64B2">
        <w:trPr>
          <w:trHeight w:val="297"/>
        </w:trPr>
        <w:tc>
          <w:tcPr>
            <w:tcW w:w="2237" w:type="dxa"/>
          </w:tcPr>
          <w:p w:rsidR="005F64B2" w:rsidRDefault="000A3379">
            <w:pPr>
              <w:pStyle w:val="TableParagraph"/>
              <w:ind w:left="110"/>
            </w:pPr>
            <w:r>
              <w:t>Технология</w:t>
            </w:r>
          </w:p>
        </w:tc>
        <w:tc>
          <w:tcPr>
            <w:tcW w:w="2410" w:type="dxa"/>
          </w:tcPr>
          <w:p w:rsidR="005F64B2" w:rsidRDefault="000A3379">
            <w:pPr>
              <w:pStyle w:val="TableParagraph"/>
              <w:ind w:left="110"/>
            </w:pPr>
            <w:r>
              <w:t>Технология</w:t>
            </w:r>
          </w:p>
        </w:tc>
        <w:tc>
          <w:tcPr>
            <w:tcW w:w="571" w:type="dxa"/>
          </w:tcPr>
          <w:p w:rsidR="005F64B2" w:rsidRDefault="000A3379">
            <w:pPr>
              <w:pStyle w:val="TableParagraph"/>
              <w:ind w:left="11"/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5F64B2" w:rsidRDefault="000A3379">
            <w:pPr>
              <w:pStyle w:val="TableParagraph"/>
              <w:ind w:left="13"/>
              <w:jc w:val="center"/>
            </w:pPr>
            <w:r>
              <w:t>2</w:t>
            </w:r>
          </w:p>
        </w:tc>
        <w:tc>
          <w:tcPr>
            <w:tcW w:w="854" w:type="dxa"/>
          </w:tcPr>
          <w:p w:rsidR="005F64B2" w:rsidRDefault="000A3379">
            <w:pPr>
              <w:pStyle w:val="TableParagraph"/>
              <w:ind w:left="0" w:right="359"/>
              <w:jc w:val="right"/>
            </w:pPr>
            <w:r>
              <w:t>1</w:t>
            </w:r>
          </w:p>
        </w:tc>
        <w:tc>
          <w:tcPr>
            <w:tcW w:w="849" w:type="dxa"/>
          </w:tcPr>
          <w:p w:rsidR="005F64B2" w:rsidRDefault="000A3379">
            <w:pPr>
              <w:pStyle w:val="TableParagraph"/>
              <w:ind w:left="0" w:right="359"/>
              <w:jc w:val="right"/>
            </w:pPr>
            <w:r>
              <w:t>1</w:t>
            </w:r>
          </w:p>
        </w:tc>
        <w:tc>
          <w:tcPr>
            <w:tcW w:w="848" w:type="dxa"/>
          </w:tcPr>
          <w:p w:rsidR="005F64B2" w:rsidRDefault="000A3379">
            <w:pPr>
              <w:pStyle w:val="TableParagraph"/>
              <w:spacing w:line="235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5F64B2" w:rsidRDefault="000A3379">
            <w:pPr>
              <w:pStyle w:val="TableParagraph"/>
              <w:spacing w:line="235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F64B2">
        <w:trPr>
          <w:trHeight w:val="585"/>
        </w:trPr>
        <w:tc>
          <w:tcPr>
            <w:tcW w:w="2237" w:type="dxa"/>
            <w:vMerge w:val="restart"/>
          </w:tcPr>
          <w:p w:rsidR="005F64B2" w:rsidRDefault="000A3379">
            <w:pPr>
              <w:pStyle w:val="TableParagraph"/>
              <w:ind w:left="110"/>
            </w:pPr>
            <w:r>
              <w:t>Физическая</w:t>
            </w:r>
            <w:r>
              <w:rPr>
                <w:spacing w:val="-5"/>
              </w:rPr>
              <w:t xml:space="preserve"> </w:t>
            </w:r>
            <w:r>
              <w:t>культура</w:t>
            </w:r>
          </w:p>
          <w:p w:rsidR="005F64B2" w:rsidRDefault="000A3379">
            <w:pPr>
              <w:pStyle w:val="TableParagraph"/>
              <w:spacing w:before="2" w:line="240" w:lineRule="auto"/>
              <w:ind w:left="110" w:right="288"/>
            </w:pPr>
            <w:r>
              <w:t>и</w:t>
            </w:r>
            <w:r>
              <w:rPr>
                <w:spacing w:val="2"/>
              </w:rPr>
              <w:t xml:space="preserve"> </w:t>
            </w: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жизнедеятельности</w:t>
            </w:r>
          </w:p>
        </w:tc>
        <w:tc>
          <w:tcPr>
            <w:tcW w:w="2410" w:type="dxa"/>
          </w:tcPr>
          <w:p w:rsidR="005F64B2" w:rsidRDefault="000A3379">
            <w:pPr>
              <w:pStyle w:val="TableParagraph"/>
              <w:tabs>
                <w:tab w:val="left" w:pos="1045"/>
              </w:tabs>
              <w:ind w:left="110"/>
            </w:pPr>
            <w:r>
              <w:t>Основы</w:t>
            </w:r>
            <w:r>
              <w:tab/>
              <w:t>безопасности</w:t>
            </w:r>
          </w:p>
          <w:p w:rsidR="005F64B2" w:rsidRDefault="000A3379">
            <w:pPr>
              <w:pStyle w:val="TableParagraph"/>
              <w:spacing w:before="40" w:line="240" w:lineRule="auto"/>
              <w:ind w:left="110"/>
            </w:pPr>
            <w:r>
              <w:t>жизнедеятельности</w:t>
            </w:r>
          </w:p>
        </w:tc>
        <w:tc>
          <w:tcPr>
            <w:tcW w:w="571" w:type="dxa"/>
          </w:tcPr>
          <w:p w:rsidR="005F64B2" w:rsidRDefault="000A3379">
            <w:pPr>
              <w:pStyle w:val="TableParagraph"/>
              <w:ind w:left="71"/>
              <w:jc w:val="center"/>
            </w:pPr>
            <w:r>
              <w:t>-</w:t>
            </w:r>
          </w:p>
        </w:tc>
        <w:tc>
          <w:tcPr>
            <w:tcW w:w="705" w:type="dxa"/>
          </w:tcPr>
          <w:p w:rsidR="005F64B2" w:rsidRDefault="000A3379">
            <w:pPr>
              <w:pStyle w:val="TableParagraph"/>
              <w:spacing w:line="122" w:lineRule="exact"/>
              <w:ind w:left="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854" w:type="dxa"/>
          </w:tcPr>
          <w:p w:rsidR="005F64B2" w:rsidRDefault="000A3379">
            <w:pPr>
              <w:pStyle w:val="TableParagraph"/>
              <w:ind w:left="0" w:right="359"/>
              <w:jc w:val="right"/>
            </w:pPr>
            <w:r>
              <w:t>1</w:t>
            </w:r>
          </w:p>
        </w:tc>
        <w:tc>
          <w:tcPr>
            <w:tcW w:w="849" w:type="dxa"/>
          </w:tcPr>
          <w:p w:rsidR="005F64B2" w:rsidRDefault="000A3379">
            <w:pPr>
              <w:pStyle w:val="TableParagraph"/>
              <w:ind w:left="0" w:right="359"/>
              <w:jc w:val="right"/>
            </w:pPr>
            <w:r>
              <w:t>1</w:t>
            </w:r>
          </w:p>
        </w:tc>
        <w:tc>
          <w:tcPr>
            <w:tcW w:w="848" w:type="dxa"/>
          </w:tcPr>
          <w:p w:rsidR="005F64B2" w:rsidRDefault="000A3379">
            <w:pPr>
              <w:pStyle w:val="TableParagraph"/>
              <w:ind w:left="9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F64B2" w:rsidRDefault="000A3379">
            <w:pPr>
              <w:pStyle w:val="TableParagraph"/>
              <w:spacing w:line="235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F64B2">
        <w:trPr>
          <w:trHeight w:val="604"/>
        </w:trPr>
        <w:tc>
          <w:tcPr>
            <w:tcW w:w="2237" w:type="dxa"/>
            <w:vMerge/>
            <w:tcBorders>
              <w:top w:val="nil"/>
            </w:tcBorders>
          </w:tcPr>
          <w:p w:rsidR="005F64B2" w:rsidRDefault="005F64B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5F64B2" w:rsidRDefault="000A3379">
            <w:pPr>
              <w:pStyle w:val="TableParagraph"/>
              <w:ind w:left="110"/>
            </w:pPr>
            <w:r>
              <w:t>Физическая</w:t>
            </w:r>
            <w:r>
              <w:rPr>
                <w:spacing w:val="-5"/>
              </w:rPr>
              <w:t xml:space="preserve"> </w:t>
            </w:r>
            <w:r>
              <w:t>культура</w:t>
            </w:r>
          </w:p>
        </w:tc>
        <w:tc>
          <w:tcPr>
            <w:tcW w:w="571" w:type="dxa"/>
          </w:tcPr>
          <w:p w:rsidR="005F64B2" w:rsidRDefault="000A3379">
            <w:pPr>
              <w:pStyle w:val="TableParagraph"/>
              <w:ind w:left="11"/>
              <w:jc w:val="center"/>
            </w:pPr>
            <w:r>
              <w:t>3</w:t>
            </w:r>
          </w:p>
        </w:tc>
        <w:tc>
          <w:tcPr>
            <w:tcW w:w="705" w:type="dxa"/>
          </w:tcPr>
          <w:p w:rsidR="005F64B2" w:rsidRDefault="000A3379">
            <w:pPr>
              <w:pStyle w:val="TableParagraph"/>
              <w:ind w:left="13"/>
              <w:jc w:val="center"/>
            </w:pPr>
            <w:r>
              <w:t>3</w:t>
            </w:r>
          </w:p>
        </w:tc>
        <w:tc>
          <w:tcPr>
            <w:tcW w:w="854" w:type="dxa"/>
          </w:tcPr>
          <w:p w:rsidR="005F64B2" w:rsidRDefault="000A3379">
            <w:pPr>
              <w:pStyle w:val="TableParagraph"/>
              <w:spacing w:line="226" w:lineRule="exact"/>
              <w:ind w:left="0" w:right="359"/>
              <w:jc w:val="right"/>
            </w:pPr>
            <w:r>
              <w:t>3</w:t>
            </w:r>
          </w:p>
        </w:tc>
        <w:tc>
          <w:tcPr>
            <w:tcW w:w="849" w:type="dxa"/>
          </w:tcPr>
          <w:p w:rsidR="005F64B2" w:rsidRDefault="000A3379">
            <w:pPr>
              <w:pStyle w:val="TableParagraph"/>
              <w:spacing w:line="226" w:lineRule="exact"/>
              <w:ind w:left="0" w:right="359"/>
              <w:jc w:val="right"/>
            </w:pPr>
            <w:r>
              <w:t>3</w:t>
            </w:r>
          </w:p>
        </w:tc>
        <w:tc>
          <w:tcPr>
            <w:tcW w:w="848" w:type="dxa"/>
          </w:tcPr>
          <w:p w:rsidR="005F64B2" w:rsidRDefault="000A3379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5F64B2" w:rsidRDefault="000A3379">
            <w:pPr>
              <w:pStyle w:val="TableParagraph"/>
              <w:spacing w:line="235" w:lineRule="exact"/>
              <w:ind w:left="452" w:right="439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5F64B2">
        <w:trPr>
          <w:trHeight w:val="297"/>
        </w:trPr>
        <w:tc>
          <w:tcPr>
            <w:tcW w:w="4647" w:type="dxa"/>
            <w:gridSpan w:val="2"/>
          </w:tcPr>
          <w:p w:rsidR="005F64B2" w:rsidRDefault="000A3379">
            <w:pPr>
              <w:pStyle w:val="TableParagraph"/>
              <w:spacing w:line="235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ИТОГО:</w:t>
            </w:r>
          </w:p>
        </w:tc>
        <w:tc>
          <w:tcPr>
            <w:tcW w:w="571" w:type="dxa"/>
          </w:tcPr>
          <w:p w:rsidR="005F64B2" w:rsidRDefault="000A3379">
            <w:pPr>
              <w:pStyle w:val="TableParagraph"/>
              <w:spacing w:line="235" w:lineRule="exact"/>
              <w:ind w:left="17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05" w:type="dxa"/>
          </w:tcPr>
          <w:p w:rsidR="005F64B2" w:rsidRDefault="000A3379">
            <w:pPr>
              <w:pStyle w:val="TableParagraph"/>
              <w:spacing w:line="235" w:lineRule="exact"/>
              <w:ind w:left="221" w:right="213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54" w:type="dxa"/>
          </w:tcPr>
          <w:p w:rsidR="005F64B2" w:rsidRDefault="000A3379">
            <w:pPr>
              <w:pStyle w:val="TableParagraph"/>
              <w:spacing w:line="235" w:lineRule="exact"/>
              <w:ind w:left="0" w:right="302"/>
              <w:jc w:val="right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49" w:type="dxa"/>
          </w:tcPr>
          <w:p w:rsidR="005F64B2" w:rsidRDefault="000A3379">
            <w:pPr>
              <w:pStyle w:val="TableParagraph"/>
              <w:spacing w:line="235" w:lineRule="exact"/>
              <w:ind w:left="0" w:right="301"/>
              <w:jc w:val="right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848" w:type="dxa"/>
          </w:tcPr>
          <w:p w:rsidR="005F64B2" w:rsidRDefault="000A3379">
            <w:pPr>
              <w:pStyle w:val="TableParagraph"/>
              <w:ind w:left="296" w:right="282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276" w:type="dxa"/>
          </w:tcPr>
          <w:p w:rsidR="005F64B2" w:rsidRDefault="000A3379">
            <w:pPr>
              <w:pStyle w:val="TableParagraph"/>
              <w:ind w:left="456" w:right="439"/>
              <w:jc w:val="center"/>
              <w:rPr>
                <w:b/>
              </w:rPr>
            </w:pPr>
            <w:r>
              <w:rPr>
                <w:b/>
              </w:rPr>
              <w:t>168</w:t>
            </w:r>
          </w:p>
        </w:tc>
      </w:tr>
    </w:tbl>
    <w:p w:rsidR="005F64B2" w:rsidRDefault="005F64B2">
      <w:pPr>
        <w:pStyle w:val="a3"/>
        <w:spacing w:before="4"/>
        <w:ind w:left="0"/>
        <w:rPr>
          <w:sz w:val="7"/>
        </w:rPr>
      </w:pPr>
    </w:p>
    <w:p w:rsidR="005F64B2" w:rsidRDefault="000A3379">
      <w:pPr>
        <w:pStyle w:val="a3"/>
        <w:spacing w:before="90" w:line="362" w:lineRule="auto"/>
        <w:ind w:left="100" w:right="506"/>
      </w:pPr>
      <w:r>
        <w:t xml:space="preserve">Время, </w:t>
      </w:r>
      <w:r>
        <w:t>отведенное на реализацию коррекционно-развивающей области, не учитывается 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-8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допустимой</w:t>
      </w:r>
      <w:r>
        <w:rPr>
          <w:spacing w:val="-7"/>
        </w:rPr>
        <w:t xml:space="preserve"> </w:t>
      </w:r>
      <w:r>
        <w:t>недельной</w:t>
      </w:r>
      <w:r>
        <w:rPr>
          <w:spacing w:val="-7"/>
        </w:rPr>
        <w:t xml:space="preserve"> </w:t>
      </w:r>
      <w:r>
        <w:t>нагрузки,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учитывается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определении</w:t>
      </w:r>
      <w:r>
        <w:rPr>
          <w:spacing w:val="-57"/>
        </w:rPr>
        <w:t xml:space="preserve"> </w:t>
      </w:r>
      <w:r>
        <w:t>объемов</w:t>
      </w:r>
      <w:r>
        <w:rPr>
          <w:spacing w:val="-2"/>
        </w:rPr>
        <w:t xml:space="preserve"> </w:t>
      </w:r>
      <w:r>
        <w:t>финансирования.</w:t>
      </w:r>
    </w:p>
    <w:p w:rsidR="005F64B2" w:rsidRDefault="000A3379">
      <w:pPr>
        <w:pStyle w:val="a3"/>
        <w:spacing w:before="152" w:line="362" w:lineRule="auto"/>
        <w:ind w:left="100" w:right="983"/>
      </w:pPr>
      <w:r>
        <w:t xml:space="preserve">При организации внеурочной деятельности МБОУ Школа № 13 г. Феодосии </w:t>
      </w:r>
      <w:r>
        <w:t>исходит из</w:t>
      </w:r>
      <w:r>
        <w:rPr>
          <w:spacing w:val="1"/>
        </w:rPr>
        <w:t xml:space="preserve"> </w:t>
      </w:r>
      <w:r>
        <w:t>необходимости обеспечить достижение планируемых результатов реализации АООП</w:t>
      </w:r>
      <w:r>
        <w:rPr>
          <w:spacing w:val="1"/>
        </w:rPr>
        <w:t xml:space="preserve"> </w:t>
      </w:r>
      <w:r>
        <w:t>слабослышащих обучающихся на основании возможностей обучающихся, запросов родителей</w:t>
      </w:r>
      <w:r>
        <w:rPr>
          <w:spacing w:val="-57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представителей).</w:t>
      </w:r>
    </w:p>
    <w:p w:rsidR="005F64B2" w:rsidRDefault="005F64B2">
      <w:pPr>
        <w:spacing w:line="362" w:lineRule="auto"/>
        <w:sectPr w:rsidR="005F64B2">
          <w:footerReference w:type="default" r:id="rId29"/>
          <w:pgSz w:w="11910" w:h="16840"/>
          <w:pgMar w:top="0" w:right="440" w:bottom="280" w:left="620" w:header="0" w:footer="0" w:gutter="0"/>
          <w:cols w:space="720"/>
        </w:sectPr>
      </w:pPr>
    </w:p>
    <w:p w:rsidR="005F64B2" w:rsidRDefault="005F64B2">
      <w:pPr>
        <w:pStyle w:val="a3"/>
        <w:spacing w:before="10"/>
        <w:ind w:left="0"/>
        <w:rPr>
          <w:sz w:val="14"/>
        </w:rPr>
      </w:pPr>
    </w:p>
    <w:p w:rsidR="005F64B2" w:rsidRDefault="000A3379">
      <w:pPr>
        <w:pStyle w:val="2"/>
        <w:numPr>
          <w:ilvl w:val="2"/>
          <w:numId w:val="6"/>
        </w:numPr>
        <w:tabs>
          <w:tab w:val="left" w:pos="643"/>
        </w:tabs>
        <w:spacing w:before="90" w:line="364" w:lineRule="auto"/>
        <w:ind w:left="100" w:right="763" w:firstLine="0"/>
        <w:rPr>
          <w:sz w:val="22"/>
        </w:rPr>
      </w:pPr>
      <w:r>
        <w:t>Система</w:t>
      </w:r>
      <w:r>
        <w:rPr>
          <w:spacing w:val="-4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адаптированной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общего образования слабослышащих</w:t>
      </w:r>
      <w:r>
        <w:rPr>
          <w:spacing w:val="-4"/>
        </w:rPr>
        <w:t xml:space="preserve"> </w:t>
      </w:r>
      <w:r>
        <w:t>обучающихся.</w:t>
      </w:r>
      <w:r>
        <w:rPr>
          <w:spacing w:val="3"/>
        </w:rPr>
        <w:t xml:space="preserve"> </w:t>
      </w:r>
      <w:r>
        <w:t>Кадровые</w:t>
      </w:r>
      <w:r>
        <w:rPr>
          <w:spacing w:val="-2"/>
        </w:rPr>
        <w:t xml:space="preserve"> </w:t>
      </w:r>
      <w:r>
        <w:t>условия.</w:t>
      </w:r>
      <w:r>
        <w:rPr>
          <w:spacing w:val="3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 реализации</w:t>
      </w:r>
      <w:r>
        <w:rPr>
          <w:spacing w:val="2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ООО</w:t>
      </w:r>
    </w:p>
    <w:p w:rsidR="005F64B2" w:rsidRDefault="000A3379">
      <w:pPr>
        <w:pStyle w:val="a3"/>
        <w:spacing w:before="144" w:line="362" w:lineRule="auto"/>
        <w:ind w:left="100" w:right="506"/>
      </w:pPr>
      <w:r>
        <w:t>Система условий</w:t>
      </w:r>
      <w:r>
        <w:rPr>
          <w:spacing w:val="-6"/>
        </w:rPr>
        <w:t xml:space="preserve"> </w:t>
      </w:r>
      <w:r>
        <w:t>реализации,</w:t>
      </w:r>
      <w:r>
        <w:rPr>
          <w:spacing w:val="-1"/>
        </w:rPr>
        <w:t xml:space="preserve"> </w:t>
      </w:r>
      <w:r>
        <w:t>адаптированной</w:t>
      </w:r>
      <w:r>
        <w:rPr>
          <w:spacing w:val="-12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общеобразовательной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МБОУ</w:t>
      </w:r>
      <w:r>
        <w:rPr>
          <w:spacing w:val="-57"/>
        </w:rPr>
        <w:t xml:space="preserve"> </w:t>
      </w:r>
      <w:r>
        <w:t>СОШ им. Н.С</w:t>
      </w:r>
      <w:r>
        <w:t xml:space="preserve">. </w:t>
      </w:r>
      <w:proofErr w:type="spellStart"/>
      <w:r>
        <w:t>Конгара</w:t>
      </w:r>
      <w:proofErr w:type="spellEnd"/>
      <w:r>
        <w:t xml:space="preserve"> </w:t>
      </w:r>
      <w:proofErr w:type="gramStart"/>
      <w:r>
        <w:t>с</w:t>
      </w:r>
      <w:proofErr w:type="gramEnd"/>
      <w:r>
        <w:t xml:space="preserve">. </w:t>
      </w:r>
      <w:proofErr w:type="gramStart"/>
      <w:r>
        <w:t>Бай-Тал</w:t>
      </w:r>
      <w:proofErr w:type="gramEnd"/>
      <w:r>
        <w:t xml:space="preserve"> базируется на результатах проведённой в ходе разработки</w:t>
      </w:r>
      <w:r>
        <w:rPr>
          <w:spacing w:val="1"/>
        </w:rPr>
        <w:t xml:space="preserve"> </w:t>
      </w:r>
      <w:r>
        <w:t>программы комплексной</w:t>
      </w:r>
      <w:r>
        <w:rPr>
          <w:spacing w:val="-4"/>
        </w:rPr>
        <w:t xml:space="preserve"> </w:t>
      </w:r>
      <w:r>
        <w:t>аналитико-обобщающей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прогностической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включающей:</w:t>
      </w:r>
    </w:p>
    <w:p w:rsidR="005F64B2" w:rsidRDefault="000A3379">
      <w:pPr>
        <w:pStyle w:val="a4"/>
        <w:numPr>
          <w:ilvl w:val="3"/>
          <w:numId w:val="6"/>
        </w:numPr>
        <w:tabs>
          <w:tab w:val="left" w:pos="1084"/>
          <w:tab w:val="left" w:pos="1085"/>
        </w:tabs>
        <w:spacing w:before="153" w:line="357" w:lineRule="auto"/>
        <w:ind w:left="1084" w:right="817" w:hanging="360"/>
        <w:rPr>
          <w:sz w:val="24"/>
        </w:rPr>
      </w:pPr>
      <w:r>
        <w:rPr>
          <w:sz w:val="24"/>
        </w:rPr>
        <w:t>анализ имеющихся в образовательном учреждении условий и ресурсов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адаптированной </w:t>
      </w:r>
      <w:r>
        <w:rPr>
          <w:sz w:val="24"/>
        </w:rPr>
        <w:t>основной образовательной программы основного общего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слабослышащих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5F64B2" w:rsidRDefault="000A3379">
      <w:pPr>
        <w:pStyle w:val="a4"/>
        <w:numPr>
          <w:ilvl w:val="3"/>
          <w:numId w:val="6"/>
        </w:numPr>
        <w:tabs>
          <w:tab w:val="left" w:pos="1084"/>
          <w:tab w:val="left" w:pos="1085"/>
        </w:tabs>
        <w:spacing w:before="161" w:line="357" w:lineRule="auto"/>
        <w:ind w:left="1084" w:right="675" w:hanging="360"/>
        <w:rPr>
          <w:sz w:val="24"/>
        </w:rPr>
      </w:pPr>
      <w:r>
        <w:rPr>
          <w:sz w:val="24"/>
        </w:rPr>
        <w:t>установление степени их соответствия требованиям Стандарта, а также целям и задачам</w:t>
      </w:r>
      <w:r>
        <w:rPr>
          <w:spacing w:val="-57"/>
          <w:sz w:val="24"/>
        </w:rPr>
        <w:t xml:space="preserve"> </w:t>
      </w:r>
      <w:r>
        <w:rPr>
          <w:sz w:val="24"/>
        </w:rPr>
        <w:t>АООП ООО, сформированным с учётом потребностей обучающихся, поступающих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</w:t>
      </w:r>
      <w:r>
        <w:rPr>
          <w:sz w:val="24"/>
        </w:rPr>
        <w:t>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организацию;</w:t>
      </w:r>
    </w:p>
    <w:p w:rsidR="005F64B2" w:rsidRDefault="000A3379">
      <w:pPr>
        <w:pStyle w:val="a4"/>
        <w:numPr>
          <w:ilvl w:val="3"/>
          <w:numId w:val="6"/>
        </w:numPr>
        <w:tabs>
          <w:tab w:val="left" w:pos="1084"/>
          <w:tab w:val="left" w:pos="1085"/>
        </w:tabs>
        <w:spacing w:before="161" w:line="350" w:lineRule="auto"/>
        <w:ind w:left="1084" w:right="1227" w:hanging="360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6"/>
          <w:sz w:val="24"/>
        </w:rPr>
        <w:t xml:space="preserve"> </w:t>
      </w:r>
      <w:r>
        <w:rPr>
          <w:sz w:val="24"/>
        </w:rPr>
        <w:t>зон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для приведения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соответствие с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Стандарта;</w:t>
      </w:r>
    </w:p>
    <w:p w:rsidR="005F64B2" w:rsidRDefault="000A3379">
      <w:pPr>
        <w:pStyle w:val="a4"/>
        <w:numPr>
          <w:ilvl w:val="3"/>
          <w:numId w:val="6"/>
        </w:numPr>
        <w:tabs>
          <w:tab w:val="left" w:pos="1084"/>
          <w:tab w:val="left" w:pos="1085"/>
        </w:tabs>
        <w:spacing w:before="171" w:line="355" w:lineRule="auto"/>
        <w:ind w:left="1084" w:right="938" w:hanging="360"/>
        <w:rPr>
          <w:sz w:val="24"/>
        </w:rPr>
      </w:pPr>
      <w:r>
        <w:rPr>
          <w:sz w:val="24"/>
        </w:rPr>
        <w:t>разработку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партнёров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 условий.</w:t>
      </w:r>
    </w:p>
    <w:p w:rsidR="005F64B2" w:rsidRDefault="005F64B2">
      <w:pPr>
        <w:pStyle w:val="a3"/>
        <w:ind w:left="0"/>
        <w:rPr>
          <w:sz w:val="26"/>
        </w:rPr>
      </w:pPr>
    </w:p>
    <w:p w:rsidR="005F64B2" w:rsidRDefault="005F64B2">
      <w:pPr>
        <w:pStyle w:val="a3"/>
        <w:spacing w:before="7"/>
        <w:ind w:left="0"/>
        <w:rPr>
          <w:sz w:val="38"/>
        </w:rPr>
      </w:pPr>
    </w:p>
    <w:p w:rsidR="005F64B2" w:rsidRDefault="000A3379">
      <w:pPr>
        <w:pStyle w:val="2"/>
        <w:spacing w:before="1"/>
        <w:ind w:left="100"/>
      </w:pPr>
      <w:r>
        <w:t>Материально-технические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</w:p>
    <w:p w:rsidR="005F64B2" w:rsidRDefault="005F64B2">
      <w:pPr>
        <w:pStyle w:val="a3"/>
        <w:spacing w:before="2"/>
        <w:ind w:left="0"/>
        <w:rPr>
          <w:b/>
          <w:sz w:val="25"/>
        </w:rPr>
      </w:pPr>
    </w:p>
    <w:p w:rsidR="005F64B2" w:rsidRDefault="000A3379">
      <w:pPr>
        <w:pStyle w:val="a3"/>
        <w:spacing w:before="1" w:line="364" w:lineRule="auto"/>
        <w:ind w:left="100" w:right="506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6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образовательном</w:t>
      </w:r>
      <w:r>
        <w:rPr>
          <w:spacing w:val="-4"/>
        </w:rPr>
        <w:t xml:space="preserve"> </w:t>
      </w:r>
      <w:r>
        <w:t>учреждении, реализующем</w:t>
      </w:r>
      <w:r>
        <w:rPr>
          <w:spacing w:val="-1"/>
        </w:rPr>
        <w:t xml:space="preserve"> </w:t>
      </w:r>
      <w:r>
        <w:t>основную</w:t>
      </w:r>
      <w:r>
        <w:rPr>
          <w:spacing w:val="-57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программу</w:t>
      </w:r>
      <w:r>
        <w:rPr>
          <w:spacing w:val="-8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должны</w:t>
      </w:r>
      <w:r>
        <w:rPr>
          <w:spacing w:val="2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оборудованы:</w:t>
      </w:r>
    </w:p>
    <w:p w:rsidR="005F64B2" w:rsidRDefault="000A3379">
      <w:pPr>
        <w:pStyle w:val="a4"/>
        <w:numPr>
          <w:ilvl w:val="4"/>
          <w:numId w:val="6"/>
        </w:numPr>
        <w:tabs>
          <w:tab w:val="left" w:pos="1996"/>
          <w:tab w:val="left" w:pos="1997"/>
        </w:tabs>
        <w:spacing w:before="147" w:line="355" w:lineRule="auto"/>
        <w:ind w:right="636"/>
        <w:rPr>
          <w:sz w:val="24"/>
        </w:rPr>
      </w:pPr>
      <w:r>
        <w:rPr>
          <w:sz w:val="24"/>
        </w:rPr>
        <w:t>помещения для занятий учебно-исследовательской и проектной деятельностью,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моделированием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творчеством;</w:t>
      </w:r>
    </w:p>
    <w:p w:rsidR="005F64B2" w:rsidRDefault="000A3379">
      <w:pPr>
        <w:pStyle w:val="a4"/>
        <w:numPr>
          <w:ilvl w:val="4"/>
          <w:numId w:val="6"/>
        </w:numPr>
        <w:tabs>
          <w:tab w:val="left" w:pos="1996"/>
          <w:tab w:val="left" w:pos="1997"/>
        </w:tabs>
        <w:spacing w:before="165" w:line="355" w:lineRule="auto"/>
        <w:ind w:right="487"/>
        <w:rPr>
          <w:sz w:val="24"/>
        </w:rPr>
      </w:pPr>
      <w:r>
        <w:rPr>
          <w:sz w:val="24"/>
        </w:rPr>
        <w:t>необходимые для реализации учебной и внеурочной деятельности лаборатории и</w:t>
      </w:r>
      <w:r>
        <w:rPr>
          <w:spacing w:val="-57"/>
          <w:sz w:val="24"/>
        </w:rPr>
        <w:t xml:space="preserve"> </w:t>
      </w:r>
      <w:r>
        <w:rPr>
          <w:sz w:val="24"/>
        </w:rPr>
        <w:t>мастерские;</w:t>
      </w:r>
    </w:p>
    <w:p w:rsidR="005F64B2" w:rsidRDefault="000A3379">
      <w:pPr>
        <w:pStyle w:val="a4"/>
        <w:numPr>
          <w:ilvl w:val="4"/>
          <w:numId w:val="6"/>
        </w:numPr>
        <w:tabs>
          <w:tab w:val="left" w:pos="1996"/>
          <w:tab w:val="left" w:pos="1997"/>
        </w:tabs>
        <w:spacing w:before="160"/>
        <w:rPr>
          <w:sz w:val="24"/>
        </w:rPr>
      </w:pPr>
      <w:r>
        <w:rPr>
          <w:sz w:val="24"/>
        </w:rPr>
        <w:t>помещения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(кабинеты,</w:t>
      </w:r>
      <w:r>
        <w:rPr>
          <w:spacing w:val="2"/>
          <w:sz w:val="24"/>
        </w:rPr>
        <w:t xml:space="preserve"> </w:t>
      </w:r>
      <w:r>
        <w:rPr>
          <w:sz w:val="24"/>
        </w:rPr>
        <w:t>мастерские);</w:t>
      </w:r>
    </w:p>
    <w:p w:rsidR="005F64B2" w:rsidRDefault="005F64B2">
      <w:pPr>
        <w:pStyle w:val="a3"/>
        <w:spacing w:before="9"/>
        <w:ind w:left="0"/>
        <w:rPr>
          <w:sz w:val="25"/>
        </w:rPr>
      </w:pPr>
    </w:p>
    <w:p w:rsidR="005F64B2" w:rsidRDefault="000A3379">
      <w:pPr>
        <w:pStyle w:val="a4"/>
        <w:numPr>
          <w:ilvl w:val="4"/>
          <w:numId w:val="6"/>
        </w:numPr>
        <w:tabs>
          <w:tab w:val="left" w:pos="1996"/>
          <w:tab w:val="left" w:pos="1997"/>
        </w:tabs>
        <w:rPr>
          <w:sz w:val="24"/>
        </w:rPr>
      </w:pPr>
      <w:r>
        <w:rPr>
          <w:sz w:val="24"/>
        </w:rPr>
        <w:t>актовый</w:t>
      </w:r>
      <w:r>
        <w:rPr>
          <w:spacing w:val="2"/>
          <w:sz w:val="24"/>
        </w:rPr>
        <w:t xml:space="preserve"> </w:t>
      </w:r>
      <w:r>
        <w:rPr>
          <w:sz w:val="24"/>
        </w:rPr>
        <w:t>зал;</w:t>
      </w:r>
    </w:p>
    <w:p w:rsidR="005F64B2" w:rsidRDefault="005F64B2">
      <w:pPr>
        <w:pStyle w:val="a3"/>
        <w:spacing w:before="2"/>
        <w:ind w:left="0"/>
        <w:rPr>
          <w:sz w:val="26"/>
        </w:rPr>
      </w:pPr>
    </w:p>
    <w:p w:rsidR="005F64B2" w:rsidRDefault="000A3379">
      <w:pPr>
        <w:pStyle w:val="a4"/>
        <w:numPr>
          <w:ilvl w:val="4"/>
          <w:numId w:val="6"/>
        </w:numPr>
        <w:tabs>
          <w:tab w:val="left" w:pos="1996"/>
          <w:tab w:val="left" w:pos="1997"/>
        </w:tabs>
        <w:spacing w:line="350" w:lineRule="auto"/>
        <w:ind w:right="1092"/>
        <w:rPr>
          <w:sz w:val="24"/>
        </w:rPr>
      </w:pPr>
      <w:r>
        <w:rPr>
          <w:sz w:val="24"/>
        </w:rPr>
        <w:t>спортивные зал, спортивные площадки, оснащённые игровым, спортивным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инвентарём;</w:t>
      </w:r>
    </w:p>
    <w:p w:rsidR="005F64B2" w:rsidRDefault="005F64B2">
      <w:pPr>
        <w:spacing w:line="350" w:lineRule="auto"/>
        <w:rPr>
          <w:sz w:val="24"/>
        </w:rPr>
        <w:sectPr w:rsidR="005F64B2">
          <w:footerReference w:type="default" r:id="rId30"/>
          <w:pgSz w:w="11910" w:h="16840"/>
          <w:pgMar w:top="1580" w:right="440" w:bottom="280" w:left="620" w:header="0" w:footer="0" w:gutter="0"/>
          <w:cols w:space="720"/>
        </w:sectPr>
      </w:pPr>
    </w:p>
    <w:p w:rsidR="005F64B2" w:rsidRDefault="000A3379">
      <w:pPr>
        <w:pStyle w:val="a4"/>
        <w:numPr>
          <w:ilvl w:val="4"/>
          <w:numId w:val="6"/>
        </w:numPr>
        <w:tabs>
          <w:tab w:val="left" w:pos="1996"/>
          <w:tab w:val="left" w:pos="1997"/>
        </w:tabs>
        <w:spacing w:before="76" w:line="357" w:lineRule="auto"/>
        <w:ind w:right="812"/>
        <w:rPr>
          <w:sz w:val="24"/>
        </w:rPr>
      </w:pPr>
      <w:r>
        <w:rPr>
          <w:sz w:val="24"/>
        </w:rPr>
        <w:lastRenderedPageBreak/>
        <w:t>помещения для питания обучающихся, а также для хранения и приготовления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пищи, об</w:t>
      </w:r>
      <w:r>
        <w:rPr>
          <w:sz w:val="24"/>
        </w:rPr>
        <w:t>еспечивающие возможность организации качественного 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горячих</w:t>
      </w:r>
      <w:r>
        <w:rPr>
          <w:spacing w:val="-3"/>
          <w:sz w:val="24"/>
        </w:rPr>
        <w:t xml:space="preserve"> </w:t>
      </w:r>
      <w:r>
        <w:rPr>
          <w:sz w:val="24"/>
        </w:rPr>
        <w:t>завтраков;</w:t>
      </w:r>
    </w:p>
    <w:p w:rsidR="005F64B2" w:rsidRDefault="000A3379">
      <w:pPr>
        <w:pStyle w:val="a4"/>
        <w:numPr>
          <w:ilvl w:val="4"/>
          <w:numId w:val="6"/>
        </w:numPr>
        <w:tabs>
          <w:tab w:val="left" w:pos="1996"/>
          <w:tab w:val="left" w:pos="1997"/>
        </w:tabs>
        <w:spacing w:before="160"/>
        <w:rPr>
          <w:sz w:val="24"/>
        </w:rPr>
      </w:pPr>
      <w:r>
        <w:rPr>
          <w:sz w:val="24"/>
        </w:rPr>
        <w:t>помещения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персонала;</w:t>
      </w:r>
    </w:p>
    <w:p w:rsidR="005F64B2" w:rsidRDefault="005F64B2">
      <w:pPr>
        <w:pStyle w:val="a3"/>
        <w:spacing w:before="9"/>
        <w:ind w:left="0"/>
        <w:rPr>
          <w:sz w:val="25"/>
        </w:rPr>
      </w:pPr>
    </w:p>
    <w:p w:rsidR="005F64B2" w:rsidRDefault="000A3379">
      <w:pPr>
        <w:pStyle w:val="a4"/>
        <w:numPr>
          <w:ilvl w:val="4"/>
          <w:numId w:val="6"/>
        </w:numPr>
        <w:tabs>
          <w:tab w:val="left" w:pos="1996"/>
          <w:tab w:val="left" w:pos="1997"/>
        </w:tabs>
        <w:spacing w:line="357" w:lineRule="auto"/>
        <w:ind w:right="306"/>
        <w:rPr>
          <w:sz w:val="24"/>
        </w:rPr>
      </w:pPr>
      <w:r>
        <w:rPr>
          <w:sz w:val="24"/>
        </w:rPr>
        <w:t>административные и иные помещения, оснащённые необходимым оборудованием,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 том числе для организации учебного </w:t>
      </w:r>
      <w:r>
        <w:rPr>
          <w:sz w:val="24"/>
        </w:rPr>
        <w:t>процесса с детьми-инвалидами и детьми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5F64B2" w:rsidRDefault="000A3379">
      <w:pPr>
        <w:pStyle w:val="a4"/>
        <w:numPr>
          <w:ilvl w:val="4"/>
          <w:numId w:val="6"/>
        </w:numPr>
        <w:tabs>
          <w:tab w:val="left" w:pos="1996"/>
          <w:tab w:val="left" w:pos="1997"/>
        </w:tabs>
        <w:spacing w:before="156"/>
        <w:rPr>
          <w:sz w:val="24"/>
        </w:rPr>
      </w:pPr>
      <w:r>
        <w:rPr>
          <w:sz w:val="24"/>
        </w:rPr>
        <w:t>санузлы,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гигиены;</w:t>
      </w:r>
    </w:p>
    <w:p w:rsidR="005F64B2" w:rsidRDefault="005F64B2">
      <w:pPr>
        <w:pStyle w:val="a3"/>
        <w:ind w:left="0"/>
        <w:rPr>
          <w:sz w:val="26"/>
        </w:rPr>
      </w:pPr>
    </w:p>
    <w:p w:rsidR="005F64B2" w:rsidRDefault="000A3379">
      <w:pPr>
        <w:pStyle w:val="a3"/>
        <w:spacing w:before="1" w:line="360" w:lineRule="auto"/>
        <w:ind w:left="100" w:right="381"/>
      </w:pPr>
      <w:r>
        <w:t>Все помещения должны быть обеспечены полными комплектами оборудования для реализации всех</w:t>
      </w:r>
      <w:r>
        <w:rPr>
          <w:spacing w:val="-57"/>
        </w:rPr>
        <w:t xml:space="preserve"> </w:t>
      </w:r>
      <w:r>
        <w:t xml:space="preserve">предметных областей и внеурочной деятельности, включая </w:t>
      </w:r>
      <w:r>
        <w:t>расходные материалы и канцелярские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-3"/>
        </w:rPr>
        <w:t xml:space="preserve"> </w:t>
      </w:r>
      <w:r>
        <w:t>а также</w:t>
      </w:r>
      <w:r>
        <w:rPr>
          <w:spacing w:val="-5"/>
        </w:rPr>
        <w:t xml:space="preserve"> </w:t>
      </w:r>
      <w:r>
        <w:t>мебелью,</w:t>
      </w:r>
      <w:r>
        <w:rPr>
          <w:spacing w:val="-2"/>
        </w:rPr>
        <w:t xml:space="preserve"> </w:t>
      </w:r>
      <w:r>
        <w:t>офисным</w:t>
      </w:r>
      <w:r>
        <w:rPr>
          <w:spacing w:val="-2"/>
        </w:rPr>
        <w:t xml:space="preserve"> </w:t>
      </w:r>
      <w:r>
        <w:t>оснащением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необходимым</w:t>
      </w:r>
      <w:r>
        <w:rPr>
          <w:spacing w:val="2"/>
        </w:rPr>
        <w:t xml:space="preserve"> </w:t>
      </w:r>
      <w:r>
        <w:t>инвентарём.</w:t>
      </w:r>
    </w:p>
    <w:p w:rsidR="005F64B2" w:rsidRDefault="000A3379">
      <w:pPr>
        <w:pStyle w:val="2"/>
        <w:spacing w:before="169"/>
        <w:ind w:left="100"/>
      </w:pPr>
      <w:r>
        <w:t>Требования</w:t>
      </w:r>
      <w:r>
        <w:rPr>
          <w:spacing w:val="-2"/>
        </w:rPr>
        <w:t xml:space="preserve"> </w:t>
      </w:r>
      <w:r>
        <w:t>к учебному</w:t>
      </w:r>
      <w:r>
        <w:rPr>
          <w:spacing w:val="-5"/>
        </w:rPr>
        <w:t xml:space="preserve"> </w:t>
      </w:r>
      <w:r>
        <w:t>кабинету.</w:t>
      </w:r>
    </w:p>
    <w:p w:rsidR="005F64B2" w:rsidRDefault="005F64B2">
      <w:pPr>
        <w:pStyle w:val="a3"/>
        <w:spacing w:before="10"/>
        <w:ind w:left="0"/>
        <w:rPr>
          <w:b/>
        </w:rPr>
      </w:pPr>
    </w:p>
    <w:p w:rsidR="005F64B2" w:rsidRDefault="000A3379">
      <w:pPr>
        <w:pStyle w:val="a3"/>
        <w:spacing w:line="360" w:lineRule="auto"/>
        <w:ind w:left="100" w:right="488"/>
      </w:pPr>
      <w:r>
        <w:t>Помещение учебного кабинета, его оборудование, площадь, освещенность и воздушн</w:t>
      </w:r>
      <w:proofErr w:type="gramStart"/>
      <w:r>
        <w:t>о-</w:t>
      </w:r>
      <w:proofErr w:type="gramEnd"/>
      <w:r>
        <w:t xml:space="preserve"> тепловой</w:t>
      </w:r>
      <w:r>
        <w:rPr>
          <w:spacing w:val="1"/>
        </w:rPr>
        <w:t xml:space="preserve"> </w:t>
      </w:r>
      <w:r>
        <w:t xml:space="preserve">режим, расположение </w:t>
      </w:r>
      <w:r>
        <w:t>и размеры рабочих, учебных зон должны соответствовать государственным</w:t>
      </w:r>
      <w:r>
        <w:rPr>
          <w:spacing w:val="1"/>
        </w:rPr>
        <w:t xml:space="preserve"> </w:t>
      </w:r>
      <w:r>
        <w:t>санитарно-эпидемиологическим правилам и нормативам и обеспечивать возможность безопасной и</w:t>
      </w:r>
      <w:r>
        <w:rPr>
          <w:spacing w:val="-57"/>
        </w:rPr>
        <w:t xml:space="preserve"> </w:t>
      </w:r>
      <w:r>
        <w:t>комфортной организации всех видов учебной и внеурочной деятельности для всех участников</w:t>
      </w:r>
      <w:r>
        <w:rPr>
          <w:spacing w:val="1"/>
        </w:rPr>
        <w:t xml:space="preserve"> </w:t>
      </w:r>
      <w:r>
        <w:t>образов</w:t>
      </w:r>
      <w:r>
        <w:t>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требованиям</w:t>
      </w:r>
      <w:r>
        <w:rPr>
          <w:spacing w:val="2"/>
        </w:rPr>
        <w:t xml:space="preserve"> </w:t>
      </w:r>
      <w:r>
        <w:t>пожарной</w:t>
      </w:r>
      <w:r>
        <w:rPr>
          <w:spacing w:val="2"/>
        </w:rPr>
        <w:t xml:space="preserve"> </w:t>
      </w:r>
      <w:r>
        <w:t>безопасности.</w:t>
      </w:r>
    </w:p>
    <w:p w:rsidR="005F64B2" w:rsidRDefault="000A3379">
      <w:pPr>
        <w:pStyle w:val="a3"/>
        <w:spacing w:before="167"/>
        <w:ind w:left="100"/>
      </w:pPr>
      <w:r>
        <w:t>Оснащение</w:t>
      </w:r>
      <w:r>
        <w:rPr>
          <w:spacing w:val="-3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кабинетов</w:t>
      </w:r>
      <w:r>
        <w:rPr>
          <w:spacing w:val="-9"/>
        </w:rPr>
        <w:t xml:space="preserve"> </w:t>
      </w:r>
      <w:r>
        <w:t>основной ступени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обеспечиваться:</w:t>
      </w:r>
    </w:p>
    <w:p w:rsidR="005F64B2" w:rsidRDefault="005F64B2">
      <w:pPr>
        <w:pStyle w:val="a3"/>
        <w:spacing w:before="6"/>
        <w:ind w:left="0"/>
        <w:rPr>
          <w:sz w:val="25"/>
        </w:rPr>
      </w:pPr>
    </w:p>
    <w:p w:rsidR="005F64B2" w:rsidRDefault="000A3379">
      <w:pPr>
        <w:pStyle w:val="a4"/>
        <w:numPr>
          <w:ilvl w:val="4"/>
          <w:numId w:val="6"/>
        </w:numPr>
        <w:tabs>
          <w:tab w:val="left" w:pos="1996"/>
          <w:tab w:val="left" w:pos="1997"/>
        </w:tabs>
        <w:spacing w:line="355" w:lineRule="auto"/>
        <w:ind w:right="1023"/>
        <w:rPr>
          <w:sz w:val="24"/>
        </w:rPr>
      </w:pPr>
      <w:r>
        <w:rPr>
          <w:sz w:val="24"/>
        </w:rPr>
        <w:t>набором традиционной учебной техники для обеспечения 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процесса;</w:t>
      </w:r>
    </w:p>
    <w:p w:rsidR="005F64B2" w:rsidRDefault="000A3379">
      <w:pPr>
        <w:pStyle w:val="a4"/>
        <w:numPr>
          <w:ilvl w:val="4"/>
          <w:numId w:val="6"/>
        </w:numPr>
        <w:tabs>
          <w:tab w:val="left" w:pos="1996"/>
          <w:tab w:val="left" w:pos="1997"/>
        </w:tabs>
        <w:spacing w:before="164"/>
        <w:rPr>
          <w:sz w:val="24"/>
        </w:rPr>
      </w:pPr>
      <w:r>
        <w:rPr>
          <w:sz w:val="24"/>
        </w:rPr>
        <w:t>традиционными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областям,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</w:p>
    <w:p w:rsidR="005F64B2" w:rsidRDefault="005F64B2">
      <w:pPr>
        <w:pStyle w:val="a3"/>
        <w:spacing w:before="9"/>
        <w:ind w:left="0"/>
        <w:rPr>
          <w:sz w:val="25"/>
        </w:rPr>
      </w:pPr>
    </w:p>
    <w:p w:rsidR="005F64B2" w:rsidRDefault="000A3379">
      <w:pPr>
        <w:pStyle w:val="a4"/>
        <w:numPr>
          <w:ilvl w:val="4"/>
          <w:numId w:val="6"/>
        </w:numPr>
        <w:tabs>
          <w:tab w:val="left" w:pos="1996"/>
          <w:tab w:val="left" w:pos="1997"/>
        </w:tabs>
        <w:spacing w:before="1" w:line="357" w:lineRule="auto"/>
        <w:ind w:right="1148"/>
        <w:rPr>
          <w:sz w:val="24"/>
        </w:rPr>
      </w:pPr>
      <w:r>
        <w:rPr>
          <w:sz w:val="24"/>
        </w:rPr>
        <w:t>содержат различные средства наглядности, а также лабораторное 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демонстрационное оборудование, приборы и инструменты для 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экспериментов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</w:t>
      </w:r>
    </w:p>
    <w:p w:rsidR="005F64B2" w:rsidRDefault="000A3379">
      <w:pPr>
        <w:pStyle w:val="a3"/>
        <w:spacing w:before="158" w:line="360" w:lineRule="auto"/>
        <w:ind w:left="100" w:right="427"/>
      </w:pPr>
      <w:r>
        <w:t xml:space="preserve">В учебном кабинете оборудуется удобное рабочее место </w:t>
      </w:r>
      <w:r>
        <w:t>для педагогического работника: рабочий</w:t>
      </w:r>
      <w:r>
        <w:rPr>
          <w:spacing w:val="1"/>
        </w:rPr>
        <w:t xml:space="preserve"> </w:t>
      </w:r>
      <w:r>
        <w:t>стол,</w:t>
      </w:r>
      <w:r>
        <w:rPr>
          <w:spacing w:val="-2"/>
        </w:rPr>
        <w:t xml:space="preserve"> </w:t>
      </w:r>
      <w:r>
        <w:t>приставка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демонстрационного</w:t>
      </w:r>
      <w:r>
        <w:rPr>
          <w:spacing w:val="-8"/>
        </w:rPr>
        <w:t xml:space="preserve"> </w:t>
      </w:r>
      <w:r>
        <w:t>оборудования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технических</w:t>
      </w:r>
      <w:r>
        <w:rPr>
          <w:spacing w:val="-8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шкафы</w:t>
      </w:r>
      <w:r>
        <w:rPr>
          <w:spacing w:val="-3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хранения наглядных пособий, экспозиционные устройства, инструменты и приспособления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спецификой</w:t>
      </w:r>
      <w:r>
        <w:rPr>
          <w:spacing w:val="-2"/>
        </w:rPr>
        <w:t xml:space="preserve"> </w:t>
      </w:r>
      <w:r>
        <w:t>преподаваем</w:t>
      </w:r>
      <w:r>
        <w:t>ой</w:t>
      </w:r>
      <w:r>
        <w:rPr>
          <w:spacing w:val="-3"/>
        </w:rPr>
        <w:t xml:space="preserve"> </w:t>
      </w:r>
      <w:r>
        <w:t>дисциплины.</w:t>
      </w:r>
    </w:p>
    <w:p w:rsidR="005F64B2" w:rsidRDefault="000A3379">
      <w:pPr>
        <w:pStyle w:val="a3"/>
        <w:spacing w:before="160" w:line="360" w:lineRule="auto"/>
        <w:ind w:left="100"/>
      </w:pPr>
      <w:r>
        <w:t>Рабочее место педагогического работника оборудуется классной доской, которая должна быть</w:t>
      </w:r>
      <w:r>
        <w:rPr>
          <w:spacing w:val="1"/>
        </w:rPr>
        <w:t xml:space="preserve"> </w:t>
      </w:r>
      <w:r>
        <w:t>изготовлена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имеющих</w:t>
      </w:r>
      <w:r>
        <w:rPr>
          <w:spacing w:val="-7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адгезию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материалами,</w:t>
      </w:r>
      <w:r>
        <w:rPr>
          <w:spacing w:val="-5"/>
        </w:rPr>
        <w:t xml:space="preserve"> </w:t>
      </w:r>
      <w:r>
        <w:t>используемыми</w:t>
      </w:r>
      <w:r>
        <w:rPr>
          <w:spacing w:val="-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письма,</w:t>
      </w:r>
      <w:r>
        <w:rPr>
          <w:spacing w:val="-57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очищаться</w:t>
      </w:r>
      <w:r>
        <w:rPr>
          <w:spacing w:val="-4"/>
        </w:rPr>
        <w:t xml:space="preserve"> </w:t>
      </w:r>
      <w:r>
        <w:t>влажной</w:t>
      </w:r>
      <w:r>
        <w:rPr>
          <w:spacing w:val="-3"/>
        </w:rPr>
        <w:t xml:space="preserve"> </w:t>
      </w:r>
      <w:r>
        <w:t>губкой,</w:t>
      </w:r>
      <w:r>
        <w:rPr>
          <w:spacing w:val="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износостойкими,</w:t>
      </w:r>
      <w:r>
        <w:rPr>
          <w:spacing w:val="-2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темно-зеленый</w:t>
      </w:r>
      <w:r>
        <w:rPr>
          <w:spacing w:val="-3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и</w:t>
      </w:r>
    </w:p>
    <w:p w:rsidR="005F64B2" w:rsidRDefault="005F64B2">
      <w:pPr>
        <w:spacing w:line="360" w:lineRule="auto"/>
        <w:sectPr w:rsidR="005F64B2">
          <w:footerReference w:type="default" r:id="rId31"/>
          <w:pgSz w:w="11910" w:h="16840"/>
          <w:pgMar w:top="620" w:right="440" w:bottom="280" w:left="620" w:header="0" w:footer="0" w:gutter="0"/>
          <w:cols w:space="720"/>
        </w:sectPr>
      </w:pPr>
    </w:p>
    <w:p w:rsidR="005F64B2" w:rsidRDefault="000A3379">
      <w:pPr>
        <w:pStyle w:val="a3"/>
        <w:spacing w:before="74" w:line="362" w:lineRule="auto"/>
        <w:ind w:left="100" w:right="506"/>
      </w:pPr>
      <w:r>
        <w:lastRenderedPageBreak/>
        <w:t>антибликовое покрытие. При использовании маркерной доски цвет маркера должен быть</w:t>
      </w:r>
      <w:r>
        <w:rPr>
          <w:spacing w:val="1"/>
        </w:rPr>
        <w:t xml:space="preserve"> </w:t>
      </w:r>
      <w:r>
        <w:t>контрастным</w:t>
      </w:r>
      <w:r>
        <w:rPr>
          <w:spacing w:val="-6"/>
        </w:rPr>
        <w:t xml:space="preserve"> </w:t>
      </w:r>
      <w:r>
        <w:t>(черный,</w:t>
      </w:r>
      <w:r>
        <w:rPr>
          <w:spacing w:val="-1"/>
        </w:rPr>
        <w:t xml:space="preserve"> </w:t>
      </w:r>
      <w:r>
        <w:t>красный,</w:t>
      </w:r>
      <w:r>
        <w:rPr>
          <w:spacing w:val="-5"/>
        </w:rPr>
        <w:t xml:space="preserve"> </w:t>
      </w:r>
      <w:r>
        <w:t>коричневый,</w:t>
      </w:r>
      <w:r>
        <w:rPr>
          <w:spacing w:val="-6"/>
        </w:rPr>
        <w:t xml:space="preserve"> </w:t>
      </w:r>
      <w:r>
        <w:t>темные</w:t>
      </w:r>
      <w:r>
        <w:rPr>
          <w:spacing w:val="-3"/>
        </w:rPr>
        <w:t xml:space="preserve"> </w:t>
      </w:r>
      <w:r>
        <w:t>тона</w:t>
      </w:r>
      <w:r>
        <w:rPr>
          <w:spacing w:val="-4"/>
        </w:rPr>
        <w:t xml:space="preserve"> </w:t>
      </w:r>
      <w:r>
        <w:t>синего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зеленого).</w:t>
      </w:r>
      <w:r>
        <w:rPr>
          <w:spacing w:val="-6"/>
        </w:rPr>
        <w:t xml:space="preserve"> </w:t>
      </w:r>
      <w:r>
        <w:t>Классные</w:t>
      </w:r>
      <w:r>
        <w:rPr>
          <w:spacing w:val="-3"/>
        </w:rPr>
        <w:t xml:space="preserve"> </w:t>
      </w:r>
      <w:r>
        <w:t>доски</w:t>
      </w:r>
      <w:r>
        <w:rPr>
          <w:spacing w:val="-57"/>
        </w:rPr>
        <w:t xml:space="preserve"> </w:t>
      </w:r>
      <w:r>
        <w:t>должны иметь лотки для задержания меловой пыл</w:t>
      </w:r>
      <w:r>
        <w:t>и, хранения мела, тряпки, держателя для</w:t>
      </w:r>
      <w:r>
        <w:rPr>
          <w:spacing w:val="1"/>
        </w:rPr>
        <w:t xml:space="preserve"> </w:t>
      </w:r>
      <w:r>
        <w:t>чертежных</w:t>
      </w:r>
      <w:r>
        <w:rPr>
          <w:spacing w:val="-4"/>
        </w:rPr>
        <w:t xml:space="preserve"> </w:t>
      </w:r>
      <w:r>
        <w:t>принадлежностей.</w:t>
      </w:r>
    </w:p>
    <w:p w:rsidR="005F64B2" w:rsidRDefault="000A3379">
      <w:pPr>
        <w:pStyle w:val="a3"/>
        <w:spacing w:before="148" w:line="367" w:lineRule="auto"/>
        <w:ind w:left="100" w:right="506"/>
      </w:pPr>
      <w:r>
        <w:t>Допускается</w:t>
      </w:r>
      <w:r>
        <w:rPr>
          <w:spacing w:val="-6"/>
        </w:rPr>
        <w:t xml:space="preserve"> </w:t>
      </w:r>
      <w:r>
        <w:t>оборудование</w:t>
      </w:r>
      <w:r>
        <w:rPr>
          <w:spacing w:val="-6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помещений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кабинетов</w:t>
      </w:r>
      <w:r>
        <w:rPr>
          <w:spacing w:val="-8"/>
        </w:rPr>
        <w:t xml:space="preserve"> </w:t>
      </w:r>
      <w:r>
        <w:t>интерактивными</w:t>
      </w:r>
      <w:r>
        <w:rPr>
          <w:spacing w:val="-3"/>
        </w:rPr>
        <w:t xml:space="preserve"> </w:t>
      </w:r>
      <w:r>
        <w:t>досками,</w:t>
      </w:r>
      <w:r>
        <w:rPr>
          <w:spacing w:val="-57"/>
        </w:rPr>
        <w:t xml:space="preserve"> </w:t>
      </w:r>
      <w:r>
        <w:t>отвечающими</w:t>
      </w:r>
      <w:r>
        <w:rPr>
          <w:spacing w:val="-3"/>
        </w:rPr>
        <w:t xml:space="preserve"> </w:t>
      </w:r>
      <w:r>
        <w:t>гигиеническим</w:t>
      </w:r>
      <w:r>
        <w:rPr>
          <w:spacing w:val="-1"/>
        </w:rPr>
        <w:t xml:space="preserve"> </w:t>
      </w:r>
      <w:r>
        <w:t>требованиям.</w:t>
      </w:r>
    </w:p>
    <w:p w:rsidR="005F64B2" w:rsidRDefault="000A3379">
      <w:pPr>
        <w:pStyle w:val="a3"/>
        <w:spacing w:before="144" w:line="362" w:lineRule="auto"/>
        <w:ind w:left="100" w:right="506"/>
      </w:pPr>
      <w:r>
        <w:t>Оформление</w:t>
      </w:r>
      <w:r>
        <w:rPr>
          <w:spacing w:val="-10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кабинета</w:t>
      </w:r>
      <w:r>
        <w:rPr>
          <w:spacing w:val="-6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соответствовать</w:t>
      </w:r>
      <w:r>
        <w:rPr>
          <w:spacing w:val="-7"/>
        </w:rPr>
        <w:t xml:space="preserve"> </w:t>
      </w:r>
      <w:r>
        <w:t>требованиям</w:t>
      </w:r>
      <w:r>
        <w:rPr>
          <w:spacing w:val="-8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дизайна</w:t>
      </w:r>
      <w:r>
        <w:rPr>
          <w:spacing w:val="-5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помещений.</w:t>
      </w:r>
    </w:p>
    <w:p w:rsidR="005F64B2" w:rsidRDefault="000A3379">
      <w:pPr>
        <w:pStyle w:val="a3"/>
        <w:spacing w:before="156" w:line="362" w:lineRule="auto"/>
        <w:ind w:left="100" w:right="481"/>
      </w:pPr>
      <w:r>
        <w:t xml:space="preserve">Постоянно улучшается материально-техническая база. В школе 35 </w:t>
      </w:r>
      <w:proofErr w:type="gramStart"/>
      <w:r>
        <w:t>учебных</w:t>
      </w:r>
      <w:proofErr w:type="gramEnd"/>
      <w:r>
        <w:t xml:space="preserve"> кабинета.. Учебные</w:t>
      </w:r>
      <w:r>
        <w:rPr>
          <w:spacing w:val="1"/>
        </w:rPr>
        <w:t xml:space="preserve"> </w:t>
      </w:r>
      <w:r>
        <w:t>кабинеты оснащены учебной мебелью согласно нормам СанПиНов.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соответствующее требованиям ФГОС, имеется в специ</w:t>
      </w:r>
      <w:r>
        <w:t>ализированных кабинетах: химии, физики,</w:t>
      </w:r>
      <w:r>
        <w:rPr>
          <w:spacing w:val="1"/>
        </w:rPr>
        <w:t xml:space="preserve"> </w:t>
      </w:r>
      <w:r>
        <w:t>биологии, географии. Обеспеченность АРМ -100% Обучены работе с электронным журналом 100%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работников.</w:t>
      </w:r>
      <w:r>
        <w:rPr>
          <w:spacing w:val="-1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имеет:</w:t>
      </w:r>
      <w:r>
        <w:rPr>
          <w:spacing w:val="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компьютерный</w:t>
      </w:r>
      <w:r>
        <w:rPr>
          <w:spacing w:val="-2"/>
        </w:rPr>
        <w:t xml:space="preserve"> </w:t>
      </w:r>
      <w:r>
        <w:t>класс.</w:t>
      </w:r>
    </w:p>
    <w:p w:rsidR="005F64B2" w:rsidRDefault="000A3379">
      <w:pPr>
        <w:pStyle w:val="a3"/>
        <w:spacing w:before="144" w:line="362" w:lineRule="auto"/>
        <w:ind w:left="100" w:right="807"/>
      </w:pPr>
      <w:r>
        <w:t>В управленческой деятельности используются 3 ксерокса, 2 сканера,</w:t>
      </w:r>
      <w:r>
        <w:t xml:space="preserve"> 3 принтера, 8 компьютеров</w:t>
      </w:r>
      <w:r>
        <w:rPr>
          <w:spacing w:val="-58"/>
        </w:rPr>
        <w:t xml:space="preserve"> </w:t>
      </w:r>
      <w:r>
        <w:t>подключенных к Интернету. Работает внутренняя электронная почта. В школе имеются 1</w:t>
      </w:r>
      <w:r>
        <w:rPr>
          <w:spacing w:val="1"/>
        </w:rPr>
        <w:t xml:space="preserve"> </w:t>
      </w:r>
      <w:r>
        <w:t>спортивный</w:t>
      </w:r>
      <w:r>
        <w:rPr>
          <w:spacing w:val="-2"/>
        </w:rPr>
        <w:t xml:space="preserve"> </w:t>
      </w:r>
      <w:r>
        <w:t>зал,</w:t>
      </w:r>
      <w:r>
        <w:rPr>
          <w:spacing w:val="4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психологической</w:t>
      </w:r>
      <w:r>
        <w:rPr>
          <w:spacing w:val="3"/>
        </w:rPr>
        <w:t xml:space="preserve"> </w:t>
      </w:r>
      <w:r>
        <w:t>диагностики.</w:t>
      </w:r>
    </w:p>
    <w:p w:rsidR="005F64B2" w:rsidRDefault="000A3379">
      <w:pPr>
        <w:pStyle w:val="a3"/>
        <w:spacing w:line="362" w:lineRule="auto"/>
        <w:ind w:left="100" w:right="828"/>
      </w:pPr>
      <w:r>
        <w:t>Столовая рассчитана на 96 мест, кроме организованного питания по 2х недельному цикличному</w:t>
      </w:r>
      <w:r>
        <w:rPr>
          <w:spacing w:val="-57"/>
        </w:rPr>
        <w:t xml:space="preserve"> </w:t>
      </w:r>
      <w:r>
        <w:t>мен</w:t>
      </w:r>
      <w:r>
        <w:t>ю,</w:t>
      </w:r>
      <w:r>
        <w:rPr>
          <w:spacing w:val="3"/>
        </w:rPr>
        <w:t xml:space="preserve"> </w:t>
      </w:r>
      <w:r>
        <w:t>возможно</w:t>
      </w:r>
      <w:r>
        <w:rPr>
          <w:spacing w:val="2"/>
        </w:rPr>
        <w:t xml:space="preserve"> </w:t>
      </w:r>
      <w:r>
        <w:t>питание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-8"/>
        </w:rPr>
        <w:t xml:space="preserve"> </w:t>
      </w:r>
      <w:r>
        <w:t>обучающихся.</w:t>
      </w:r>
    </w:p>
    <w:p w:rsidR="005F64B2" w:rsidRDefault="000A3379">
      <w:pPr>
        <w:pStyle w:val="a3"/>
        <w:spacing w:before="149" w:line="360" w:lineRule="auto"/>
        <w:ind w:left="100" w:right="395"/>
      </w:pPr>
      <w:proofErr w:type="gramStart"/>
      <w:r>
        <w:rPr>
          <w:b/>
        </w:rPr>
        <w:t xml:space="preserve">Под информационно-образовательной средой (или ИОС) </w:t>
      </w:r>
      <w:r>
        <w:t>понимается открытая педагогическая</w:t>
      </w:r>
      <w:r>
        <w:rPr>
          <w:spacing w:val="1"/>
        </w:rPr>
        <w:t xml:space="preserve"> </w:t>
      </w:r>
      <w:r>
        <w:t>система, сформированная на основе разнообразных информационных образовательных ресурсов,</w:t>
      </w:r>
      <w:r>
        <w:rPr>
          <w:spacing w:val="1"/>
        </w:rPr>
        <w:t xml:space="preserve"> </w:t>
      </w:r>
      <w:r>
        <w:t xml:space="preserve">современных </w:t>
      </w:r>
      <w:r>
        <w:t>информационно-телекоммуникационных средств и педагогических технологий,</w:t>
      </w:r>
      <w:r>
        <w:rPr>
          <w:spacing w:val="1"/>
        </w:rPr>
        <w:t xml:space="preserve"> </w:t>
      </w:r>
      <w:r>
        <w:t>направленных на формирование творческой, социально активной личности, а также компетентность</w:t>
      </w:r>
      <w:r>
        <w:rPr>
          <w:spacing w:val="-58"/>
        </w:rPr>
        <w:t xml:space="preserve"> </w:t>
      </w:r>
      <w:r>
        <w:t>участников образовательного процесса в решении учебно-познавательных и профессиональных</w:t>
      </w:r>
      <w:r>
        <w:rPr>
          <w:spacing w:val="1"/>
        </w:rPr>
        <w:t xml:space="preserve"> </w:t>
      </w:r>
      <w:r>
        <w:t>зад</w:t>
      </w:r>
      <w:r>
        <w:t>ач с применением информационно-коммуникационных технологий (ИКТ-компетентность),</w:t>
      </w:r>
      <w:r>
        <w:rPr>
          <w:spacing w:val="1"/>
        </w:rPr>
        <w:t xml:space="preserve"> </w:t>
      </w:r>
      <w:r>
        <w:t>наличие служб поддержки применения ИКТ.</w:t>
      </w:r>
      <w:proofErr w:type="gramEnd"/>
      <w:r>
        <w:t xml:space="preserve"> Наличие созданной ИОС, как системы обновляемых</w:t>
      </w:r>
      <w:r>
        <w:rPr>
          <w:spacing w:val="1"/>
        </w:rPr>
        <w:t xml:space="preserve"> </w:t>
      </w:r>
      <w:r>
        <w:t>информационных объектов, в том числе цифровых документов, информационных источников и</w:t>
      </w:r>
      <w:r>
        <w:rPr>
          <w:spacing w:val="1"/>
        </w:rPr>
        <w:t xml:space="preserve"> </w:t>
      </w:r>
      <w:r>
        <w:t>ин</w:t>
      </w:r>
      <w:r>
        <w:t>струментов, служащей для: создания; хранения; ввода; организации; обработки; передачи;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процессе.</w:t>
      </w:r>
    </w:p>
    <w:p w:rsidR="005F64B2" w:rsidRDefault="005F64B2">
      <w:pPr>
        <w:pStyle w:val="a3"/>
        <w:ind w:left="0"/>
        <w:rPr>
          <w:sz w:val="26"/>
        </w:rPr>
      </w:pPr>
    </w:p>
    <w:p w:rsidR="005F64B2" w:rsidRDefault="005F64B2">
      <w:pPr>
        <w:pStyle w:val="a3"/>
        <w:spacing w:before="2"/>
        <w:ind w:left="0"/>
        <w:rPr>
          <w:sz w:val="38"/>
        </w:rPr>
      </w:pPr>
    </w:p>
    <w:p w:rsidR="005F64B2" w:rsidRDefault="000A3379">
      <w:pPr>
        <w:pStyle w:val="2"/>
        <w:spacing w:line="367" w:lineRule="auto"/>
        <w:ind w:left="100" w:right="506" w:firstLine="302"/>
      </w:pPr>
      <w:r>
        <w:t>Описание</w:t>
      </w:r>
      <w:r>
        <w:rPr>
          <w:spacing w:val="-7"/>
        </w:rPr>
        <w:t xml:space="preserve"> </w:t>
      </w:r>
      <w:r>
        <w:t>кадровых</w:t>
      </w:r>
      <w:r>
        <w:rPr>
          <w:spacing w:val="-5"/>
        </w:rPr>
        <w:t xml:space="preserve"> </w:t>
      </w:r>
      <w:r>
        <w:t>условий реализации</w:t>
      </w:r>
      <w:r>
        <w:rPr>
          <w:spacing w:val="-9"/>
        </w:rPr>
        <w:t xml:space="preserve"> </w:t>
      </w:r>
      <w:r>
        <w:t>основной 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5F64B2" w:rsidRDefault="000A3379">
      <w:pPr>
        <w:pStyle w:val="a3"/>
        <w:spacing w:before="140" w:line="360" w:lineRule="auto"/>
        <w:ind w:left="100" w:right="506"/>
      </w:pPr>
      <w:r>
        <w:t>В соответствии с</w:t>
      </w:r>
      <w:r>
        <w:t xml:space="preserve"> требованиями к кадровым условиям реализации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МБОУ</w:t>
      </w:r>
      <w:r>
        <w:rPr>
          <w:spacing w:val="3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>№ 13</w:t>
      </w:r>
      <w:r>
        <w:rPr>
          <w:spacing w:val="-5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Феодосии,</w:t>
      </w:r>
      <w:r>
        <w:rPr>
          <w:spacing w:val="-3"/>
        </w:rPr>
        <w:t xml:space="preserve"> </w:t>
      </w:r>
      <w:r>
        <w:t>укомплектовано</w:t>
      </w:r>
    </w:p>
    <w:p w:rsidR="005F64B2" w:rsidRDefault="005F64B2">
      <w:pPr>
        <w:spacing w:line="360" w:lineRule="auto"/>
        <w:sectPr w:rsidR="005F64B2">
          <w:footerReference w:type="default" r:id="rId32"/>
          <w:pgSz w:w="11910" w:h="16840"/>
          <w:pgMar w:top="620" w:right="440" w:bottom="280" w:left="620" w:header="0" w:footer="0" w:gutter="0"/>
          <w:cols w:space="720"/>
        </w:sectPr>
      </w:pPr>
    </w:p>
    <w:p w:rsidR="005F64B2" w:rsidRDefault="000A3379">
      <w:pPr>
        <w:pStyle w:val="a3"/>
        <w:spacing w:before="74" w:line="360" w:lineRule="auto"/>
        <w:ind w:left="100" w:right="969"/>
        <w:jc w:val="both"/>
      </w:pPr>
      <w:r>
        <w:lastRenderedPageBreak/>
        <w:t>кадрами, имеющими необходимую квалификацию для решения задач, определённых основной</w:t>
      </w:r>
      <w:r>
        <w:rPr>
          <w:spacing w:val="-58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способными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rPr>
          <w:spacing w:val="-3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профессиональной</w:t>
      </w:r>
    </w:p>
    <w:p w:rsidR="005F64B2" w:rsidRDefault="000A3379">
      <w:pPr>
        <w:pStyle w:val="a3"/>
        <w:spacing w:line="362" w:lineRule="auto"/>
        <w:ind w:left="100" w:right="666"/>
        <w:jc w:val="both"/>
      </w:pPr>
      <w:r>
        <w:t>деятельности,</w:t>
      </w:r>
      <w:r>
        <w:rPr>
          <w:spacing w:val="-5"/>
        </w:rPr>
        <w:t xml:space="preserve"> </w:t>
      </w:r>
      <w:r>
        <w:t>медицинским</w:t>
      </w:r>
      <w:r>
        <w:rPr>
          <w:spacing w:val="-7"/>
        </w:rPr>
        <w:t xml:space="preserve"> </w:t>
      </w:r>
      <w:r>
        <w:t>работником,</w:t>
      </w:r>
      <w:r>
        <w:rPr>
          <w:spacing w:val="-10"/>
        </w:rPr>
        <w:t xml:space="preserve"> </w:t>
      </w:r>
      <w:r>
        <w:t>вспомогательным</w:t>
      </w:r>
      <w:r>
        <w:rPr>
          <w:spacing w:val="-6"/>
        </w:rPr>
        <w:t xml:space="preserve"> </w:t>
      </w:r>
      <w:r>
        <w:t>персоналом,</w:t>
      </w:r>
      <w:r>
        <w:rPr>
          <w:spacing w:val="-6"/>
        </w:rPr>
        <w:t xml:space="preserve"> </w:t>
      </w:r>
      <w:r>
        <w:t>работниками</w:t>
      </w:r>
      <w:r>
        <w:rPr>
          <w:spacing w:val="-6"/>
        </w:rPr>
        <w:t xml:space="preserve"> </w:t>
      </w:r>
      <w:r>
        <w:t>пищеблока.</w:t>
      </w:r>
      <w:r>
        <w:rPr>
          <w:spacing w:val="-58"/>
        </w:rPr>
        <w:t xml:space="preserve"> </w:t>
      </w:r>
      <w:r>
        <w:t>Организация питания осуществляется в специально отведенном помещении. Столовая полностью</w:t>
      </w:r>
      <w:r>
        <w:rPr>
          <w:spacing w:val="-57"/>
        </w:rPr>
        <w:t xml:space="preserve"> </w:t>
      </w:r>
      <w:r>
        <w:t>укомплектована кадрами.</w:t>
      </w:r>
    </w:p>
    <w:p w:rsidR="005F64B2" w:rsidRDefault="000A3379">
      <w:pPr>
        <w:pStyle w:val="2"/>
        <w:spacing w:before="159"/>
        <w:ind w:left="642"/>
        <w:jc w:val="both"/>
        <w:rPr>
          <w:b w:val="0"/>
        </w:rPr>
      </w:pP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кадровым</w:t>
      </w:r>
      <w:r>
        <w:rPr>
          <w:spacing w:val="-1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включают</w:t>
      </w:r>
      <w:r>
        <w:rPr>
          <w:b w:val="0"/>
        </w:rPr>
        <w:t>:</w:t>
      </w:r>
    </w:p>
    <w:p w:rsidR="005F64B2" w:rsidRDefault="005F64B2">
      <w:pPr>
        <w:pStyle w:val="a3"/>
        <w:spacing w:before="5"/>
        <w:ind w:left="0"/>
        <w:rPr>
          <w:sz w:val="25"/>
        </w:rPr>
      </w:pPr>
    </w:p>
    <w:p w:rsidR="005F64B2" w:rsidRDefault="000A3379">
      <w:pPr>
        <w:pStyle w:val="a4"/>
        <w:numPr>
          <w:ilvl w:val="0"/>
          <w:numId w:val="50"/>
        </w:numPr>
        <w:tabs>
          <w:tab w:val="left" w:pos="820"/>
          <w:tab w:val="left" w:pos="821"/>
        </w:tabs>
        <w:spacing w:line="355" w:lineRule="auto"/>
        <w:ind w:right="345"/>
        <w:rPr>
          <w:sz w:val="24"/>
        </w:rPr>
      </w:pPr>
      <w:r>
        <w:rPr>
          <w:sz w:val="24"/>
        </w:rPr>
        <w:t>укомплектованность образовательной организации педагогическими, руководящими и иными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работниками;</w:t>
      </w:r>
    </w:p>
    <w:p w:rsidR="005F64B2" w:rsidRDefault="000A3379">
      <w:pPr>
        <w:pStyle w:val="a4"/>
        <w:numPr>
          <w:ilvl w:val="0"/>
          <w:numId w:val="50"/>
        </w:numPr>
        <w:tabs>
          <w:tab w:val="left" w:pos="820"/>
          <w:tab w:val="left" w:pos="821"/>
        </w:tabs>
        <w:spacing w:before="165"/>
        <w:ind w:hanging="361"/>
        <w:rPr>
          <w:sz w:val="24"/>
        </w:rPr>
      </w:pP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 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 иных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организации;</w:t>
      </w:r>
    </w:p>
    <w:p w:rsidR="005F64B2" w:rsidRDefault="005F64B2">
      <w:pPr>
        <w:pStyle w:val="a3"/>
        <w:spacing w:before="8"/>
        <w:ind w:left="0"/>
        <w:rPr>
          <w:sz w:val="25"/>
        </w:rPr>
      </w:pPr>
    </w:p>
    <w:p w:rsidR="005F64B2" w:rsidRDefault="000A3379">
      <w:pPr>
        <w:pStyle w:val="a4"/>
        <w:numPr>
          <w:ilvl w:val="0"/>
          <w:numId w:val="50"/>
        </w:numPr>
        <w:tabs>
          <w:tab w:val="left" w:pos="820"/>
          <w:tab w:val="left" w:pos="821"/>
        </w:tabs>
        <w:spacing w:before="1" w:line="355" w:lineRule="auto"/>
        <w:ind w:right="730"/>
        <w:rPr>
          <w:sz w:val="24"/>
        </w:rPr>
      </w:pPr>
      <w:r>
        <w:rPr>
          <w:sz w:val="24"/>
        </w:rPr>
        <w:t>непрерывность профессионального развития педагогических работников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5F64B2" w:rsidRDefault="000A3379">
      <w:pPr>
        <w:pStyle w:val="a3"/>
        <w:spacing w:before="158" w:line="360" w:lineRule="auto"/>
        <w:ind w:left="100" w:right="431"/>
      </w:pPr>
      <w:proofErr w:type="gramStart"/>
      <w:r>
        <w:t>По всем должностям руководителей, специалистов, служащих и рабочих разработаны должностные</w:t>
      </w:r>
      <w:r>
        <w:rPr>
          <w:spacing w:val="-58"/>
        </w:rPr>
        <w:t xml:space="preserve"> </w:t>
      </w:r>
      <w:r>
        <w:t>инструкции на основе квалификационных характеристик, представленных в Едином</w:t>
      </w:r>
      <w:r>
        <w:rPr>
          <w:spacing w:val="1"/>
        </w:rPr>
        <w:t xml:space="preserve"> </w:t>
      </w:r>
      <w:r>
        <w:t>квалификационном справочнике должностей руководителей, специалистов и служащих (ЕКС)</w:t>
      </w:r>
      <w:r>
        <w:rPr>
          <w:spacing w:val="1"/>
        </w:rPr>
        <w:t xml:space="preserve"> </w:t>
      </w:r>
      <w:r>
        <w:t>(разделы</w:t>
      </w:r>
      <w:r>
        <w:rPr>
          <w:spacing w:val="2"/>
        </w:rPr>
        <w:t xml:space="preserve"> </w:t>
      </w:r>
      <w:r>
        <w:t>«Квалификационные характеристики</w:t>
      </w:r>
      <w:r>
        <w:rPr>
          <w:spacing w:val="1"/>
        </w:rPr>
        <w:t xml:space="preserve"> </w:t>
      </w:r>
      <w:r>
        <w:t>должностей</w:t>
      </w:r>
      <w:r>
        <w:rPr>
          <w:spacing w:val="-3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образования»,</w:t>
      </w:r>
      <w:proofErr w:type="gramEnd"/>
    </w:p>
    <w:p w:rsidR="005F64B2" w:rsidRDefault="000A3379">
      <w:pPr>
        <w:pStyle w:val="a3"/>
        <w:spacing w:line="360" w:lineRule="auto"/>
        <w:ind w:left="100" w:right="289"/>
      </w:pPr>
      <w:proofErr w:type="gramStart"/>
      <w:r>
        <w:t xml:space="preserve">«Общеотраслевые </w:t>
      </w:r>
      <w:r>
        <w:t>характеристики должностей работников, занятых на предприятиях, в учреждениях</w:t>
      </w:r>
      <w:r>
        <w:rPr>
          <w:spacing w:val="-5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организациях») и в</w:t>
      </w:r>
      <w:r>
        <w:rPr>
          <w:spacing w:val="-4"/>
        </w:rPr>
        <w:t xml:space="preserve"> </w:t>
      </w:r>
      <w:r>
        <w:t>Единых</w:t>
      </w:r>
      <w:r>
        <w:rPr>
          <w:spacing w:val="-5"/>
        </w:rPr>
        <w:t xml:space="preserve"> </w:t>
      </w:r>
      <w:r>
        <w:t>тарификационных</w:t>
      </w:r>
      <w:r>
        <w:rPr>
          <w:spacing w:val="-6"/>
        </w:rPr>
        <w:t xml:space="preserve"> </w:t>
      </w:r>
      <w:r>
        <w:t>справочниках</w:t>
      </w:r>
      <w:r>
        <w:rPr>
          <w:spacing w:val="-5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профессий рабочих</w:t>
      </w:r>
      <w:r>
        <w:rPr>
          <w:spacing w:val="-5"/>
        </w:rPr>
        <w:t xml:space="preserve"> </w:t>
      </w:r>
      <w:r>
        <w:t>(ЕТКС).</w:t>
      </w:r>
      <w:proofErr w:type="gramEnd"/>
    </w:p>
    <w:p w:rsidR="005F64B2" w:rsidRDefault="000A3379">
      <w:pPr>
        <w:pStyle w:val="a3"/>
        <w:spacing w:before="3" w:line="362" w:lineRule="auto"/>
        <w:ind w:left="100" w:right="755"/>
      </w:pPr>
      <w:r>
        <w:t>В должностных инструкциях в полном объеме содержится перечень должностных обязанностей,</w:t>
      </w:r>
      <w:r>
        <w:rPr>
          <w:spacing w:val="-58"/>
        </w:rPr>
        <w:t xml:space="preserve"> </w:t>
      </w:r>
      <w:r>
        <w:t>прав,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компетенции</w:t>
      </w:r>
      <w:r>
        <w:rPr>
          <w:spacing w:val="-2"/>
        </w:rPr>
        <w:t xml:space="preserve"> </w:t>
      </w:r>
      <w:r>
        <w:t>работников.</w:t>
      </w:r>
    </w:p>
    <w:p w:rsidR="005F64B2" w:rsidRDefault="000A3379">
      <w:pPr>
        <w:pStyle w:val="a3"/>
        <w:spacing w:before="151" w:line="362" w:lineRule="auto"/>
        <w:ind w:left="100" w:right="628"/>
      </w:pPr>
      <w:r>
        <w:t>Уровень квалификации работников МБОУ Школа № 13 г. Феодосии, по каждой занимаемой</w:t>
      </w:r>
      <w:r>
        <w:rPr>
          <w:spacing w:val="1"/>
        </w:rPr>
        <w:t xml:space="preserve"> </w:t>
      </w:r>
      <w:r>
        <w:t>должности полностью соответствует квалификационным характеристикам по соответствующей</w:t>
      </w:r>
      <w:r>
        <w:rPr>
          <w:spacing w:val="1"/>
        </w:rPr>
        <w:t xml:space="preserve"> </w:t>
      </w:r>
      <w:r>
        <w:t>должности. Уровень квалификации педагоги</w:t>
      </w:r>
      <w:r>
        <w:t>ческих работников школы, кроме того, соответствует</w:t>
      </w:r>
      <w:r>
        <w:rPr>
          <w:spacing w:val="-57"/>
        </w:rPr>
        <w:t xml:space="preserve"> </w:t>
      </w:r>
      <w:r>
        <w:t>требованиям,</w:t>
      </w:r>
      <w:r>
        <w:rPr>
          <w:spacing w:val="-7"/>
        </w:rPr>
        <w:t xml:space="preserve"> </w:t>
      </w:r>
      <w:r>
        <w:t>предъявляемым</w:t>
      </w:r>
      <w:r>
        <w:rPr>
          <w:spacing w:val="-3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квалификационным</w:t>
      </w:r>
      <w:r>
        <w:rPr>
          <w:spacing w:val="-7"/>
        </w:rPr>
        <w:t xml:space="preserve"> </w:t>
      </w:r>
      <w:r>
        <w:t>категориям</w:t>
      </w:r>
      <w:r>
        <w:rPr>
          <w:spacing w:val="-7"/>
        </w:rPr>
        <w:t xml:space="preserve"> </w:t>
      </w:r>
      <w:proofErr w:type="spellStart"/>
      <w:r>
        <w:t>посоответствующим</w:t>
      </w:r>
      <w:proofErr w:type="spellEnd"/>
      <w:r>
        <w:rPr>
          <w:spacing w:val="-3"/>
        </w:rPr>
        <w:t xml:space="preserve"> </w:t>
      </w:r>
      <w:r>
        <w:t>должностям.</w:t>
      </w:r>
    </w:p>
    <w:p w:rsidR="005F64B2" w:rsidRDefault="000A3379">
      <w:pPr>
        <w:pStyle w:val="2"/>
        <w:spacing w:before="162"/>
        <w:ind w:left="100"/>
      </w:pPr>
      <w:r>
        <w:t>Руководитель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учреждения</w:t>
      </w:r>
    </w:p>
    <w:p w:rsidR="005F64B2" w:rsidRDefault="005F64B2">
      <w:pPr>
        <w:pStyle w:val="a3"/>
        <w:spacing w:before="10"/>
        <w:ind w:left="0"/>
        <w:rPr>
          <w:b/>
        </w:rPr>
      </w:pPr>
    </w:p>
    <w:p w:rsidR="005F64B2" w:rsidRDefault="000A3379">
      <w:pPr>
        <w:pStyle w:val="a3"/>
        <w:spacing w:line="360" w:lineRule="auto"/>
        <w:ind w:left="100" w:right="642"/>
      </w:pPr>
      <w:r>
        <w:rPr>
          <w:b/>
        </w:rPr>
        <w:t xml:space="preserve">Требования к квалификации. </w:t>
      </w:r>
      <w:proofErr w:type="gramStart"/>
      <w:r>
        <w:t xml:space="preserve">Высшее профессиональное образование по </w:t>
      </w:r>
      <w:r>
        <w:t>направлениям</w:t>
      </w:r>
      <w:r>
        <w:rPr>
          <w:spacing w:val="1"/>
        </w:rPr>
        <w:t xml:space="preserve"> </w:t>
      </w:r>
      <w:r>
        <w:t>подготовки "Государственное и муниципальное управление", "Менеджмент", "Управление</w:t>
      </w:r>
      <w:r>
        <w:rPr>
          <w:spacing w:val="1"/>
        </w:rPr>
        <w:t xml:space="preserve"> </w:t>
      </w:r>
      <w:r>
        <w:t>персоналом" и стаж работы на педагогических должностях не менее 5 лет, или высшее</w:t>
      </w:r>
      <w:r>
        <w:rPr>
          <w:spacing w:val="1"/>
        </w:rPr>
        <w:t xml:space="preserve"> </w:t>
      </w:r>
      <w:r>
        <w:t>профессиональное образование и дополнительное профессиональное образование в о</w:t>
      </w:r>
      <w:r>
        <w:t>бласти</w:t>
      </w:r>
      <w:r>
        <w:rPr>
          <w:spacing w:val="1"/>
        </w:rPr>
        <w:t xml:space="preserve"> </w:t>
      </w:r>
      <w:r>
        <w:t>государственного и муниципального управления или менеджмента и экономики и стаж работы на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руководящих</w:t>
      </w:r>
      <w:r>
        <w:rPr>
          <w:spacing w:val="-3"/>
        </w:rPr>
        <w:t xml:space="preserve"> </w:t>
      </w:r>
      <w:r>
        <w:t>должностях</w:t>
      </w:r>
      <w:r>
        <w:rPr>
          <w:spacing w:val="-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5.</w:t>
      </w:r>
      <w:proofErr w:type="gramEnd"/>
    </w:p>
    <w:p w:rsidR="005F64B2" w:rsidRDefault="000A3379">
      <w:pPr>
        <w:pStyle w:val="2"/>
        <w:spacing w:before="171"/>
        <w:ind w:left="100"/>
      </w:pPr>
      <w:r>
        <w:t>Заместитель</w:t>
      </w:r>
      <w:r>
        <w:rPr>
          <w:spacing w:val="-3"/>
        </w:rPr>
        <w:t xml:space="preserve"> </w:t>
      </w:r>
      <w:r>
        <w:t>руководителя</w:t>
      </w:r>
      <w:r>
        <w:rPr>
          <w:spacing w:val="48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</w:t>
      </w:r>
    </w:p>
    <w:p w:rsidR="005F64B2" w:rsidRDefault="005F64B2">
      <w:pPr>
        <w:sectPr w:rsidR="005F64B2">
          <w:footerReference w:type="default" r:id="rId33"/>
          <w:pgSz w:w="11910" w:h="16840"/>
          <w:pgMar w:top="620" w:right="440" w:bottom="280" w:left="620" w:header="0" w:footer="0" w:gutter="0"/>
          <w:cols w:space="720"/>
        </w:sectPr>
      </w:pPr>
    </w:p>
    <w:p w:rsidR="005F64B2" w:rsidRDefault="000A3379">
      <w:pPr>
        <w:pStyle w:val="a3"/>
        <w:spacing w:before="74" w:line="360" w:lineRule="auto"/>
        <w:ind w:left="100" w:right="427"/>
      </w:pPr>
      <w:r>
        <w:rPr>
          <w:b/>
        </w:rPr>
        <w:lastRenderedPageBreak/>
        <w:t xml:space="preserve">Требования к квалификации. </w:t>
      </w:r>
      <w:proofErr w:type="gramStart"/>
      <w:r>
        <w:t>Высшее</w:t>
      </w:r>
      <w:r>
        <w:t xml:space="preserve"> профессиональное образование по направлениям</w:t>
      </w:r>
      <w:r>
        <w:rPr>
          <w:spacing w:val="1"/>
        </w:rPr>
        <w:t xml:space="preserve"> </w:t>
      </w:r>
      <w:r>
        <w:t>подготовки "Государственное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муниципальное</w:t>
      </w:r>
      <w:r>
        <w:rPr>
          <w:spacing w:val="4"/>
        </w:rPr>
        <w:t xml:space="preserve"> </w:t>
      </w:r>
      <w:r>
        <w:t>управление",</w:t>
      </w:r>
      <w:r>
        <w:rPr>
          <w:spacing w:val="1"/>
        </w:rPr>
        <w:t xml:space="preserve"> </w:t>
      </w:r>
      <w:r>
        <w:t>"Менеджмент",</w:t>
      </w:r>
      <w:r>
        <w:rPr>
          <w:spacing w:val="1"/>
        </w:rPr>
        <w:t xml:space="preserve"> </w:t>
      </w:r>
      <w:r>
        <w:t>"Управление</w:t>
      </w:r>
      <w:r>
        <w:rPr>
          <w:spacing w:val="1"/>
        </w:rPr>
        <w:t xml:space="preserve"> </w:t>
      </w:r>
      <w:r>
        <w:t>персоналом" и стаж работы на педагогических или руководящих должностях не менее 5 лет, или</w:t>
      </w:r>
      <w:r>
        <w:rPr>
          <w:spacing w:val="1"/>
        </w:rPr>
        <w:t xml:space="preserve"> </w:t>
      </w:r>
      <w:r>
        <w:t>высшее</w:t>
      </w:r>
      <w:r>
        <w:rPr>
          <w:spacing w:val="-2"/>
        </w:rPr>
        <w:t xml:space="preserve"> </w:t>
      </w:r>
      <w:r>
        <w:t>профессиональное</w:t>
      </w:r>
      <w:r>
        <w:rPr>
          <w:spacing w:val="-11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-7"/>
        </w:rPr>
        <w:t xml:space="preserve"> </w:t>
      </w:r>
      <w:r>
        <w:t>профессиональное</w:t>
      </w:r>
      <w:r>
        <w:rPr>
          <w:spacing w:val="-10"/>
        </w:rPr>
        <w:t xml:space="preserve"> </w:t>
      </w:r>
      <w:r>
        <w:t>образование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57"/>
        </w:rPr>
        <w:t xml:space="preserve"> </w:t>
      </w:r>
      <w:r>
        <w:t>государственного и муниципального управления, менеджмента и экономики и стаж работы на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руководящих</w:t>
      </w:r>
      <w:r>
        <w:rPr>
          <w:spacing w:val="-3"/>
        </w:rPr>
        <w:t xml:space="preserve"> </w:t>
      </w:r>
      <w:r>
        <w:t>должностях</w:t>
      </w:r>
      <w:r>
        <w:rPr>
          <w:spacing w:val="-2"/>
        </w:rPr>
        <w:t xml:space="preserve"> </w:t>
      </w:r>
      <w:r>
        <w:t>не менее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лет.</w:t>
      </w:r>
      <w:proofErr w:type="gramEnd"/>
    </w:p>
    <w:p w:rsidR="005F64B2" w:rsidRDefault="000A3379">
      <w:pPr>
        <w:pStyle w:val="2"/>
        <w:spacing w:before="171"/>
        <w:ind w:left="100"/>
      </w:pPr>
      <w:r>
        <w:t>Учитель.</w:t>
      </w:r>
    </w:p>
    <w:p w:rsidR="005F64B2" w:rsidRDefault="005F64B2">
      <w:pPr>
        <w:pStyle w:val="a3"/>
        <w:spacing w:before="9"/>
        <w:ind w:left="0"/>
        <w:rPr>
          <w:b/>
        </w:rPr>
      </w:pPr>
    </w:p>
    <w:p w:rsidR="005F64B2" w:rsidRDefault="000A3379">
      <w:pPr>
        <w:pStyle w:val="a3"/>
        <w:spacing w:line="362" w:lineRule="auto"/>
        <w:ind w:left="100" w:right="343"/>
      </w:pPr>
      <w:r>
        <w:rPr>
          <w:b/>
        </w:rPr>
        <w:t xml:space="preserve">Требования к квалификации. </w:t>
      </w:r>
      <w:r>
        <w:t xml:space="preserve">Высшее </w:t>
      </w:r>
      <w:r>
        <w:t>профессиональное образование или среднее</w:t>
      </w:r>
      <w:r>
        <w:rPr>
          <w:spacing w:val="1"/>
        </w:rPr>
        <w:t xml:space="preserve"> </w:t>
      </w:r>
      <w:r>
        <w:t>профессиональное образование по направлению подготовки "Образование и педагогика" или в</w:t>
      </w:r>
      <w:r>
        <w:rPr>
          <w:spacing w:val="1"/>
        </w:rPr>
        <w:t xml:space="preserve"> </w:t>
      </w:r>
      <w:r>
        <w:t>области, соответствующей преподаваемому предмету, без предъявления требований к стажу работы,</w:t>
      </w:r>
      <w:r>
        <w:rPr>
          <w:spacing w:val="-58"/>
        </w:rPr>
        <w:t xml:space="preserve"> </w:t>
      </w:r>
      <w:r>
        <w:t>либо высшее профессиональное обра</w:t>
      </w:r>
      <w:r>
        <w:t>зование или среднее профессиональное образование и</w:t>
      </w:r>
      <w:r>
        <w:rPr>
          <w:spacing w:val="1"/>
        </w:rPr>
        <w:t xml:space="preserve"> </w:t>
      </w:r>
      <w:r>
        <w:t>дополнительное профессиональное образование по направлению деятельности в 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2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предъявления</w:t>
      </w:r>
      <w:r>
        <w:rPr>
          <w:spacing w:val="2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 стажу</w:t>
      </w:r>
      <w:r>
        <w:rPr>
          <w:spacing w:val="-8"/>
        </w:rPr>
        <w:t xml:space="preserve"> </w:t>
      </w:r>
      <w:r>
        <w:t>работы.</w:t>
      </w:r>
    </w:p>
    <w:p w:rsidR="005F64B2" w:rsidRDefault="000A3379">
      <w:pPr>
        <w:pStyle w:val="2"/>
        <w:spacing w:before="151"/>
        <w:ind w:left="100"/>
        <w:rPr>
          <w:b w:val="0"/>
        </w:rPr>
      </w:pPr>
      <w:r>
        <w:t>Педагог-психолог</w:t>
      </w:r>
      <w:r>
        <w:rPr>
          <w:b w:val="0"/>
        </w:rPr>
        <w:t>.</w:t>
      </w:r>
    </w:p>
    <w:p w:rsidR="005F64B2" w:rsidRDefault="005F64B2">
      <w:pPr>
        <w:pStyle w:val="a3"/>
        <w:spacing w:before="7"/>
        <w:ind w:left="0"/>
        <w:rPr>
          <w:sz w:val="25"/>
        </w:rPr>
      </w:pPr>
    </w:p>
    <w:p w:rsidR="005F64B2" w:rsidRDefault="000A3379">
      <w:pPr>
        <w:pStyle w:val="a3"/>
        <w:spacing w:line="360" w:lineRule="auto"/>
        <w:ind w:left="100" w:right="427"/>
      </w:pPr>
      <w:r>
        <w:rPr>
          <w:b/>
        </w:rPr>
        <w:t xml:space="preserve">Требования к квалификации. </w:t>
      </w:r>
      <w:r>
        <w:t>Высшее професс</w:t>
      </w:r>
      <w:r>
        <w:t>иональное образование или среднее</w:t>
      </w:r>
      <w:r>
        <w:rPr>
          <w:spacing w:val="1"/>
        </w:rPr>
        <w:t xml:space="preserve"> </w:t>
      </w:r>
      <w:r>
        <w:t>профессиональное образование по направлению подготовки "Педагогика и психология" без</w:t>
      </w:r>
      <w:r>
        <w:rPr>
          <w:spacing w:val="1"/>
        </w:rPr>
        <w:t xml:space="preserve"> </w:t>
      </w:r>
      <w:r>
        <w:t>предъявления</w:t>
      </w:r>
      <w:r>
        <w:rPr>
          <w:spacing w:val="-2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стажу</w:t>
      </w:r>
      <w:r>
        <w:rPr>
          <w:spacing w:val="-11"/>
        </w:rPr>
        <w:t xml:space="preserve"> </w:t>
      </w:r>
      <w:r>
        <w:t>работы либо</w:t>
      </w:r>
      <w:r>
        <w:rPr>
          <w:spacing w:val="-6"/>
        </w:rPr>
        <w:t xml:space="preserve"> </w:t>
      </w:r>
      <w:r>
        <w:t>высшее</w:t>
      </w:r>
      <w:r>
        <w:rPr>
          <w:spacing w:val="-3"/>
        </w:rPr>
        <w:t xml:space="preserve"> </w:t>
      </w:r>
      <w:r>
        <w:t>профессиональное</w:t>
      </w:r>
      <w:r>
        <w:rPr>
          <w:spacing w:val="-12"/>
        </w:rPr>
        <w:t xml:space="preserve"> </w:t>
      </w:r>
      <w:r>
        <w:t>образование</w:t>
      </w:r>
      <w:r>
        <w:rPr>
          <w:spacing w:val="-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среднее</w:t>
      </w:r>
      <w:r>
        <w:rPr>
          <w:spacing w:val="-57"/>
        </w:rPr>
        <w:t xml:space="preserve"> </w:t>
      </w:r>
      <w:r>
        <w:t>профессиональное образование и дополнительное</w:t>
      </w:r>
      <w:r>
        <w:t xml:space="preserve"> профессиональное образование по 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"Педагогика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психология"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предъявления</w:t>
      </w:r>
      <w:r>
        <w:rPr>
          <w:spacing w:val="2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стажу</w:t>
      </w:r>
      <w:r>
        <w:rPr>
          <w:spacing w:val="-8"/>
        </w:rPr>
        <w:t xml:space="preserve"> </w:t>
      </w:r>
      <w:r>
        <w:t>работы.</w:t>
      </w:r>
    </w:p>
    <w:p w:rsidR="005F64B2" w:rsidRDefault="000A3379">
      <w:pPr>
        <w:pStyle w:val="2"/>
        <w:spacing w:before="168"/>
        <w:ind w:left="100"/>
      </w:pPr>
      <w:r>
        <w:t>Преподаватель-организатор</w:t>
      </w:r>
      <w:r>
        <w:rPr>
          <w:spacing w:val="-3"/>
        </w:rPr>
        <w:t xml:space="preserve"> </w:t>
      </w:r>
      <w:r>
        <w:t>основ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жизнедеятельности.</w:t>
      </w:r>
    </w:p>
    <w:p w:rsidR="005F64B2" w:rsidRDefault="005F64B2">
      <w:pPr>
        <w:pStyle w:val="a3"/>
        <w:spacing w:before="3"/>
        <w:ind w:left="0"/>
        <w:rPr>
          <w:b/>
          <w:sz w:val="25"/>
        </w:rPr>
      </w:pPr>
    </w:p>
    <w:p w:rsidR="005F64B2" w:rsidRDefault="000A3379">
      <w:pPr>
        <w:pStyle w:val="a3"/>
        <w:spacing w:line="360" w:lineRule="auto"/>
        <w:ind w:left="100" w:right="506"/>
      </w:pPr>
      <w:r>
        <w:rPr>
          <w:b/>
        </w:rPr>
        <w:t xml:space="preserve">Требования к квалификации. </w:t>
      </w:r>
      <w:proofErr w:type="gramStart"/>
      <w:r>
        <w:t xml:space="preserve">Высшее профессиональное образование и </w:t>
      </w:r>
      <w:r>
        <w:t>профессиональная</w:t>
      </w:r>
      <w:r>
        <w:rPr>
          <w:spacing w:val="1"/>
        </w:rPr>
        <w:t xml:space="preserve"> </w:t>
      </w:r>
      <w:r>
        <w:t>подготовка по направлению подготовки "Образование и педагогика" или ГО без предъявления</w:t>
      </w:r>
      <w:r>
        <w:rPr>
          <w:spacing w:val="1"/>
        </w:rPr>
        <w:t xml:space="preserve"> </w:t>
      </w:r>
      <w:r>
        <w:t>требований к стажу работы либо среднее профессиональное образование по направлению</w:t>
      </w:r>
      <w:r>
        <w:rPr>
          <w:spacing w:val="1"/>
        </w:rPr>
        <w:t xml:space="preserve"> </w:t>
      </w:r>
      <w:r>
        <w:t>подготовки "Образование и педагогика" или ГО и стаж работы по специа</w:t>
      </w:r>
      <w:r>
        <w:t>льности не менее 3 лет,</w:t>
      </w:r>
      <w:r>
        <w:rPr>
          <w:spacing w:val="1"/>
        </w:rPr>
        <w:t xml:space="preserve"> </w:t>
      </w:r>
      <w:r>
        <w:t>либо среднее профессиональное (военное) образование и дополнительное 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педагогики и стаж</w:t>
      </w:r>
      <w:r>
        <w:rPr>
          <w:spacing w:val="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специальности</w:t>
      </w:r>
      <w:proofErr w:type="gramEnd"/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лет.</w:t>
      </w:r>
    </w:p>
    <w:p w:rsidR="005F64B2" w:rsidRDefault="000A3379">
      <w:pPr>
        <w:pStyle w:val="2"/>
        <w:spacing w:before="172"/>
        <w:ind w:left="100"/>
      </w:pPr>
      <w:r>
        <w:t>Старший</w:t>
      </w:r>
      <w:r>
        <w:rPr>
          <w:spacing w:val="-3"/>
        </w:rPr>
        <w:t xml:space="preserve"> </w:t>
      </w:r>
      <w:r>
        <w:t>вожатый.</w:t>
      </w:r>
    </w:p>
    <w:p w:rsidR="005F64B2" w:rsidRDefault="005F64B2">
      <w:pPr>
        <w:pStyle w:val="a3"/>
        <w:spacing w:before="9"/>
        <w:ind w:left="0"/>
        <w:rPr>
          <w:b/>
        </w:rPr>
      </w:pPr>
    </w:p>
    <w:p w:rsidR="005F64B2" w:rsidRDefault="000A3379">
      <w:pPr>
        <w:pStyle w:val="a3"/>
        <w:spacing w:line="362" w:lineRule="auto"/>
        <w:ind w:left="100" w:right="2000"/>
      </w:pPr>
      <w:r>
        <w:rPr>
          <w:b/>
        </w:rPr>
        <w:t xml:space="preserve">Требования к квалификации. </w:t>
      </w:r>
      <w:r>
        <w:t xml:space="preserve">Высшее </w:t>
      </w:r>
      <w:r>
        <w:t>профессиональное образование или среднее</w:t>
      </w:r>
      <w:r>
        <w:rPr>
          <w:spacing w:val="-57"/>
        </w:rPr>
        <w:t xml:space="preserve"> </w:t>
      </w:r>
      <w:r>
        <w:t>профессиональное</w:t>
      </w:r>
      <w:r>
        <w:rPr>
          <w:spacing w:val="-5"/>
        </w:rPr>
        <w:t xml:space="preserve"> </w:t>
      </w:r>
      <w:r>
        <w:t>образование без</w:t>
      </w:r>
      <w:r>
        <w:rPr>
          <w:spacing w:val="2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стажу</w:t>
      </w:r>
      <w:r>
        <w:rPr>
          <w:spacing w:val="-9"/>
        </w:rPr>
        <w:t xml:space="preserve"> </w:t>
      </w:r>
      <w:r>
        <w:t>работы.</w:t>
      </w:r>
    </w:p>
    <w:p w:rsidR="005F64B2" w:rsidRDefault="000A3379">
      <w:pPr>
        <w:pStyle w:val="2"/>
        <w:spacing w:before="166"/>
        <w:ind w:left="100"/>
      </w:pPr>
      <w:r>
        <w:t>Секретарь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части.</w:t>
      </w:r>
    </w:p>
    <w:p w:rsidR="005F64B2" w:rsidRDefault="005F64B2">
      <w:pPr>
        <w:pStyle w:val="a3"/>
        <w:spacing w:before="3"/>
        <w:ind w:left="0"/>
        <w:rPr>
          <w:b/>
          <w:sz w:val="25"/>
        </w:rPr>
      </w:pPr>
    </w:p>
    <w:p w:rsidR="005F64B2" w:rsidRDefault="000A3379">
      <w:pPr>
        <w:pStyle w:val="a3"/>
        <w:spacing w:line="360" w:lineRule="auto"/>
        <w:ind w:left="100" w:right="321"/>
      </w:pPr>
      <w:r>
        <w:rPr>
          <w:b/>
        </w:rPr>
        <w:t xml:space="preserve">Требования к квалификации. </w:t>
      </w:r>
      <w:r>
        <w:t>Среднее профессиональное образование в области делопроизводства</w:t>
      </w:r>
      <w:r>
        <w:rPr>
          <w:spacing w:val="-57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стажу</w:t>
      </w:r>
      <w:r>
        <w:rPr>
          <w:spacing w:val="-9"/>
        </w:rPr>
        <w:t xml:space="preserve"> </w:t>
      </w:r>
      <w:r>
        <w:t>работы или</w:t>
      </w:r>
      <w:r>
        <w:rPr>
          <w:spacing w:val="2"/>
        </w:rPr>
        <w:t xml:space="preserve"> </w:t>
      </w:r>
      <w:r>
        <w:t>среднее (полное)</w:t>
      </w:r>
      <w:r>
        <w:rPr>
          <w:spacing w:val="-6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и</w:t>
      </w:r>
    </w:p>
    <w:p w:rsidR="005F64B2" w:rsidRDefault="005F64B2">
      <w:pPr>
        <w:spacing w:line="360" w:lineRule="auto"/>
        <w:sectPr w:rsidR="005F64B2">
          <w:footerReference w:type="default" r:id="rId34"/>
          <w:pgSz w:w="11910" w:h="16840"/>
          <w:pgMar w:top="620" w:right="440" w:bottom="280" w:left="620" w:header="0" w:footer="0" w:gutter="0"/>
          <w:cols w:space="720"/>
        </w:sectPr>
      </w:pPr>
    </w:p>
    <w:p w:rsidR="005F64B2" w:rsidRDefault="000A3379">
      <w:pPr>
        <w:pStyle w:val="a3"/>
        <w:spacing w:before="74" w:line="362" w:lineRule="auto"/>
        <w:ind w:left="100" w:right="728"/>
      </w:pPr>
      <w:r>
        <w:lastRenderedPageBreak/>
        <w:t>профессиональная подготовка в области делопроизводства без предъявления требований к стажу</w:t>
      </w:r>
      <w:r>
        <w:rPr>
          <w:spacing w:val="-57"/>
        </w:rPr>
        <w:t xml:space="preserve"> </w:t>
      </w:r>
      <w:r>
        <w:t>работы.</w:t>
      </w:r>
    </w:p>
    <w:p w:rsidR="005F64B2" w:rsidRDefault="000A3379">
      <w:pPr>
        <w:pStyle w:val="2"/>
        <w:spacing w:before="165"/>
        <w:ind w:left="100"/>
      </w:pPr>
      <w:r>
        <w:t>Библиотекарь.</w:t>
      </w:r>
    </w:p>
    <w:p w:rsidR="005F64B2" w:rsidRDefault="005F64B2">
      <w:pPr>
        <w:pStyle w:val="a3"/>
        <w:spacing w:before="10"/>
        <w:ind w:left="0"/>
        <w:rPr>
          <w:b/>
        </w:rPr>
      </w:pPr>
    </w:p>
    <w:p w:rsidR="005F64B2" w:rsidRDefault="000A3379">
      <w:pPr>
        <w:spacing w:line="367" w:lineRule="auto"/>
        <w:ind w:left="100" w:right="1692"/>
        <w:rPr>
          <w:sz w:val="24"/>
        </w:rPr>
      </w:pPr>
      <w:r>
        <w:rPr>
          <w:b/>
          <w:sz w:val="24"/>
        </w:rPr>
        <w:t xml:space="preserve">Требования к квалификации. </w:t>
      </w:r>
      <w:r>
        <w:rPr>
          <w:sz w:val="24"/>
        </w:rPr>
        <w:t>Высшее или среднее профессион</w:t>
      </w:r>
      <w:r>
        <w:rPr>
          <w:sz w:val="24"/>
        </w:rPr>
        <w:t>альное образование по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«Библиотечно-информационная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деятельность».</w:t>
      </w:r>
    </w:p>
    <w:p w:rsidR="005F64B2" w:rsidRDefault="000A3379">
      <w:pPr>
        <w:pStyle w:val="a3"/>
        <w:tabs>
          <w:tab w:val="left" w:pos="1579"/>
        </w:tabs>
        <w:spacing w:before="144" w:line="362" w:lineRule="auto"/>
        <w:ind w:left="100" w:right="329"/>
      </w:pPr>
      <w:r>
        <w:t>Аттестация педагогических работников в соответствии с Федеральным законом «Об образовании в</w:t>
      </w:r>
      <w:r>
        <w:rPr>
          <w:spacing w:val="1"/>
        </w:rPr>
        <w:t xml:space="preserve"> </w:t>
      </w:r>
      <w:r>
        <w:t>Российской</w:t>
      </w:r>
      <w:r>
        <w:tab/>
        <w:t>Федерации» (ст. 49) проводится в целях подтверждения их соответствия заним</w:t>
      </w:r>
      <w:r>
        <w:t>аемым</w:t>
      </w:r>
      <w:r>
        <w:rPr>
          <w:spacing w:val="1"/>
        </w:rPr>
        <w:t xml:space="preserve"> </w:t>
      </w:r>
      <w:r>
        <w:t>должностям на</w:t>
      </w:r>
      <w:r>
        <w:rPr>
          <w:spacing w:val="-11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желания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работников в целях установления квалификационной категории. Проведение аттестации</w:t>
      </w:r>
      <w:r>
        <w:rPr>
          <w:spacing w:val="1"/>
        </w:rPr>
        <w:t xml:space="preserve"> </w:t>
      </w:r>
      <w:r>
        <w:t>педагогических работников в целях подтверждения их соответствия занимаемым</w:t>
      </w:r>
      <w:r>
        <w:t xml:space="preserve"> должностям</w:t>
      </w:r>
      <w:r>
        <w:rPr>
          <w:spacing w:val="1"/>
        </w:rPr>
        <w:t xml:space="preserve"> </w:t>
      </w:r>
      <w:r>
        <w:t>осуществляется один раз в пять лет на основе оценки их профессиональной деятельности</w:t>
      </w:r>
      <w:r>
        <w:rPr>
          <w:spacing w:val="1"/>
        </w:rPr>
        <w:t xml:space="preserve"> </w:t>
      </w:r>
      <w:r>
        <w:t>аттестационными</w:t>
      </w:r>
      <w:r>
        <w:rPr>
          <w:spacing w:val="-3"/>
        </w:rPr>
        <w:t xml:space="preserve"> </w:t>
      </w:r>
      <w:r>
        <w:t>комиссиями,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формируемыми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7"/>
        </w:rPr>
        <w:t xml:space="preserve"> </w:t>
      </w:r>
      <w:r>
        <w:t>организациями.</w:t>
      </w:r>
    </w:p>
    <w:p w:rsidR="005F64B2" w:rsidRDefault="000A3379">
      <w:pPr>
        <w:pStyle w:val="a3"/>
        <w:spacing w:before="142" w:line="360" w:lineRule="auto"/>
        <w:ind w:left="100" w:right="321"/>
      </w:pPr>
      <w:r>
        <w:t xml:space="preserve">Проведение аттестации в целях установления квалификационной категории </w:t>
      </w:r>
      <w:r>
        <w:t>педагогических</w:t>
      </w:r>
      <w:r>
        <w:rPr>
          <w:spacing w:val="1"/>
        </w:rPr>
        <w:t xml:space="preserve"> </w:t>
      </w:r>
      <w:r>
        <w:t>работников осуществляется аттестационными комиссиями, формируемыми федеральным органом</w:t>
      </w:r>
      <w:r>
        <w:rPr>
          <w:spacing w:val="1"/>
        </w:rPr>
        <w:t xml:space="preserve"> </w:t>
      </w:r>
      <w:r>
        <w:t>исполнительной власти. Порядок проведения аттестации педагогических работников</w:t>
      </w:r>
      <w:r>
        <w:rPr>
          <w:spacing w:val="1"/>
        </w:rPr>
        <w:t xml:space="preserve"> </w:t>
      </w:r>
      <w:r>
        <w:t>устанавливается федеральным органом исполнительной власти, осуществляющим ф</w:t>
      </w:r>
      <w:r>
        <w:t>ункции по</w:t>
      </w:r>
      <w:r>
        <w:rPr>
          <w:spacing w:val="1"/>
        </w:rPr>
        <w:t xml:space="preserve"> </w:t>
      </w:r>
      <w:r>
        <w:t>выработке государственной политики и нормативно-правовому регулированию в сфере образования,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согласованию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органом</w:t>
      </w:r>
      <w:r>
        <w:rPr>
          <w:spacing w:val="-3"/>
        </w:rPr>
        <w:t xml:space="preserve"> </w:t>
      </w:r>
      <w:r>
        <w:t>исполнительной</w:t>
      </w:r>
      <w:r>
        <w:rPr>
          <w:spacing w:val="-5"/>
        </w:rPr>
        <w:t xml:space="preserve"> </w:t>
      </w:r>
      <w:r>
        <w:t>власти,</w:t>
      </w:r>
      <w:r>
        <w:rPr>
          <w:spacing w:val="-3"/>
        </w:rPr>
        <w:t xml:space="preserve"> </w:t>
      </w:r>
      <w:r>
        <w:t>осуществляющим функции</w:t>
      </w:r>
      <w:r>
        <w:rPr>
          <w:spacing w:val="5"/>
        </w:rPr>
        <w:t xml:space="preserve"> </w:t>
      </w:r>
      <w:proofErr w:type="gramStart"/>
      <w:r>
        <w:t>по</w:t>
      </w:r>
      <w:proofErr w:type="gramEnd"/>
    </w:p>
    <w:p w:rsidR="005F64B2" w:rsidRDefault="000A3379">
      <w:pPr>
        <w:pStyle w:val="a3"/>
        <w:spacing w:before="3" w:line="360" w:lineRule="auto"/>
        <w:ind w:left="100" w:right="1018"/>
      </w:pPr>
      <w:r>
        <w:t>выработке государственной политики и нормативно-правовому регулиро</w:t>
      </w:r>
      <w:r>
        <w:t>ванию в сфере труда.</w:t>
      </w:r>
      <w:r>
        <w:rPr>
          <w:spacing w:val="-57"/>
        </w:rPr>
        <w:t xml:space="preserve"> </w:t>
      </w:r>
      <w:proofErr w:type="gramStart"/>
      <w:r>
        <w:t xml:space="preserve">(Приказ </w:t>
      </w:r>
      <w:proofErr w:type="spellStart"/>
      <w:r>
        <w:t>Минобрнауки</w:t>
      </w:r>
      <w:proofErr w:type="spellEnd"/>
      <w:r>
        <w:t xml:space="preserve"> России от 07.04.2014 № 276 «Об утверждении Порядка проведения</w:t>
      </w:r>
      <w:r>
        <w:rPr>
          <w:spacing w:val="1"/>
        </w:rPr>
        <w:t xml:space="preserve"> </w:t>
      </w:r>
      <w:r>
        <w:t>аттестации педагогических</w:t>
      </w:r>
      <w:r>
        <w:rPr>
          <w:spacing w:val="-5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организаций,</w:t>
      </w:r>
      <w:r>
        <w:rPr>
          <w:spacing w:val="-6"/>
        </w:rPr>
        <w:t xml:space="preserve"> </w:t>
      </w:r>
      <w:r>
        <w:t>осуществляющих</w:t>
      </w:r>
      <w:r>
        <w:rPr>
          <w:spacing w:val="-5"/>
        </w:rPr>
        <w:t xml:space="preserve"> </w:t>
      </w:r>
      <w:r>
        <w:t>образовательную</w:t>
      </w:r>
      <w:proofErr w:type="gramEnd"/>
    </w:p>
    <w:p w:rsidR="005F64B2" w:rsidRDefault="000A3379">
      <w:pPr>
        <w:pStyle w:val="a3"/>
        <w:spacing w:before="1"/>
        <w:ind w:left="100"/>
      </w:pPr>
      <w:r>
        <w:t xml:space="preserve">деятельность», </w:t>
      </w:r>
      <w:proofErr w:type="spellStart"/>
      <w:r>
        <w:t>зарегестрирован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Минюсте</w:t>
      </w:r>
      <w:r>
        <w:rPr>
          <w:spacing w:val="-2"/>
        </w:rPr>
        <w:t xml:space="preserve"> </w:t>
      </w:r>
      <w:r>
        <w:t>России 23.05.2014</w:t>
      </w:r>
      <w:r>
        <w:rPr>
          <w:spacing w:val="-7"/>
        </w:rPr>
        <w:t xml:space="preserve"> </w:t>
      </w:r>
      <w:r>
        <w:t>№ 32408).</w:t>
      </w:r>
    </w:p>
    <w:p w:rsidR="005F64B2" w:rsidRDefault="005F64B2">
      <w:pPr>
        <w:pStyle w:val="a3"/>
        <w:spacing w:before="1"/>
        <w:ind w:left="0"/>
        <w:rPr>
          <w:sz w:val="26"/>
        </w:rPr>
      </w:pPr>
    </w:p>
    <w:p w:rsidR="005F64B2" w:rsidRDefault="000A3379">
      <w:pPr>
        <w:pStyle w:val="2"/>
        <w:spacing w:line="364" w:lineRule="auto"/>
        <w:ind w:left="100"/>
      </w:pPr>
      <w:proofErr w:type="gramStart"/>
      <w:r>
        <w:t>Контроль</w:t>
      </w:r>
      <w:r>
        <w:rPr>
          <w:spacing w:val="-3"/>
        </w:rPr>
        <w:t xml:space="preserve"> </w:t>
      </w:r>
      <w:r>
        <w:t>за</w:t>
      </w:r>
      <w:proofErr w:type="gramEnd"/>
      <w:r>
        <w:rPr>
          <w:spacing w:val="-1"/>
        </w:rPr>
        <w:t xml:space="preserve"> </w:t>
      </w:r>
      <w:r>
        <w:t>состоянием</w:t>
      </w:r>
      <w:r>
        <w:rPr>
          <w:spacing w:val="-5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реализации 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5F64B2" w:rsidRDefault="000A3379">
      <w:pPr>
        <w:pStyle w:val="a3"/>
        <w:spacing w:before="146" w:line="362" w:lineRule="auto"/>
        <w:ind w:left="100" w:right="506"/>
      </w:pPr>
      <w:r>
        <w:t>Для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контроля</w:t>
      </w:r>
      <w:r>
        <w:rPr>
          <w:spacing w:val="-9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планируется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формы:</w:t>
      </w:r>
    </w:p>
    <w:p w:rsidR="005F64B2" w:rsidRDefault="000A3379">
      <w:pPr>
        <w:pStyle w:val="a4"/>
        <w:numPr>
          <w:ilvl w:val="1"/>
          <w:numId w:val="50"/>
        </w:numPr>
        <w:tabs>
          <w:tab w:val="left" w:pos="1996"/>
          <w:tab w:val="left" w:pos="1997"/>
        </w:tabs>
        <w:spacing w:before="158"/>
        <w:rPr>
          <w:sz w:val="24"/>
        </w:rPr>
      </w:pPr>
      <w:r>
        <w:rPr>
          <w:sz w:val="24"/>
        </w:rPr>
        <w:t>внутриучрежденческий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контроль;</w:t>
      </w:r>
    </w:p>
    <w:p w:rsidR="005F64B2" w:rsidRDefault="005F64B2">
      <w:pPr>
        <w:pStyle w:val="a3"/>
        <w:spacing w:before="9"/>
        <w:ind w:left="0"/>
        <w:rPr>
          <w:sz w:val="25"/>
        </w:rPr>
      </w:pPr>
    </w:p>
    <w:p w:rsidR="005F64B2" w:rsidRDefault="000A3379">
      <w:pPr>
        <w:pStyle w:val="a4"/>
        <w:numPr>
          <w:ilvl w:val="1"/>
          <w:numId w:val="50"/>
        </w:numPr>
        <w:tabs>
          <w:tab w:val="left" w:pos="1996"/>
          <w:tab w:val="left" w:pos="1997"/>
        </w:tabs>
        <w:rPr>
          <w:sz w:val="24"/>
        </w:rPr>
      </w:pPr>
      <w:r>
        <w:rPr>
          <w:sz w:val="24"/>
        </w:rPr>
        <w:t>образовательный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мониторинг.</w:t>
      </w:r>
    </w:p>
    <w:p w:rsidR="005F64B2" w:rsidRDefault="005F64B2">
      <w:pPr>
        <w:pStyle w:val="a3"/>
        <w:spacing w:before="6"/>
        <w:ind w:left="0"/>
        <w:rPr>
          <w:sz w:val="25"/>
        </w:rPr>
      </w:pPr>
    </w:p>
    <w:p w:rsidR="005F64B2" w:rsidRDefault="000A3379">
      <w:pPr>
        <w:pStyle w:val="a3"/>
        <w:spacing w:before="1" w:line="360" w:lineRule="auto"/>
        <w:ind w:left="100" w:right="415"/>
      </w:pPr>
      <w:r>
        <w:rPr>
          <w:b/>
        </w:rPr>
        <w:t xml:space="preserve">Внутриучрежденческий контроль </w:t>
      </w:r>
      <w:r>
        <w:t>— главный источник информации для диагностики состояния</w:t>
      </w:r>
      <w:r>
        <w:rPr>
          <w:spacing w:val="1"/>
        </w:rPr>
        <w:t xml:space="preserve"> </w:t>
      </w:r>
      <w:r>
        <w:t>образовательного процесса, основных результатов деятельности образовательного учреждения. Под</w:t>
      </w:r>
      <w:r>
        <w:rPr>
          <w:spacing w:val="-57"/>
        </w:rPr>
        <w:t xml:space="preserve"> </w:t>
      </w:r>
      <w:r>
        <w:t>внутриучрежденческим контролем понимается про</w:t>
      </w:r>
      <w:r>
        <w:t>ведение членами администрации школы</w:t>
      </w:r>
      <w:r>
        <w:rPr>
          <w:spacing w:val="1"/>
        </w:rPr>
        <w:t xml:space="preserve"> </w:t>
      </w:r>
      <w:r>
        <w:t>проверок,</w:t>
      </w:r>
      <w:r>
        <w:rPr>
          <w:spacing w:val="2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обследований,</w:t>
      </w:r>
      <w:r>
        <w:rPr>
          <w:spacing w:val="-3"/>
        </w:rPr>
        <w:t xml:space="preserve"> </w:t>
      </w:r>
      <w:r>
        <w:t>осуществляемых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 руководства,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</w:p>
    <w:p w:rsidR="005F64B2" w:rsidRDefault="005F64B2">
      <w:pPr>
        <w:spacing w:line="360" w:lineRule="auto"/>
        <w:sectPr w:rsidR="005F64B2">
          <w:footerReference w:type="default" r:id="rId35"/>
          <w:pgSz w:w="11910" w:h="16840"/>
          <w:pgMar w:top="620" w:right="440" w:bottom="280" w:left="620" w:header="0" w:footer="0" w:gutter="0"/>
          <w:cols w:space="720"/>
        </w:sectPr>
      </w:pPr>
    </w:p>
    <w:p w:rsidR="005F64B2" w:rsidRDefault="000A3379">
      <w:pPr>
        <w:pStyle w:val="a3"/>
        <w:spacing w:before="74" w:line="362" w:lineRule="auto"/>
        <w:ind w:left="100" w:right="982"/>
      </w:pPr>
      <w:proofErr w:type="gramStart"/>
      <w:r>
        <w:lastRenderedPageBreak/>
        <w:t>пределах</w:t>
      </w:r>
      <w:proofErr w:type="gramEnd"/>
      <w:r>
        <w:t xml:space="preserve"> своей компетенции за соблюдением работниками школы законодательных и иных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-6"/>
        </w:rPr>
        <w:t xml:space="preserve"> </w:t>
      </w:r>
      <w:r>
        <w:t>актов РФ,</w:t>
      </w:r>
      <w:r>
        <w:rPr>
          <w:spacing w:val="-4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РФ,</w:t>
      </w:r>
      <w:r>
        <w:rPr>
          <w:spacing w:val="-4"/>
        </w:rPr>
        <w:t xml:space="preserve"> </w:t>
      </w:r>
      <w:r>
        <w:t>муниципалитета,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образования.</w:t>
      </w:r>
    </w:p>
    <w:p w:rsidR="005F64B2" w:rsidRDefault="000A3379">
      <w:pPr>
        <w:pStyle w:val="a3"/>
        <w:spacing w:before="155" w:line="362" w:lineRule="auto"/>
        <w:ind w:left="100" w:right="297"/>
      </w:pPr>
      <w:r>
        <w:t xml:space="preserve">Главной </w:t>
      </w:r>
      <w:r>
        <w:rPr>
          <w:b/>
        </w:rPr>
        <w:t xml:space="preserve">целью </w:t>
      </w:r>
      <w:r>
        <w:t>внутриучрежденческого контроля является установление соответствия</w:t>
      </w:r>
      <w:r>
        <w:rPr>
          <w:spacing w:val="1"/>
        </w:rPr>
        <w:t xml:space="preserve"> </w:t>
      </w:r>
      <w:r>
        <w:t>функционирования и развития педагогической системы требованиям государственного стандарта</w:t>
      </w:r>
      <w:r>
        <w:rPr>
          <w:spacing w:val="1"/>
        </w:rPr>
        <w:t xml:space="preserve"> </w:t>
      </w:r>
      <w:r>
        <w:t>общего образования с установ</w:t>
      </w:r>
      <w:r>
        <w:t>лением причинно-следственных связей, позволяющих сформулировать</w:t>
      </w:r>
      <w:r>
        <w:rPr>
          <w:spacing w:val="-57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рекомендации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дальнейшему</w:t>
      </w:r>
      <w:r>
        <w:rPr>
          <w:spacing w:val="-8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процесса.</w:t>
      </w:r>
    </w:p>
    <w:p w:rsidR="005F64B2" w:rsidRDefault="000A3379">
      <w:pPr>
        <w:pStyle w:val="2"/>
        <w:spacing w:before="158"/>
        <w:ind w:left="100"/>
      </w:pPr>
      <w:r>
        <w:t>Задачи</w:t>
      </w:r>
      <w:r>
        <w:rPr>
          <w:spacing w:val="-3"/>
        </w:rPr>
        <w:t xml:space="preserve"> </w:t>
      </w:r>
      <w:r>
        <w:t>внутриучрежденческого</w:t>
      </w:r>
      <w:r>
        <w:rPr>
          <w:spacing w:val="-2"/>
        </w:rPr>
        <w:t xml:space="preserve"> </w:t>
      </w:r>
      <w:r>
        <w:t>контроля:</w:t>
      </w:r>
    </w:p>
    <w:p w:rsidR="005F64B2" w:rsidRDefault="005F64B2">
      <w:pPr>
        <w:pStyle w:val="a3"/>
        <w:spacing w:before="5"/>
        <w:ind w:left="0"/>
        <w:rPr>
          <w:b/>
          <w:sz w:val="25"/>
        </w:rPr>
      </w:pPr>
    </w:p>
    <w:p w:rsidR="005F64B2" w:rsidRDefault="000A3379">
      <w:pPr>
        <w:pStyle w:val="a4"/>
        <w:numPr>
          <w:ilvl w:val="0"/>
          <w:numId w:val="51"/>
        </w:numPr>
        <w:tabs>
          <w:tab w:val="left" w:pos="820"/>
          <w:tab w:val="left" w:pos="821"/>
        </w:tabs>
        <w:spacing w:line="357" w:lineRule="auto"/>
        <w:ind w:right="355"/>
        <w:rPr>
          <w:sz w:val="24"/>
        </w:rPr>
      </w:pPr>
      <w:r>
        <w:rPr>
          <w:sz w:val="24"/>
        </w:rPr>
        <w:t>осуществлять контроль над исполнением законодательства в области образования, в</w:t>
      </w:r>
      <w:r>
        <w:rPr>
          <w:sz w:val="24"/>
        </w:rPr>
        <w:t>ыявление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случаев нарушений и неисполнения законодательных и иных нормативно-правовых 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мер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пресечению;</w:t>
      </w:r>
    </w:p>
    <w:p w:rsidR="005F64B2" w:rsidRDefault="000A3379">
      <w:pPr>
        <w:pStyle w:val="a4"/>
        <w:numPr>
          <w:ilvl w:val="0"/>
          <w:numId w:val="51"/>
        </w:numPr>
        <w:tabs>
          <w:tab w:val="left" w:pos="820"/>
          <w:tab w:val="left" w:pos="821"/>
        </w:tabs>
        <w:spacing w:before="156" w:line="357" w:lineRule="auto"/>
        <w:ind w:right="368"/>
        <w:rPr>
          <w:sz w:val="24"/>
        </w:rPr>
      </w:pPr>
      <w:r>
        <w:rPr>
          <w:sz w:val="24"/>
        </w:rPr>
        <w:t>анализировать и оценивать эффективность результатов деятельности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передовых,</w:t>
      </w:r>
      <w:r>
        <w:rPr>
          <w:spacing w:val="-5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обучения;</w:t>
      </w:r>
    </w:p>
    <w:p w:rsidR="005F64B2" w:rsidRDefault="000A3379">
      <w:pPr>
        <w:pStyle w:val="a4"/>
        <w:numPr>
          <w:ilvl w:val="0"/>
          <w:numId w:val="51"/>
        </w:numPr>
        <w:tabs>
          <w:tab w:val="left" w:pos="820"/>
          <w:tab w:val="left" w:pos="821"/>
        </w:tabs>
        <w:spacing w:before="160" w:line="357" w:lineRule="auto"/>
        <w:ind w:right="405"/>
        <w:rPr>
          <w:sz w:val="24"/>
        </w:rPr>
      </w:pPr>
      <w:r>
        <w:rPr>
          <w:sz w:val="24"/>
        </w:rPr>
        <w:t>изучать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 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отрицательные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тенденций в организации образовательного процесса и разрабатывать на этой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 и рекомендации по расп</w:t>
      </w:r>
      <w:r>
        <w:rPr>
          <w:sz w:val="24"/>
        </w:rPr>
        <w:t>ространению педагогического опыта, 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тенденций;</w:t>
      </w:r>
    </w:p>
    <w:p w:rsidR="005F64B2" w:rsidRDefault="000A3379">
      <w:pPr>
        <w:pStyle w:val="a4"/>
        <w:numPr>
          <w:ilvl w:val="0"/>
          <w:numId w:val="51"/>
        </w:numPr>
        <w:tabs>
          <w:tab w:val="left" w:pos="820"/>
          <w:tab w:val="left" w:pos="821"/>
        </w:tabs>
        <w:spacing w:before="163"/>
        <w:ind w:hanging="361"/>
        <w:rPr>
          <w:sz w:val="24"/>
        </w:rPr>
      </w:pPr>
      <w:r>
        <w:rPr>
          <w:sz w:val="24"/>
        </w:rPr>
        <w:t>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педагогическим работникам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контроля;</w:t>
      </w:r>
    </w:p>
    <w:p w:rsidR="005F64B2" w:rsidRDefault="005F64B2">
      <w:pPr>
        <w:pStyle w:val="a3"/>
        <w:spacing w:before="9"/>
        <w:ind w:left="0"/>
        <w:rPr>
          <w:sz w:val="25"/>
        </w:rPr>
      </w:pPr>
    </w:p>
    <w:p w:rsidR="005F64B2" w:rsidRDefault="000A3379">
      <w:pPr>
        <w:pStyle w:val="a4"/>
        <w:numPr>
          <w:ilvl w:val="0"/>
          <w:numId w:val="51"/>
        </w:numPr>
        <w:tabs>
          <w:tab w:val="left" w:pos="820"/>
          <w:tab w:val="left" w:pos="821"/>
        </w:tabs>
        <w:spacing w:line="357" w:lineRule="auto"/>
        <w:ind w:right="771"/>
        <w:rPr>
          <w:sz w:val="24"/>
        </w:rPr>
      </w:pPr>
      <w:r>
        <w:rPr>
          <w:sz w:val="24"/>
        </w:rPr>
        <w:t>осуществлять мониторинг достижений обучающихся по отдельным предметам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 качества усвоения уч</w:t>
      </w:r>
      <w:r>
        <w:rPr>
          <w:sz w:val="24"/>
        </w:rPr>
        <w:t>ебного материала в соответствии с динамикой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обучающегося;</w:t>
      </w:r>
    </w:p>
    <w:p w:rsidR="005F64B2" w:rsidRDefault="000A3379">
      <w:pPr>
        <w:pStyle w:val="a4"/>
        <w:numPr>
          <w:ilvl w:val="0"/>
          <w:numId w:val="51"/>
        </w:numPr>
        <w:tabs>
          <w:tab w:val="left" w:pos="820"/>
          <w:tab w:val="left" w:pos="821"/>
        </w:tabs>
        <w:spacing w:before="161" w:line="355" w:lineRule="auto"/>
        <w:ind w:right="2489"/>
        <w:rPr>
          <w:sz w:val="24"/>
        </w:rPr>
      </w:pPr>
      <w:r>
        <w:rPr>
          <w:sz w:val="24"/>
        </w:rPr>
        <w:t xml:space="preserve">осуществлять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реализацией общеобразовательной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учреждения.</w:t>
      </w:r>
    </w:p>
    <w:p w:rsidR="005F64B2" w:rsidRDefault="000A3379">
      <w:pPr>
        <w:pStyle w:val="a3"/>
        <w:spacing w:before="158" w:line="362" w:lineRule="auto"/>
        <w:ind w:left="100" w:right="361"/>
      </w:pPr>
      <w:r>
        <w:t xml:space="preserve">Важным компонентом управления является получение обратной информации, то есть информации </w:t>
      </w:r>
      <w:r>
        <w:t>о</w:t>
      </w:r>
      <w:r>
        <w:rPr>
          <w:spacing w:val="-57"/>
        </w:rPr>
        <w:t xml:space="preserve"> </w:t>
      </w:r>
      <w:r>
        <w:t>происходящем.</w:t>
      </w:r>
      <w:r>
        <w:rPr>
          <w:spacing w:val="-2"/>
        </w:rPr>
        <w:t xml:space="preserve"> </w:t>
      </w:r>
      <w:r>
        <w:t>Эту</w:t>
      </w:r>
      <w:r>
        <w:rPr>
          <w:spacing w:val="-9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технологиях</w:t>
      </w:r>
      <w:r>
        <w:rPr>
          <w:spacing w:val="-4"/>
        </w:rPr>
        <w:t xml:space="preserve"> </w:t>
      </w:r>
      <w:r>
        <w:t>выполняет</w:t>
      </w:r>
      <w:r>
        <w:rPr>
          <w:spacing w:val="9"/>
        </w:rPr>
        <w:t xml:space="preserve"> </w:t>
      </w:r>
      <w:r>
        <w:rPr>
          <w:b/>
        </w:rPr>
        <w:t>образовательный</w:t>
      </w:r>
      <w:r>
        <w:rPr>
          <w:b/>
          <w:spacing w:val="2"/>
        </w:rPr>
        <w:t xml:space="preserve"> </w:t>
      </w:r>
      <w:r>
        <w:rPr>
          <w:b/>
        </w:rPr>
        <w:t>мониторинг</w:t>
      </w:r>
      <w:r>
        <w:t>.</w:t>
      </w:r>
    </w:p>
    <w:p w:rsidR="005F64B2" w:rsidRDefault="000A3379">
      <w:pPr>
        <w:pStyle w:val="a3"/>
        <w:spacing w:before="155" w:line="360" w:lineRule="auto"/>
        <w:ind w:left="100" w:right="554"/>
      </w:pPr>
      <w:r>
        <w:rPr>
          <w:b/>
        </w:rPr>
        <w:t>Цель мониторинга</w:t>
      </w:r>
      <w:r>
        <w:t>: сбор, хранение и анализ достоверной информации о качестве текущего</w:t>
      </w:r>
      <w:r>
        <w:rPr>
          <w:spacing w:val="1"/>
        </w:rPr>
        <w:t xml:space="preserve"> </w:t>
      </w:r>
      <w:r>
        <w:t>функционирования образовательного процесса и его развития, необходимой для принятия в шк</w:t>
      </w:r>
      <w:r>
        <w:t>оле</w:t>
      </w:r>
      <w:r>
        <w:rPr>
          <w:spacing w:val="-57"/>
        </w:rPr>
        <w:t xml:space="preserve"> </w:t>
      </w:r>
      <w:r>
        <w:t>управленческих</w:t>
      </w:r>
      <w:r>
        <w:rPr>
          <w:spacing w:val="-4"/>
        </w:rPr>
        <w:t xml:space="preserve"> </w:t>
      </w:r>
      <w:r>
        <w:t>решений,</w:t>
      </w:r>
      <w:r>
        <w:rPr>
          <w:spacing w:val="-1"/>
        </w:rPr>
        <w:t xml:space="preserve"> </w:t>
      </w:r>
      <w:r>
        <w:t>направленных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-5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образования.</w:t>
      </w:r>
    </w:p>
    <w:p w:rsidR="005F64B2" w:rsidRDefault="000A3379">
      <w:pPr>
        <w:pStyle w:val="a3"/>
        <w:spacing w:before="161" w:line="362" w:lineRule="auto"/>
        <w:ind w:left="100" w:right="1355"/>
      </w:pPr>
      <w:r>
        <w:t>Принцип системности в проведении мониторинга реализуется и регламентируется годовой</w:t>
      </w:r>
      <w:r>
        <w:rPr>
          <w:spacing w:val="-57"/>
        </w:rPr>
        <w:t xml:space="preserve"> </w:t>
      </w:r>
      <w:r>
        <w:t>циклограммой</w:t>
      </w:r>
      <w:r>
        <w:rPr>
          <w:spacing w:val="2"/>
        </w:rPr>
        <w:t xml:space="preserve"> </w:t>
      </w:r>
      <w:r>
        <w:t>мониторинга:</w:t>
      </w:r>
    </w:p>
    <w:p w:rsidR="005F64B2" w:rsidRDefault="000A3379">
      <w:pPr>
        <w:pStyle w:val="a3"/>
        <w:spacing w:before="160"/>
        <w:ind w:left="100"/>
      </w:pPr>
      <w:r>
        <w:t>Мониторинг</w:t>
      </w:r>
      <w:r>
        <w:rPr>
          <w:spacing w:val="-5"/>
        </w:rPr>
        <w:t xml:space="preserve"> </w:t>
      </w:r>
      <w:r>
        <w:t>результативности</w:t>
      </w:r>
      <w:r>
        <w:rPr>
          <w:spacing w:val="-9"/>
        </w:rPr>
        <w:t xml:space="preserve"> </w:t>
      </w:r>
      <w:r>
        <w:t>образовательной деятельности</w:t>
      </w:r>
      <w:r>
        <w:rPr>
          <w:spacing w:val="-4"/>
        </w:rPr>
        <w:t xml:space="preserve"> </w:t>
      </w:r>
      <w:r>
        <w:t>отслеживает:</w:t>
      </w:r>
    </w:p>
    <w:p w:rsidR="005F64B2" w:rsidRDefault="005F64B2">
      <w:pPr>
        <w:sectPr w:rsidR="005F64B2">
          <w:footerReference w:type="default" r:id="rId36"/>
          <w:pgSz w:w="11910" w:h="16840"/>
          <w:pgMar w:top="620" w:right="440" w:bottom="280" w:left="620" w:header="0" w:footer="0" w:gutter="0"/>
          <w:cols w:space="720"/>
        </w:sectPr>
      </w:pPr>
    </w:p>
    <w:p w:rsidR="005F64B2" w:rsidRDefault="000A3379">
      <w:pPr>
        <w:pStyle w:val="a4"/>
        <w:numPr>
          <w:ilvl w:val="0"/>
          <w:numId w:val="51"/>
        </w:numPr>
        <w:tabs>
          <w:tab w:val="left" w:pos="820"/>
          <w:tab w:val="left" w:pos="821"/>
        </w:tabs>
        <w:spacing w:before="76" w:line="355" w:lineRule="auto"/>
        <w:ind w:right="599"/>
        <w:rPr>
          <w:sz w:val="24"/>
        </w:rPr>
      </w:pPr>
      <w:r>
        <w:rPr>
          <w:sz w:val="24"/>
        </w:rPr>
        <w:lastRenderedPageBreak/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(начальном,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основном,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среднем).</w:t>
      </w:r>
    </w:p>
    <w:p w:rsidR="005F64B2" w:rsidRDefault="000A3379">
      <w:pPr>
        <w:pStyle w:val="a4"/>
        <w:numPr>
          <w:ilvl w:val="0"/>
          <w:numId w:val="51"/>
        </w:numPr>
        <w:tabs>
          <w:tab w:val="left" w:pos="820"/>
          <w:tab w:val="left" w:pos="821"/>
        </w:tabs>
        <w:spacing w:before="159" w:line="355" w:lineRule="auto"/>
        <w:ind w:right="968"/>
        <w:rPr>
          <w:sz w:val="24"/>
        </w:rPr>
      </w:pPr>
      <w:r>
        <w:rPr>
          <w:sz w:val="24"/>
        </w:rPr>
        <w:t>Качество урока (мероприятия), учебной, методической, воспитательной, деятельности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целом.</w:t>
      </w:r>
    </w:p>
    <w:p w:rsidR="005F64B2" w:rsidRDefault="000A3379">
      <w:pPr>
        <w:pStyle w:val="a4"/>
        <w:numPr>
          <w:ilvl w:val="0"/>
          <w:numId w:val="51"/>
        </w:numPr>
        <w:tabs>
          <w:tab w:val="left" w:pos="820"/>
          <w:tab w:val="left" w:pos="821"/>
        </w:tabs>
        <w:spacing w:before="165"/>
        <w:ind w:hanging="361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sectPr w:rsidR="005F64B2">
      <w:footerReference w:type="default" r:id="rId37"/>
      <w:pgSz w:w="11910" w:h="16840"/>
      <w:pgMar w:top="620" w:right="44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4B2" w:rsidRDefault="000A3379">
      <w:r>
        <w:separator/>
      </w:r>
    </w:p>
  </w:endnote>
  <w:endnote w:type="continuationSeparator" w:id="0">
    <w:p w:rsidR="005F64B2" w:rsidRDefault="000A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B2" w:rsidRDefault="000A3379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1pt;margin-top:776.65pt;width:23.55pt;height:13.05pt;z-index:-251660288;mso-position-horizontal-relative:page;mso-position-vertical-relative:page;mso-width-relative:page;mso-height-relative:page" filled="f" stroked="f">
          <v:textbox inset="0,0,0,0">
            <w:txbxContent>
              <w:p w:rsidR="005F64B2" w:rsidRDefault="000A3379">
                <w:pPr>
                  <w:spacing w:line="245" w:lineRule="exact"/>
                  <w:ind w:left="189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B2" w:rsidRDefault="005F64B2">
    <w:pPr>
      <w:pStyle w:val="a3"/>
      <w:spacing w:line="14" w:lineRule="auto"/>
      <w:ind w:left="0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B2" w:rsidRDefault="000A3379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766.8pt;width:320.6pt;height:15.3pt;z-index:-251659264;mso-position-horizontal-relative:page;mso-position-vertical-relative:page;mso-width-relative:page;mso-height-relative:page" filled="f" stroked="f">
          <v:textbox inset="0,0,0,0">
            <w:txbxContent>
              <w:p w:rsidR="005F64B2" w:rsidRDefault="000A3379">
                <w:pPr>
                  <w:pStyle w:val="a3"/>
                  <w:spacing w:before="10"/>
                  <w:ind w:left="20"/>
                </w:pPr>
                <w:r>
                  <w:rPr>
                    <w:color w:val="000009"/>
                  </w:rPr>
                  <w:t>Кроме</w:t>
                </w:r>
                <w:r>
                  <w:rPr>
                    <w:color w:val="000009"/>
                    <w:spacing w:val="99"/>
                  </w:rPr>
                  <w:t xml:space="preserve"> </w:t>
                </w:r>
                <w:r>
                  <w:rPr>
                    <w:color w:val="000009"/>
                  </w:rPr>
                  <w:t>того,</w:t>
                </w:r>
                <w:r>
                  <w:rPr>
                    <w:color w:val="000009"/>
                    <w:spacing w:val="105"/>
                  </w:rPr>
                  <w:t xml:space="preserve"> </w:t>
                </w:r>
                <w:r>
                  <w:rPr>
                    <w:color w:val="000009"/>
                  </w:rPr>
                  <w:t>МБОУ</w:t>
                </w:r>
                <w:r>
                  <w:rPr>
                    <w:color w:val="000009"/>
                    <w:spacing w:val="103"/>
                  </w:rPr>
                  <w:t xml:space="preserve"> </w:t>
                </w:r>
                <w:r>
                  <w:rPr>
                    <w:color w:val="000009"/>
                  </w:rPr>
                  <w:t>СОШ</w:t>
                </w:r>
                <w:r>
                  <w:rPr>
                    <w:color w:val="000009"/>
                    <w:spacing w:val="97"/>
                  </w:rPr>
                  <w:t xml:space="preserve"> </w:t>
                </w:r>
                <w:r>
                  <w:rPr>
                    <w:color w:val="000009"/>
                  </w:rPr>
                  <w:t>им.</w:t>
                </w:r>
                <w:r>
                  <w:rPr>
                    <w:color w:val="000009"/>
                    <w:spacing w:val="103"/>
                  </w:rPr>
                  <w:t xml:space="preserve"> </w:t>
                </w:r>
                <w:r>
                  <w:rPr>
                    <w:color w:val="000009"/>
                  </w:rPr>
                  <w:t>Н.С.</w:t>
                </w:r>
                <w:r>
                  <w:rPr>
                    <w:color w:val="000009"/>
                    <w:spacing w:val="103"/>
                  </w:rPr>
                  <w:t xml:space="preserve"> </w:t>
                </w:r>
                <w:proofErr w:type="spellStart"/>
                <w:r>
                  <w:rPr>
                    <w:color w:val="000009"/>
                  </w:rPr>
                  <w:t>Конгара</w:t>
                </w:r>
                <w:proofErr w:type="spellEnd"/>
                <w:r>
                  <w:rPr>
                    <w:color w:val="000009"/>
                    <w:spacing w:val="103"/>
                  </w:rPr>
                  <w:t xml:space="preserve"> </w:t>
                </w:r>
                <w:proofErr w:type="gramStart"/>
                <w:r>
                  <w:rPr>
                    <w:color w:val="000009"/>
                  </w:rPr>
                  <w:t>с</w:t>
                </w:r>
                <w:proofErr w:type="gramEnd"/>
                <w:r>
                  <w:rPr>
                    <w:color w:val="000009"/>
                  </w:rPr>
                  <w:t>.</w:t>
                </w:r>
                <w:r>
                  <w:rPr>
                    <w:color w:val="000009"/>
                    <w:spacing w:val="103"/>
                  </w:rPr>
                  <w:t xml:space="preserve"> </w:t>
                </w:r>
                <w:r>
                  <w:rPr>
                    <w:color w:val="000009"/>
                  </w:rPr>
                  <w:t>Бай-Тал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69.7pt;margin-top:766.8pt;width:175.45pt;height:15.3pt;z-index:-251658240;mso-position-horizontal-relative:page;mso-position-vertical-relative:page;mso-width-relative:page;mso-height-relative:page" filled="f" stroked="f">
          <v:textbox inset="0,0,0,0">
            <w:txbxContent>
              <w:p w:rsidR="005F64B2" w:rsidRDefault="000A3379">
                <w:pPr>
                  <w:pStyle w:val="a3"/>
                  <w:spacing w:before="10"/>
                  <w:ind w:left="20"/>
                </w:pPr>
                <w:r>
                  <w:rPr>
                    <w:color w:val="000009"/>
                  </w:rPr>
                  <w:t>осуществляет</w:t>
                </w:r>
                <w:r>
                  <w:rPr>
                    <w:color w:val="000009"/>
                    <w:spacing w:val="99"/>
                  </w:rPr>
                  <w:t xml:space="preserve"> </w:t>
                </w:r>
                <w:r>
                  <w:rPr>
                    <w:color w:val="000009"/>
                  </w:rPr>
                  <w:t>взаимодействие</w:t>
                </w:r>
                <w:r>
                  <w:rPr>
                    <w:color w:val="000009"/>
                    <w:spacing w:val="98"/>
                  </w:rPr>
                  <w:t xml:space="preserve"> </w:t>
                </w:r>
                <w:proofErr w:type="gramStart"/>
                <w:r>
                  <w:rPr>
                    <w:color w:val="000009"/>
                  </w:rPr>
                  <w:t>с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B2" w:rsidRDefault="000A3379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5pt;margin-top:765.4pt;width:509.5pt;height:15.3pt;z-index:-251657216;mso-position-horizontal-relative:page;mso-position-vertical-relative:page;mso-width-relative:page;mso-height-relative:page" filled="f" stroked="f">
          <v:textbox inset="0,0,0,0">
            <w:txbxContent>
              <w:p w:rsidR="005F64B2" w:rsidRDefault="000A3379">
                <w:pPr>
                  <w:pStyle w:val="a3"/>
                  <w:spacing w:before="10"/>
                  <w:ind w:left="20"/>
                </w:pPr>
                <w:r>
                  <w:rPr>
                    <w:color w:val="000009"/>
                  </w:rPr>
                  <w:t>Программа</w:t>
                </w:r>
                <w:r>
                  <w:rPr>
                    <w:color w:val="000009"/>
                    <w:spacing w:val="16"/>
                  </w:rPr>
                  <w:t xml:space="preserve"> </w:t>
                </w:r>
                <w:r>
                  <w:rPr>
                    <w:color w:val="000009"/>
                  </w:rPr>
                  <w:t>внеурочной</w:t>
                </w:r>
                <w:r>
                  <w:rPr>
                    <w:color w:val="000009"/>
                    <w:spacing w:val="18"/>
                  </w:rPr>
                  <w:t xml:space="preserve"> </w:t>
                </w:r>
                <w:r>
                  <w:rPr>
                    <w:color w:val="000009"/>
                  </w:rPr>
                  <w:t>деятельности</w:t>
                </w:r>
                <w:r>
                  <w:rPr>
                    <w:color w:val="000009"/>
                    <w:spacing w:val="20"/>
                  </w:rPr>
                  <w:t xml:space="preserve"> </w:t>
                </w:r>
                <w:r>
                  <w:rPr>
                    <w:color w:val="000009"/>
                  </w:rPr>
                  <w:t>является</w:t>
                </w:r>
                <w:r>
                  <w:rPr>
                    <w:color w:val="000009"/>
                    <w:spacing w:val="13"/>
                  </w:rPr>
                  <w:t xml:space="preserve"> </w:t>
                </w:r>
                <w:r>
                  <w:rPr>
                    <w:color w:val="000009"/>
                  </w:rPr>
                  <w:t>организационным</w:t>
                </w:r>
                <w:r>
                  <w:rPr>
                    <w:color w:val="000009"/>
                    <w:spacing w:val="19"/>
                  </w:rPr>
                  <w:t xml:space="preserve"> </w:t>
                </w:r>
                <w:r>
                  <w:rPr>
                    <w:color w:val="000009"/>
                  </w:rPr>
                  <w:t>механизмом</w:t>
                </w:r>
                <w:r>
                  <w:rPr>
                    <w:color w:val="000009"/>
                    <w:spacing w:val="19"/>
                  </w:rPr>
                  <w:t xml:space="preserve"> </w:t>
                </w:r>
                <w:r>
                  <w:rPr>
                    <w:color w:val="000009"/>
                  </w:rPr>
                  <w:t>реализации</w:t>
                </w:r>
                <w:r>
                  <w:rPr>
                    <w:color w:val="000009"/>
                    <w:spacing w:val="19"/>
                  </w:rPr>
                  <w:t xml:space="preserve"> </w:t>
                </w:r>
                <w:r>
                  <w:rPr>
                    <w:color w:val="000009"/>
                  </w:rPr>
                  <w:t>АООП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B2" w:rsidRDefault="005F64B2">
    <w:pPr>
      <w:pStyle w:val="a3"/>
      <w:spacing w:line="14" w:lineRule="auto"/>
      <w:ind w:left="0"/>
      <w:rPr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B2" w:rsidRDefault="005F64B2">
    <w:pPr>
      <w:pStyle w:val="a3"/>
      <w:spacing w:line="14" w:lineRule="auto"/>
      <w:ind w:left="0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B2" w:rsidRDefault="005F64B2">
    <w:pPr>
      <w:pStyle w:val="a3"/>
      <w:spacing w:line="14" w:lineRule="auto"/>
      <w:ind w:left="0"/>
      <w:rPr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B2" w:rsidRDefault="005F64B2">
    <w:pPr>
      <w:pStyle w:val="a3"/>
      <w:spacing w:line="14" w:lineRule="auto"/>
      <w:ind w:left="0"/>
      <w:rPr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B2" w:rsidRDefault="005F64B2">
    <w:pPr>
      <w:pStyle w:val="a3"/>
      <w:spacing w:line="14" w:lineRule="auto"/>
      <w:ind w:left="0"/>
      <w:rPr>
        <w:sz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B2" w:rsidRDefault="005F64B2">
    <w:pPr>
      <w:pStyle w:val="a3"/>
      <w:spacing w:line="14" w:lineRule="auto"/>
      <w:ind w:left="0"/>
      <w:rPr>
        <w:sz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B2" w:rsidRDefault="005F64B2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B2" w:rsidRDefault="005F64B2">
    <w:pPr>
      <w:pStyle w:val="a3"/>
      <w:spacing w:line="14" w:lineRule="auto"/>
      <w:ind w:left="0"/>
      <w:rPr>
        <w:sz w:val="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B2" w:rsidRDefault="005F64B2">
    <w:pPr>
      <w:pStyle w:val="a3"/>
      <w:spacing w:line="14" w:lineRule="auto"/>
      <w:ind w:left="0"/>
      <w:rPr>
        <w:sz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B2" w:rsidRDefault="005F64B2">
    <w:pPr>
      <w:pStyle w:val="a3"/>
      <w:spacing w:line="14" w:lineRule="auto"/>
      <w:ind w:left="0"/>
      <w:rPr>
        <w:sz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B2" w:rsidRDefault="005F64B2">
    <w:pPr>
      <w:pStyle w:val="a3"/>
      <w:spacing w:line="14" w:lineRule="auto"/>
      <w:ind w:left="0"/>
      <w:rPr>
        <w:sz w:val="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B2" w:rsidRDefault="005F64B2">
    <w:pPr>
      <w:pStyle w:val="a3"/>
      <w:spacing w:line="14" w:lineRule="auto"/>
      <w:ind w:left="0"/>
      <w:rPr>
        <w:sz w:val="2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B2" w:rsidRDefault="005F64B2">
    <w:pPr>
      <w:pStyle w:val="a3"/>
      <w:spacing w:line="14" w:lineRule="auto"/>
      <w:ind w:left="0"/>
      <w:rPr>
        <w:sz w:val="2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B2" w:rsidRDefault="005F64B2">
    <w:pPr>
      <w:pStyle w:val="a3"/>
      <w:spacing w:line="14" w:lineRule="auto"/>
      <w:ind w:left="0"/>
      <w:rPr>
        <w:sz w:val="2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B2" w:rsidRDefault="005F64B2">
    <w:pPr>
      <w:pStyle w:val="a3"/>
      <w:spacing w:line="14" w:lineRule="auto"/>
      <w:ind w:left="0"/>
      <w:rPr>
        <w:sz w:val="2"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B2" w:rsidRDefault="005F64B2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B2" w:rsidRDefault="005F64B2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B2" w:rsidRDefault="005F64B2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B2" w:rsidRDefault="005F64B2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B2" w:rsidRDefault="005F64B2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B2" w:rsidRDefault="005F64B2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B2" w:rsidRDefault="005F64B2">
    <w:pPr>
      <w:pStyle w:val="a3"/>
      <w:spacing w:line="14" w:lineRule="auto"/>
      <w:ind w:left="0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4B2" w:rsidRDefault="005F64B2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4B2" w:rsidRDefault="000A3379">
      <w:r>
        <w:separator/>
      </w:r>
    </w:p>
  </w:footnote>
  <w:footnote w:type="continuationSeparator" w:id="0">
    <w:p w:rsidR="005F64B2" w:rsidRDefault="000A3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3A4B87"/>
    <w:multiLevelType w:val="multilevel"/>
    <w:tmpl w:val="813A4B87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1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12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08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04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00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96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92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288" w:hanging="144"/>
      </w:pPr>
      <w:rPr>
        <w:rFonts w:hint="default"/>
        <w:lang w:val="ru-RU" w:eastAsia="en-US" w:bidi="ar-SA"/>
      </w:rPr>
    </w:lvl>
  </w:abstractNum>
  <w:abstractNum w:abstractNumId="1">
    <w:nsid w:val="845B5372"/>
    <w:multiLevelType w:val="multilevel"/>
    <w:tmpl w:val="845B5372"/>
    <w:lvl w:ilvl="0">
      <w:numFmt w:val="bullet"/>
      <w:lvlText w:val=""/>
      <w:lvlJc w:val="left"/>
      <w:pPr>
        <w:ind w:left="575" w:hanging="36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606" w:hanging="36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32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9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5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8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4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365"/>
      </w:pPr>
      <w:rPr>
        <w:rFonts w:hint="default"/>
        <w:lang w:val="ru-RU" w:eastAsia="en-US" w:bidi="ar-SA"/>
      </w:rPr>
    </w:lvl>
  </w:abstractNum>
  <w:abstractNum w:abstractNumId="2">
    <w:nsid w:val="8461FADE"/>
    <w:multiLevelType w:val="multilevel"/>
    <w:tmpl w:val="8461FADE"/>
    <w:lvl w:ilvl="0">
      <w:start w:val="4"/>
      <w:numFmt w:val="decimal"/>
      <w:lvlText w:val="%1."/>
      <w:lvlJc w:val="left"/>
      <w:pPr>
        <w:ind w:left="311" w:hanging="308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74" w:hanging="365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97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15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33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51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69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87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05" w:hanging="365"/>
      </w:pPr>
      <w:rPr>
        <w:rFonts w:hint="default"/>
        <w:lang w:val="ru-RU" w:eastAsia="en-US" w:bidi="ar-SA"/>
      </w:rPr>
    </w:lvl>
  </w:abstractNum>
  <w:abstractNum w:abstractNumId="3">
    <w:nsid w:val="8CAEB125"/>
    <w:multiLevelType w:val="multilevel"/>
    <w:tmpl w:val="8CAEB125"/>
    <w:lvl w:ilvl="0">
      <w:numFmt w:val="bullet"/>
      <w:lvlText w:val=""/>
      <w:lvlJc w:val="left"/>
      <w:pPr>
        <w:ind w:left="570" w:hanging="14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606" w:hanging="1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32" w:hanging="1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9" w:hanging="1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5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2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8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4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145"/>
      </w:pPr>
      <w:rPr>
        <w:rFonts w:hint="default"/>
        <w:lang w:val="ru-RU" w:eastAsia="en-US" w:bidi="ar-SA"/>
      </w:rPr>
    </w:lvl>
  </w:abstractNum>
  <w:abstractNum w:abstractNumId="4">
    <w:nsid w:val="91995D4F"/>
    <w:multiLevelType w:val="multilevel"/>
    <w:tmpl w:val="91995D4F"/>
    <w:lvl w:ilvl="0">
      <w:start w:val="3"/>
      <w:numFmt w:val="decimal"/>
      <w:lvlText w:val="%1)."/>
      <w:lvlJc w:val="left"/>
      <w:pPr>
        <w:ind w:left="892" w:hanging="322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4"/>
        <w:szCs w:val="24"/>
        <w:lang w:val="ru-RU" w:eastAsia="en-US" w:bidi="ar-SA"/>
      </w:rPr>
    </w:lvl>
    <w:lvl w:ilvl="1">
      <w:numFmt w:val="bullet"/>
      <w:lvlText w:val="—"/>
      <w:lvlJc w:val="left"/>
      <w:pPr>
        <w:ind w:left="1406" w:hanging="495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9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8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7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5" w:hanging="495"/>
      </w:pPr>
      <w:rPr>
        <w:rFonts w:hint="default"/>
        <w:lang w:val="ru-RU" w:eastAsia="en-US" w:bidi="ar-SA"/>
      </w:rPr>
    </w:lvl>
  </w:abstractNum>
  <w:abstractNum w:abstractNumId="5">
    <w:nsid w:val="9239341B"/>
    <w:multiLevelType w:val="multilevel"/>
    <w:tmpl w:val="9239341B"/>
    <w:lvl w:ilvl="0">
      <w:start w:val="2"/>
      <w:numFmt w:val="decimal"/>
      <w:lvlText w:val="%1"/>
      <w:lvlJc w:val="left"/>
      <w:pPr>
        <w:ind w:left="1925" w:hanging="84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25" w:hanging="84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25" w:hanging="846"/>
        <w:jc w:val="right"/>
      </w:pPr>
      <w:rPr>
        <w:rFonts w:hint="default"/>
        <w:b/>
        <w:bCs/>
        <w:i/>
        <w:iCs/>
        <w:w w:val="99"/>
        <w:lang w:val="ru-RU" w:eastAsia="en-US" w:bidi="ar-SA"/>
      </w:rPr>
    </w:lvl>
    <w:lvl w:ilvl="3">
      <w:numFmt w:val="bullet"/>
      <w:lvlText w:val="•"/>
      <w:lvlJc w:val="left"/>
      <w:pPr>
        <w:ind w:left="705" w:hanging="144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147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1" w:hanging="144"/>
      </w:pPr>
      <w:rPr>
        <w:rFonts w:hint="default"/>
        <w:lang w:val="ru-RU" w:eastAsia="en-US" w:bidi="ar-SA"/>
      </w:rPr>
    </w:lvl>
  </w:abstractNum>
  <w:abstractNum w:abstractNumId="6">
    <w:nsid w:val="9288B902"/>
    <w:multiLevelType w:val="multilevel"/>
    <w:tmpl w:val="9288B902"/>
    <w:lvl w:ilvl="0">
      <w:numFmt w:val="bullet"/>
      <w:lvlText w:val="•"/>
      <w:lvlJc w:val="left"/>
      <w:pPr>
        <w:ind w:left="109" w:hanging="365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74" w:hanging="36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48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22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6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70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4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18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92" w:hanging="365"/>
      </w:pPr>
      <w:rPr>
        <w:rFonts w:hint="default"/>
        <w:lang w:val="ru-RU" w:eastAsia="en-US" w:bidi="ar-SA"/>
      </w:rPr>
    </w:lvl>
  </w:abstractNum>
  <w:abstractNum w:abstractNumId="7">
    <w:nsid w:val="9C8AC8EF"/>
    <w:multiLevelType w:val="multilevel"/>
    <w:tmpl w:val="9C8AC8EF"/>
    <w:lvl w:ilvl="0">
      <w:numFmt w:val="bullet"/>
      <w:lvlText w:val="–"/>
      <w:lvlJc w:val="left"/>
      <w:pPr>
        <w:ind w:left="41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"/>
      <w:lvlJc w:val="left"/>
      <w:pPr>
        <w:ind w:left="1425" w:hanging="35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700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6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2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8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4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288"/>
      </w:pPr>
      <w:rPr>
        <w:rFonts w:hint="default"/>
        <w:lang w:val="ru-RU" w:eastAsia="en-US" w:bidi="ar-SA"/>
      </w:rPr>
    </w:lvl>
  </w:abstractNum>
  <w:abstractNum w:abstractNumId="8">
    <w:nsid w:val="B0F1ACD9"/>
    <w:multiLevelType w:val="multilevel"/>
    <w:tmpl w:val="B0F1ACD9"/>
    <w:lvl w:ilvl="0">
      <w:start w:val="1"/>
      <w:numFmt w:val="decimal"/>
      <w:lvlText w:val="%1."/>
      <w:lvlJc w:val="left"/>
      <w:pPr>
        <w:ind w:left="4" w:hanging="476"/>
        <w:jc w:val="left"/>
      </w:pPr>
      <w:rPr>
        <w:rFonts w:hint="default"/>
        <w:w w:val="100"/>
        <w:lang w:val="ru-RU" w:eastAsia="en-US" w:bidi="ar-SA"/>
      </w:rPr>
    </w:lvl>
    <w:lvl w:ilvl="1">
      <w:numFmt w:val="bullet"/>
      <w:lvlText w:val="•"/>
      <w:lvlJc w:val="left"/>
      <w:pPr>
        <w:ind w:left="784" w:hanging="47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6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5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3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0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88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72" w:hanging="476"/>
      </w:pPr>
      <w:rPr>
        <w:rFonts w:hint="default"/>
        <w:lang w:val="ru-RU" w:eastAsia="en-US" w:bidi="ar-SA"/>
      </w:rPr>
    </w:lvl>
  </w:abstractNum>
  <w:abstractNum w:abstractNumId="9">
    <w:nsid w:val="B5E306ED"/>
    <w:multiLevelType w:val="multilevel"/>
    <w:tmpl w:val="B5E306ED"/>
    <w:lvl w:ilvl="0">
      <w:numFmt w:val="bullet"/>
      <w:lvlText w:val="•"/>
      <w:lvlJc w:val="left"/>
      <w:pPr>
        <w:ind w:left="1079" w:hanging="707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0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2" w:hanging="360"/>
      </w:pPr>
      <w:rPr>
        <w:rFonts w:hint="default"/>
        <w:lang w:val="ru-RU" w:eastAsia="en-US" w:bidi="ar-SA"/>
      </w:rPr>
    </w:lvl>
  </w:abstractNum>
  <w:abstractNum w:abstractNumId="10">
    <w:nsid w:val="B8CEF35B"/>
    <w:multiLevelType w:val="multilevel"/>
    <w:tmpl w:val="B8CEF35B"/>
    <w:lvl w:ilvl="0">
      <w:numFmt w:val="bullet"/>
      <w:lvlText w:val="-"/>
      <w:lvlJc w:val="left"/>
      <w:pPr>
        <w:ind w:left="570" w:hanging="317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606" w:hanging="31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32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9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5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2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8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4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317"/>
      </w:pPr>
      <w:rPr>
        <w:rFonts w:hint="default"/>
        <w:lang w:val="ru-RU" w:eastAsia="en-US" w:bidi="ar-SA"/>
      </w:rPr>
    </w:lvl>
  </w:abstractNum>
  <w:abstractNum w:abstractNumId="11">
    <w:nsid w:val="BB64CFA9"/>
    <w:multiLevelType w:val="multilevel"/>
    <w:tmpl w:val="BB64CFA9"/>
    <w:lvl w:ilvl="0">
      <w:numFmt w:val="bullet"/>
      <w:lvlText w:val=""/>
      <w:lvlJc w:val="left"/>
      <w:pPr>
        <w:ind w:left="575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606" w:hanging="17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32" w:hanging="1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9" w:hanging="1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5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2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8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4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173"/>
      </w:pPr>
      <w:rPr>
        <w:rFonts w:hint="default"/>
        <w:lang w:val="ru-RU" w:eastAsia="en-US" w:bidi="ar-SA"/>
      </w:rPr>
    </w:lvl>
  </w:abstractNum>
  <w:abstractNum w:abstractNumId="12">
    <w:nsid w:val="BE923771"/>
    <w:multiLevelType w:val="multilevel"/>
    <w:tmpl w:val="BE923771"/>
    <w:lvl w:ilvl="0">
      <w:start w:val="1"/>
      <w:numFmt w:val="decimal"/>
      <w:lvlText w:val="%1."/>
      <w:lvlJc w:val="left"/>
      <w:pPr>
        <w:ind w:left="229" w:hanging="226"/>
        <w:jc w:val="left"/>
      </w:pPr>
      <w:rPr>
        <w:rFonts w:hint="default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09" w:hanging="365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66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13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60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07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53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00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47" w:hanging="365"/>
      </w:pPr>
      <w:rPr>
        <w:rFonts w:hint="default"/>
        <w:lang w:val="ru-RU" w:eastAsia="en-US" w:bidi="ar-SA"/>
      </w:rPr>
    </w:lvl>
  </w:abstractNum>
  <w:abstractNum w:abstractNumId="13">
    <w:nsid w:val="BF205925"/>
    <w:multiLevelType w:val="multilevel"/>
    <w:tmpl w:val="BF205925"/>
    <w:lvl w:ilvl="0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702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3" w:hanging="360"/>
      </w:pPr>
      <w:rPr>
        <w:rFonts w:hint="default"/>
        <w:lang w:val="ru-RU" w:eastAsia="en-US" w:bidi="ar-SA"/>
      </w:rPr>
    </w:lvl>
  </w:abstractNum>
  <w:abstractNum w:abstractNumId="14">
    <w:nsid w:val="C8879AEF"/>
    <w:multiLevelType w:val="multilevel"/>
    <w:tmpl w:val="C8879AEF"/>
    <w:lvl w:ilvl="0">
      <w:numFmt w:val="decimal"/>
      <w:lvlText w:val="%1"/>
      <w:lvlJc w:val="left"/>
      <w:pPr>
        <w:ind w:left="1550" w:hanging="250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486" w:hanging="25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13" w:hanging="2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40" w:hanging="2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7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4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1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8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5" w:hanging="250"/>
      </w:pPr>
      <w:rPr>
        <w:rFonts w:hint="default"/>
        <w:lang w:val="ru-RU" w:eastAsia="en-US" w:bidi="ar-SA"/>
      </w:rPr>
    </w:lvl>
  </w:abstractNum>
  <w:abstractNum w:abstractNumId="15">
    <w:nsid w:val="CF092B84"/>
    <w:multiLevelType w:val="multilevel"/>
    <w:tmpl w:val="CF092B84"/>
    <w:lvl w:ilvl="0">
      <w:start w:val="2"/>
      <w:numFmt w:val="decimal"/>
      <w:lvlText w:val="%1"/>
      <w:lvlJc w:val="left"/>
      <w:pPr>
        <w:ind w:left="1683" w:hanging="60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83" w:hanging="60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3" w:hanging="60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24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4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9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4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9" w:hanging="604"/>
      </w:pPr>
      <w:rPr>
        <w:rFonts w:hint="default"/>
        <w:lang w:val="ru-RU" w:eastAsia="en-US" w:bidi="ar-SA"/>
      </w:rPr>
    </w:lvl>
  </w:abstractNum>
  <w:abstractNum w:abstractNumId="16">
    <w:nsid w:val="D7F9FE59"/>
    <w:multiLevelType w:val="multilevel"/>
    <w:tmpl w:val="D7F9FE59"/>
    <w:lvl w:ilvl="0">
      <w:numFmt w:val="bullet"/>
      <w:lvlText w:val="—"/>
      <w:lvlJc w:val="left"/>
      <w:pPr>
        <w:ind w:left="700" w:hanging="303"/>
      </w:pPr>
      <w:rPr>
        <w:rFonts w:hint="default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712" w:hanging="3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25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8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1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4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7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3" w:hanging="303"/>
      </w:pPr>
      <w:rPr>
        <w:rFonts w:hint="default"/>
        <w:lang w:val="ru-RU" w:eastAsia="en-US" w:bidi="ar-SA"/>
      </w:rPr>
    </w:lvl>
  </w:abstractNum>
  <w:abstractNum w:abstractNumId="17">
    <w:nsid w:val="DCBA6B53"/>
    <w:multiLevelType w:val="multilevel"/>
    <w:tmpl w:val="DCBA6B53"/>
    <w:lvl w:ilvl="0">
      <w:numFmt w:val="bullet"/>
      <w:lvlText w:val="—"/>
      <w:lvlJc w:val="left"/>
      <w:pPr>
        <w:ind w:left="700" w:hanging="303"/>
      </w:pPr>
      <w:rPr>
        <w:rFonts w:hint="default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712" w:hanging="3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25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8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1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4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7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3" w:hanging="303"/>
      </w:pPr>
      <w:rPr>
        <w:rFonts w:hint="default"/>
        <w:lang w:val="ru-RU" w:eastAsia="en-US" w:bidi="ar-SA"/>
      </w:rPr>
    </w:lvl>
  </w:abstractNum>
  <w:abstractNum w:abstractNumId="18">
    <w:nsid w:val="E093A4B0"/>
    <w:multiLevelType w:val="multilevel"/>
    <w:tmpl w:val="E093A4B0"/>
    <w:lvl w:ilvl="0">
      <w:start w:val="1"/>
      <w:numFmt w:val="decimal"/>
      <w:lvlText w:val="%1)"/>
      <w:lvlJc w:val="left"/>
      <w:pPr>
        <w:ind w:left="575" w:hanging="289"/>
        <w:jc w:val="left"/>
      </w:pPr>
      <w:rPr>
        <w:rFonts w:hint="default"/>
        <w:b/>
        <w:bCs/>
        <w:w w:val="99"/>
        <w:lang w:val="ru-RU" w:eastAsia="en-US" w:bidi="ar-SA"/>
      </w:rPr>
    </w:lvl>
    <w:lvl w:ilvl="1">
      <w:numFmt w:val="bullet"/>
      <w:lvlText w:val="•"/>
      <w:lvlJc w:val="left"/>
      <w:pPr>
        <w:ind w:left="1606" w:hanging="28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32" w:hanging="2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9" w:hanging="2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5" w:hanging="2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2" w:hanging="2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8" w:hanging="2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4" w:hanging="2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289"/>
      </w:pPr>
      <w:rPr>
        <w:rFonts w:hint="default"/>
        <w:lang w:val="ru-RU" w:eastAsia="en-US" w:bidi="ar-SA"/>
      </w:rPr>
    </w:lvl>
  </w:abstractNum>
  <w:abstractNum w:abstractNumId="19">
    <w:nsid w:val="F4B5D9F5"/>
    <w:multiLevelType w:val="multilevel"/>
    <w:tmpl w:val="F4B5D9F5"/>
    <w:lvl w:ilvl="0">
      <w:numFmt w:val="bullet"/>
      <w:lvlText w:val="—"/>
      <w:lvlJc w:val="left"/>
      <w:pPr>
        <w:ind w:left="2563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386" w:hanging="3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213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40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7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4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8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5" w:hanging="303"/>
      </w:pPr>
      <w:rPr>
        <w:rFonts w:hint="default"/>
        <w:lang w:val="ru-RU" w:eastAsia="en-US" w:bidi="ar-SA"/>
      </w:rPr>
    </w:lvl>
  </w:abstractNum>
  <w:abstractNum w:abstractNumId="20">
    <w:nsid w:val="F7735DC9"/>
    <w:multiLevelType w:val="multilevel"/>
    <w:tmpl w:val="F7735DC9"/>
    <w:lvl w:ilvl="0">
      <w:start w:val="1"/>
      <w:numFmt w:val="upperRoman"/>
      <w:lvlText w:val="%1."/>
      <w:lvlJc w:val="left"/>
      <w:pPr>
        <w:ind w:left="974" w:hanging="438"/>
        <w:jc w:val="right"/>
      </w:pPr>
      <w:rPr>
        <w:rFonts w:hint="default"/>
        <w:b/>
        <w:bCs/>
        <w:spacing w:val="-3"/>
        <w:w w:val="99"/>
        <w:lang w:val="ru-RU" w:eastAsia="en-US" w:bidi="ar-SA"/>
      </w:rPr>
    </w:lvl>
    <w:lvl w:ilvl="1">
      <w:numFmt w:val="bullet"/>
      <w:lvlText w:val="•"/>
      <w:lvlJc w:val="left"/>
      <w:pPr>
        <w:ind w:left="1966" w:hanging="43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52" w:hanging="4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4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5" w:hanging="4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2" w:hanging="4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8" w:hanging="4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4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438"/>
      </w:pPr>
      <w:rPr>
        <w:rFonts w:hint="default"/>
        <w:lang w:val="ru-RU" w:eastAsia="en-US" w:bidi="ar-SA"/>
      </w:rPr>
    </w:lvl>
  </w:abstractNum>
  <w:abstractNum w:abstractNumId="21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261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9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79" w:hanging="60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6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9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2" w:hanging="604"/>
      </w:pPr>
      <w:rPr>
        <w:rFonts w:hint="default"/>
        <w:lang w:val="ru-RU" w:eastAsia="en-US" w:bidi="ar-SA"/>
      </w:rPr>
    </w:lvl>
  </w:abstractNum>
  <w:abstractNum w:abstractNumId="22">
    <w:nsid w:val="0248C179"/>
    <w:multiLevelType w:val="multilevel"/>
    <w:tmpl w:val="0248C179"/>
    <w:lvl w:ilvl="0">
      <w:start w:val="1"/>
      <w:numFmt w:val="decimal"/>
      <w:lvlText w:val="%1."/>
      <w:lvlJc w:val="left"/>
      <w:pPr>
        <w:ind w:left="1079" w:hanging="707"/>
        <w:jc w:val="left"/>
      </w:pPr>
      <w:rPr>
        <w:rFonts w:hint="default"/>
        <w:b/>
        <w:bCs/>
        <w:w w:val="99"/>
        <w:lang w:val="ru-RU" w:eastAsia="en-US" w:bidi="ar-SA"/>
      </w:rPr>
    </w:lvl>
    <w:lvl w:ilvl="1">
      <w:numFmt w:val="bullet"/>
      <w:lvlText w:val=""/>
      <w:lvlJc w:val="left"/>
      <w:pPr>
        <w:ind w:left="183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0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0" w:hanging="360"/>
      </w:pPr>
      <w:rPr>
        <w:rFonts w:hint="default"/>
        <w:lang w:val="ru-RU" w:eastAsia="en-US" w:bidi="ar-SA"/>
      </w:rPr>
    </w:lvl>
  </w:abstractNum>
  <w:abstractNum w:abstractNumId="23">
    <w:nsid w:val="03D62ECE"/>
    <w:multiLevelType w:val="multilevel"/>
    <w:tmpl w:val="03D62ECE"/>
    <w:lvl w:ilvl="0">
      <w:start w:val="2"/>
      <w:numFmt w:val="decimal"/>
      <w:lvlText w:val="%1"/>
      <w:lvlJc w:val="left"/>
      <w:pPr>
        <w:ind w:left="1444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4" w:hanging="365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6" w:hanging="706"/>
        <w:jc w:val="left"/>
      </w:pPr>
      <w:rPr>
        <w:rFonts w:hint="default"/>
        <w:b/>
        <w:bCs/>
        <w:w w:val="99"/>
        <w:lang w:val="ru-RU" w:eastAsia="en-US" w:bidi="ar-SA"/>
      </w:rPr>
    </w:lvl>
    <w:lvl w:ilvl="3">
      <w:numFmt w:val="bullet"/>
      <w:lvlText w:val=""/>
      <w:lvlJc w:val="left"/>
      <w:pPr>
        <w:ind w:left="1800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"/>
      <w:lvlJc w:val="left"/>
      <w:pPr>
        <w:ind w:left="199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6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97" w:hanging="360"/>
      </w:pPr>
      <w:rPr>
        <w:rFonts w:hint="default"/>
        <w:lang w:val="ru-RU" w:eastAsia="en-US" w:bidi="ar-SA"/>
      </w:rPr>
    </w:lvl>
  </w:abstractNum>
  <w:abstractNum w:abstractNumId="24">
    <w:nsid w:val="0E640482"/>
    <w:multiLevelType w:val="multilevel"/>
    <w:tmpl w:val="0E640482"/>
    <w:lvl w:ilvl="0">
      <w:start w:val="1"/>
      <w:numFmt w:val="decimal"/>
      <w:lvlText w:val="%1)"/>
      <w:lvlJc w:val="left"/>
      <w:pPr>
        <w:ind w:left="705" w:hanging="264"/>
        <w:jc w:val="left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12" w:hanging="2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25" w:hanging="2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8" w:hanging="2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1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4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7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3" w:hanging="264"/>
      </w:pPr>
      <w:rPr>
        <w:rFonts w:hint="default"/>
        <w:lang w:val="ru-RU" w:eastAsia="en-US" w:bidi="ar-SA"/>
      </w:rPr>
    </w:lvl>
  </w:abstractNum>
  <w:abstractNum w:abstractNumId="25">
    <w:nsid w:val="1ACDE60F"/>
    <w:multiLevelType w:val="multilevel"/>
    <w:tmpl w:val="1ACDE60F"/>
    <w:lvl w:ilvl="0">
      <w:start w:val="1"/>
      <w:numFmt w:val="decimal"/>
      <w:lvlText w:val="%1)"/>
      <w:lvlJc w:val="left"/>
      <w:pPr>
        <w:ind w:left="575" w:hanging="365"/>
        <w:jc w:val="left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606" w:hanging="36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32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9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5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8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4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365"/>
      </w:pPr>
      <w:rPr>
        <w:rFonts w:hint="default"/>
        <w:lang w:val="ru-RU" w:eastAsia="en-US" w:bidi="ar-SA"/>
      </w:rPr>
    </w:lvl>
  </w:abstractNum>
  <w:abstractNum w:abstractNumId="26">
    <w:nsid w:val="243FCF68"/>
    <w:multiLevelType w:val="multilevel"/>
    <w:tmpl w:val="243FCF68"/>
    <w:lvl w:ilvl="0">
      <w:start w:val="2"/>
      <w:numFmt w:val="decimal"/>
      <w:lvlText w:val="%1"/>
      <w:lvlJc w:val="left"/>
      <w:pPr>
        <w:ind w:left="642" w:hanging="54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42" w:hanging="543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642" w:hanging="5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575" w:hanging="14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41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2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6" w:hanging="145"/>
      </w:pPr>
      <w:rPr>
        <w:rFonts w:hint="default"/>
        <w:lang w:val="ru-RU" w:eastAsia="en-US" w:bidi="ar-SA"/>
      </w:rPr>
    </w:lvl>
  </w:abstractNum>
  <w:abstractNum w:abstractNumId="27">
    <w:nsid w:val="2470EC97"/>
    <w:multiLevelType w:val="multilevel"/>
    <w:tmpl w:val="2470EC97"/>
    <w:lvl w:ilvl="0">
      <w:numFmt w:val="bullet"/>
      <w:lvlText w:val=""/>
      <w:lvlJc w:val="left"/>
      <w:pPr>
        <w:ind w:left="705" w:hanging="71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12" w:hanging="71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25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1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4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7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3" w:hanging="711"/>
      </w:pPr>
      <w:rPr>
        <w:rFonts w:hint="default"/>
        <w:lang w:val="ru-RU" w:eastAsia="en-US" w:bidi="ar-SA"/>
      </w:rPr>
    </w:lvl>
  </w:abstractNum>
  <w:abstractNum w:abstractNumId="28">
    <w:nsid w:val="25B654F3"/>
    <w:multiLevelType w:val="multilevel"/>
    <w:tmpl w:val="25B654F3"/>
    <w:lvl w:ilvl="0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702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3" w:hanging="360"/>
      </w:pPr>
      <w:rPr>
        <w:rFonts w:hint="default"/>
        <w:lang w:val="ru-RU" w:eastAsia="en-US" w:bidi="ar-SA"/>
      </w:rPr>
    </w:lvl>
  </w:abstractNum>
  <w:abstractNum w:abstractNumId="29">
    <w:nsid w:val="2A8F537B"/>
    <w:multiLevelType w:val="multilevel"/>
    <w:tmpl w:val="2A8F537B"/>
    <w:lvl w:ilvl="0">
      <w:numFmt w:val="bullet"/>
      <w:lvlText w:val="—"/>
      <w:lvlJc w:val="left"/>
      <w:pPr>
        <w:ind w:left="1555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486" w:hanging="3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13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40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7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4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8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5" w:hanging="303"/>
      </w:pPr>
      <w:rPr>
        <w:rFonts w:hint="default"/>
        <w:lang w:val="ru-RU" w:eastAsia="en-US" w:bidi="ar-SA"/>
      </w:rPr>
    </w:lvl>
  </w:abstractNum>
  <w:abstractNum w:abstractNumId="30">
    <w:nsid w:val="30FC5B15"/>
    <w:multiLevelType w:val="multilevel"/>
    <w:tmpl w:val="30FC5B15"/>
    <w:lvl w:ilvl="0">
      <w:numFmt w:val="bullet"/>
      <w:lvlText w:val=""/>
      <w:lvlJc w:val="left"/>
      <w:pPr>
        <w:ind w:left="113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575" w:hanging="14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8" w:hanging="1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1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1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7" w:hanging="145"/>
      </w:pPr>
      <w:rPr>
        <w:rFonts w:hint="default"/>
        <w:lang w:val="ru-RU" w:eastAsia="en-US" w:bidi="ar-SA"/>
      </w:rPr>
    </w:lvl>
  </w:abstractNum>
  <w:abstractNum w:abstractNumId="31">
    <w:nsid w:val="322D85CA"/>
    <w:multiLevelType w:val="multilevel"/>
    <w:tmpl w:val="322D85CA"/>
    <w:lvl w:ilvl="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9" w:hanging="360"/>
      </w:pPr>
      <w:rPr>
        <w:rFonts w:hint="default"/>
        <w:lang w:val="ru-RU" w:eastAsia="en-US" w:bidi="ar-SA"/>
      </w:rPr>
    </w:lvl>
  </w:abstractNum>
  <w:abstractNum w:abstractNumId="32">
    <w:nsid w:val="39A0D9AC"/>
    <w:multiLevelType w:val="multilevel"/>
    <w:tmpl w:val="39A0D9AC"/>
    <w:lvl w:ilvl="0">
      <w:numFmt w:val="bullet"/>
      <w:lvlText w:val="•"/>
      <w:lvlJc w:val="left"/>
      <w:pPr>
        <w:ind w:left="440" w:hanging="365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80" w:hanging="36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20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60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40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80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20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0" w:hanging="365"/>
      </w:pPr>
      <w:rPr>
        <w:rFonts w:hint="default"/>
        <w:lang w:val="ru-RU" w:eastAsia="en-US" w:bidi="ar-SA"/>
      </w:rPr>
    </w:lvl>
  </w:abstractNum>
  <w:abstractNum w:abstractNumId="33">
    <w:nsid w:val="46A08BB8"/>
    <w:multiLevelType w:val="multilevel"/>
    <w:tmpl w:val="46A08BB8"/>
    <w:lvl w:ilvl="0">
      <w:start w:val="1"/>
      <w:numFmt w:val="decimal"/>
      <w:lvlText w:val="%1."/>
      <w:lvlJc w:val="left"/>
      <w:pPr>
        <w:ind w:left="165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576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93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1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7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4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1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8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5" w:hanging="240"/>
      </w:pPr>
      <w:rPr>
        <w:rFonts w:hint="default"/>
        <w:lang w:val="ru-RU" w:eastAsia="en-US" w:bidi="ar-SA"/>
      </w:rPr>
    </w:lvl>
  </w:abstractNum>
  <w:abstractNum w:abstractNumId="34">
    <w:nsid w:val="4C1BAE26"/>
    <w:multiLevelType w:val="multilevel"/>
    <w:tmpl w:val="4C1BAE26"/>
    <w:lvl w:ilvl="0">
      <w:numFmt w:val="bullet"/>
      <w:lvlText w:val="—"/>
      <w:lvlJc w:val="left"/>
      <w:pPr>
        <w:ind w:left="705" w:hanging="303"/>
      </w:pPr>
      <w:rPr>
        <w:rFonts w:hint="default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712" w:hanging="3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25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8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1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4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7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3" w:hanging="303"/>
      </w:pPr>
      <w:rPr>
        <w:rFonts w:hint="default"/>
        <w:lang w:val="ru-RU" w:eastAsia="en-US" w:bidi="ar-SA"/>
      </w:rPr>
    </w:lvl>
  </w:abstractNum>
  <w:abstractNum w:abstractNumId="35">
    <w:nsid w:val="4C3D7A74"/>
    <w:multiLevelType w:val="multilevel"/>
    <w:tmpl w:val="4C3D7A74"/>
    <w:lvl w:ilvl="0">
      <w:numFmt w:val="bullet"/>
      <w:lvlText w:val="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"/>
      <w:lvlJc w:val="left"/>
      <w:pPr>
        <w:ind w:left="199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8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8" w:hanging="360"/>
      </w:pPr>
      <w:rPr>
        <w:rFonts w:hint="default"/>
        <w:lang w:val="ru-RU" w:eastAsia="en-US" w:bidi="ar-SA"/>
      </w:rPr>
    </w:lvl>
  </w:abstractNum>
  <w:abstractNum w:abstractNumId="36">
    <w:nsid w:val="4D4DC07F"/>
    <w:multiLevelType w:val="multilevel"/>
    <w:tmpl w:val="4D4DC07F"/>
    <w:lvl w:ilvl="0">
      <w:start w:val="1"/>
      <w:numFmt w:val="decimal"/>
      <w:lvlText w:val="%1)"/>
      <w:lvlJc w:val="left"/>
      <w:pPr>
        <w:ind w:left="1555" w:hanging="26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486" w:hanging="26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13" w:hanging="2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40" w:hanging="2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7" w:hanging="2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4" w:hanging="2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1" w:hanging="2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8" w:hanging="2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5" w:hanging="265"/>
      </w:pPr>
      <w:rPr>
        <w:rFonts w:hint="default"/>
        <w:lang w:val="ru-RU" w:eastAsia="en-US" w:bidi="ar-SA"/>
      </w:rPr>
    </w:lvl>
  </w:abstractNum>
  <w:abstractNum w:abstractNumId="37">
    <w:nsid w:val="4D94DA66"/>
    <w:multiLevelType w:val="multilevel"/>
    <w:tmpl w:val="4D94DA66"/>
    <w:lvl w:ilvl="0">
      <w:numFmt w:val="bullet"/>
      <w:lvlText w:val=""/>
      <w:lvlJc w:val="left"/>
      <w:pPr>
        <w:ind w:left="575" w:hanging="299"/>
      </w:pPr>
      <w:rPr>
        <w:rFonts w:hint="default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606" w:hanging="29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32" w:hanging="2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9" w:hanging="2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5" w:hanging="2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2" w:hanging="2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8" w:hanging="2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4" w:hanging="2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299"/>
      </w:pPr>
      <w:rPr>
        <w:rFonts w:hint="default"/>
        <w:lang w:val="ru-RU" w:eastAsia="en-US" w:bidi="ar-SA"/>
      </w:rPr>
    </w:lvl>
  </w:abstractNum>
  <w:abstractNum w:abstractNumId="38">
    <w:nsid w:val="58765686"/>
    <w:multiLevelType w:val="multilevel"/>
    <w:tmpl w:val="58765686"/>
    <w:lvl w:ilvl="0">
      <w:start w:val="1"/>
      <w:numFmt w:val="decimal"/>
      <w:lvlText w:val="%1."/>
      <w:lvlJc w:val="left"/>
      <w:pPr>
        <w:ind w:left="109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84" w:hanging="32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68" w:hanging="3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52" w:hanging="3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37" w:hanging="3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1" w:hanging="3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5" w:hanging="3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90" w:hanging="3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74" w:hanging="322"/>
      </w:pPr>
      <w:rPr>
        <w:rFonts w:hint="default"/>
        <w:lang w:val="ru-RU" w:eastAsia="en-US" w:bidi="ar-SA"/>
      </w:rPr>
    </w:lvl>
  </w:abstractNum>
  <w:abstractNum w:abstractNumId="39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26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0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2" w:hanging="360"/>
      </w:pPr>
      <w:rPr>
        <w:rFonts w:hint="default"/>
        <w:lang w:val="ru-RU" w:eastAsia="en-US" w:bidi="ar-SA"/>
      </w:rPr>
    </w:lvl>
  </w:abstractNum>
  <w:abstractNum w:abstractNumId="40">
    <w:nsid w:val="5A241D34"/>
    <w:multiLevelType w:val="multilevel"/>
    <w:tmpl w:val="5A241D34"/>
    <w:lvl w:ilvl="0">
      <w:numFmt w:val="bullet"/>
      <w:lvlText w:val=""/>
      <w:lvlJc w:val="left"/>
      <w:pPr>
        <w:ind w:left="2261" w:hanging="71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116" w:hanging="71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973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30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7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4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8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5" w:hanging="711"/>
      </w:pPr>
      <w:rPr>
        <w:rFonts w:hint="default"/>
        <w:lang w:val="ru-RU" w:eastAsia="en-US" w:bidi="ar-SA"/>
      </w:rPr>
    </w:lvl>
  </w:abstractNum>
  <w:abstractNum w:abstractNumId="41">
    <w:nsid w:val="5E29AB5A"/>
    <w:multiLevelType w:val="multilevel"/>
    <w:tmpl w:val="5E29AB5A"/>
    <w:lvl w:ilvl="0">
      <w:numFmt w:val="bullet"/>
      <w:lvlText w:val=""/>
      <w:lvlJc w:val="left"/>
      <w:pPr>
        <w:ind w:left="575" w:hanging="365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606" w:hanging="36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32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9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5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8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4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365"/>
      </w:pPr>
      <w:rPr>
        <w:rFonts w:hint="default"/>
        <w:lang w:val="ru-RU" w:eastAsia="en-US" w:bidi="ar-SA"/>
      </w:rPr>
    </w:lvl>
  </w:abstractNum>
  <w:abstractNum w:abstractNumId="42">
    <w:nsid w:val="5FFFB1A7"/>
    <w:multiLevelType w:val="multilevel"/>
    <w:tmpl w:val="5FFFB1A7"/>
    <w:lvl w:ilvl="0">
      <w:numFmt w:val="bullet"/>
      <w:lvlText w:val="-"/>
      <w:lvlJc w:val="left"/>
      <w:pPr>
        <w:ind w:left="570" w:hanging="144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575" w:hanging="159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32" w:hanging="1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9" w:hanging="1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5" w:hanging="1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2" w:hanging="1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8" w:hanging="1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4" w:hanging="1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159"/>
      </w:pPr>
      <w:rPr>
        <w:rFonts w:hint="default"/>
        <w:lang w:val="ru-RU" w:eastAsia="en-US" w:bidi="ar-SA"/>
      </w:rPr>
    </w:lvl>
  </w:abstractNum>
  <w:abstractNum w:abstractNumId="43">
    <w:nsid w:val="60382F6E"/>
    <w:multiLevelType w:val="multilevel"/>
    <w:tmpl w:val="60382F6E"/>
    <w:lvl w:ilvl="0">
      <w:numFmt w:val="bullet"/>
      <w:lvlText w:val=""/>
      <w:lvlJc w:val="left"/>
      <w:pPr>
        <w:ind w:left="700" w:hanging="14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"/>
      <w:lvlJc w:val="left"/>
      <w:pPr>
        <w:ind w:left="2141" w:hanging="356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05" w:hanging="3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0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6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1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7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7" w:hanging="356"/>
      </w:pPr>
      <w:rPr>
        <w:rFonts w:hint="default"/>
        <w:lang w:val="ru-RU" w:eastAsia="en-US" w:bidi="ar-SA"/>
      </w:rPr>
    </w:lvl>
  </w:abstractNum>
  <w:abstractNum w:abstractNumId="44">
    <w:nsid w:val="629F7852"/>
    <w:multiLevelType w:val="multilevel"/>
    <w:tmpl w:val="629F7852"/>
    <w:lvl w:ilvl="0">
      <w:numFmt w:val="bullet"/>
      <w:lvlText w:val="•"/>
      <w:lvlJc w:val="left"/>
      <w:pPr>
        <w:ind w:left="440" w:hanging="365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80" w:hanging="36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20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60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40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80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20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0" w:hanging="365"/>
      </w:pPr>
      <w:rPr>
        <w:rFonts w:hint="default"/>
        <w:lang w:val="ru-RU" w:eastAsia="en-US" w:bidi="ar-SA"/>
      </w:rPr>
    </w:lvl>
  </w:abstractNum>
  <w:abstractNum w:abstractNumId="45">
    <w:nsid w:val="72183CF9"/>
    <w:multiLevelType w:val="multilevel"/>
    <w:tmpl w:val="72183CF9"/>
    <w:lvl w:ilvl="0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702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3" w:hanging="360"/>
      </w:pPr>
      <w:rPr>
        <w:rFonts w:hint="default"/>
        <w:lang w:val="ru-RU" w:eastAsia="en-US" w:bidi="ar-SA"/>
      </w:rPr>
    </w:lvl>
  </w:abstractNum>
  <w:abstractNum w:abstractNumId="46">
    <w:nsid w:val="74C28B35"/>
    <w:multiLevelType w:val="multilevel"/>
    <w:tmpl w:val="74C28B35"/>
    <w:lvl w:ilvl="0">
      <w:numFmt w:val="bullet"/>
      <w:lvlText w:val="-"/>
      <w:lvlJc w:val="left"/>
      <w:pPr>
        <w:ind w:left="575" w:hanging="317"/>
      </w:pPr>
      <w:rPr>
        <w:rFonts w:ascii="Times New Roman" w:eastAsia="Times New Roman" w:hAnsi="Times New Roman" w:cs="Times New Roman" w:hint="default"/>
        <w:b/>
        <w:bCs/>
        <w:i/>
        <w:iCs/>
        <w:color w:val="000009"/>
        <w:w w:val="99"/>
        <w:sz w:val="24"/>
        <w:szCs w:val="24"/>
        <w:lang w:val="ru-RU" w:eastAsia="en-US" w:bidi="ar-SA"/>
      </w:rPr>
    </w:lvl>
    <w:lvl w:ilvl="1">
      <w:numFmt w:val="bullet"/>
      <w:lvlText w:val=""/>
      <w:lvlJc w:val="left"/>
      <w:pPr>
        <w:ind w:left="1296" w:hanging="361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6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3" w:hanging="361"/>
      </w:pPr>
      <w:rPr>
        <w:rFonts w:hint="default"/>
        <w:lang w:val="ru-RU" w:eastAsia="en-US" w:bidi="ar-SA"/>
      </w:rPr>
    </w:lvl>
  </w:abstractNum>
  <w:abstractNum w:abstractNumId="47">
    <w:nsid w:val="77ECEA79"/>
    <w:multiLevelType w:val="multilevel"/>
    <w:tmpl w:val="77ECEA79"/>
    <w:lvl w:ilvl="0">
      <w:numFmt w:val="bullet"/>
      <w:lvlText w:val="•"/>
      <w:lvlJc w:val="left"/>
      <w:pPr>
        <w:ind w:left="110" w:hanging="111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7" w:hanging="11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55" w:hanging="1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2" w:hanging="1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0" w:hanging="1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8" w:hanging="1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5" w:hanging="1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3" w:hanging="1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0" w:hanging="111"/>
      </w:pPr>
      <w:rPr>
        <w:rFonts w:hint="default"/>
        <w:lang w:val="ru-RU" w:eastAsia="en-US" w:bidi="ar-SA"/>
      </w:rPr>
    </w:lvl>
  </w:abstractNum>
  <w:abstractNum w:abstractNumId="48">
    <w:nsid w:val="79AA4FA4"/>
    <w:multiLevelType w:val="multilevel"/>
    <w:tmpl w:val="79AA4FA4"/>
    <w:lvl w:ilvl="0">
      <w:numFmt w:val="bullet"/>
      <w:lvlText w:val=""/>
      <w:lvlJc w:val="left"/>
      <w:pPr>
        <w:ind w:left="1421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362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04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9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9" w:hanging="284"/>
      </w:pPr>
      <w:rPr>
        <w:rFonts w:hint="default"/>
        <w:lang w:val="ru-RU" w:eastAsia="en-US" w:bidi="ar-SA"/>
      </w:rPr>
    </w:lvl>
  </w:abstractNum>
  <w:abstractNum w:abstractNumId="49">
    <w:nsid w:val="7C246926"/>
    <w:multiLevelType w:val="multilevel"/>
    <w:tmpl w:val="7C246926"/>
    <w:lvl w:ilvl="0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73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6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40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07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4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74" w:hanging="240"/>
      </w:pPr>
      <w:rPr>
        <w:rFonts w:hint="default"/>
        <w:lang w:val="ru-RU" w:eastAsia="en-US" w:bidi="ar-SA"/>
      </w:rPr>
    </w:lvl>
  </w:abstractNum>
  <w:abstractNum w:abstractNumId="50">
    <w:nsid w:val="7DEC2089"/>
    <w:multiLevelType w:val="multilevel"/>
    <w:tmpl w:val="7DEC2089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1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12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08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04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00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96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92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288" w:hanging="144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5"/>
  </w:num>
  <w:num w:numId="3">
    <w:abstractNumId w:val="39"/>
  </w:num>
  <w:num w:numId="4">
    <w:abstractNumId w:val="13"/>
  </w:num>
  <w:num w:numId="5">
    <w:abstractNumId w:val="9"/>
  </w:num>
  <w:num w:numId="6">
    <w:abstractNumId w:val="23"/>
  </w:num>
  <w:num w:numId="7">
    <w:abstractNumId w:val="28"/>
  </w:num>
  <w:num w:numId="8">
    <w:abstractNumId w:val="45"/>
  </w:num>
  <w:num w:numId="9">
    <w:abstractNumId w:val="22"/>
  </w:num>
  <w:num w:numId="10">
    <w:abstractNumId w:val="5"/>
  </w:num>
  <w:num w:numId="11">
    <w:abstractNumId w:val="29"/>
  </w:num>
  <w:num w:numId="12">
    <w:abstractNumId w:val="40"/>
  </w:num>
  <w:num w:numId="13">
    <w:abstractNumId w:val="14"/>
  </w:num>
  <w:num w:numId="14">
    <w:abstractNumId w:val="36"/>
  </w:num>
  <w:num w:numId="15">
    <w:abstractNumId w:val="19"/>
  </w:num>
  <w:num w:numId="16">
    <w:abstractNumId w:val="27"/>
  </w:num>
  <w:num w:numId="17">
    <w:abstractNumId w:val="17"/>
  </w:num>
  <w:num w:numId="18">
    <w:abstractNumId w:val="16"/>
  </w:num>
  <w:num w:numId="19">
    <w:abstractNumId w:val="7"/>
  </w:num>
  <w:num w:numId="20">
    <w:abstractNumId w:val="34"/>
  </w:num>
  <w:num w:numId="21">
    <w:abstractNumId w:val="43"/>
  </w:num>
  <w:num w:numId="22">
    <w:abstractNumId w:val="24"/>
  </w:num>
  <w:num w:numId="23">
    <w:abstractNumId w:val="33"/>
  </w:num>
  <w:num w:numId="24">
    <w:abstractNumId w:val="8"/>
  </w:num>
  <w:num w:numId="25">
    <w:abstractNumId w:val="49"/>
  </w:num>
  <w:num w:numId="26">
    <w:abstractNumId w:val="47"/>
  </w:num>
  <w:num w:numId="27">
    <w:abstractNumId w:val="12"/>
  </w:num>
  <w:num w:numId="28">
    <w:abstractNumId w:val="44"/>
  </w:num>
  <w:num w:numId="29">
    <w:abstractNumId w:val="6"/>
  </w:num>
  <w:num w:numId="30">
    <w:abstractNumId w:val="32"/>
  </w:num>
  <w:num w:numId="31">
    <w:abstractNumId w:val="2"/>
  </w:num>
  <w:num w:numId="32">
    <w:abstractNumId w:val="38"/>
  </w:num>
  <w:num w:numId="33">
    <w:abstractNumId w:val="50"/>
  </w:num>
  <w:num w:numId="34">
    <w:abstractNumId w:val="0"/>
  </w:num>
  <w:num w:numId="35">
    <w:abstractNumId w:val="26"/>
  </w:num>
  <w:num w:numId="36">
    <w:abstractNumId w:val="37"/>
  </w:num>
  <w:num w:numId="37">
    <w:abstractNumId w:val="20"/>
  </w:num>
  <w:num w:numId="38">
    <w:abstractNumId w:val="18"/>
  </w:num>
  <w:num w:numId="39">
    <w:abstractNumId w:val="30"/>
  </w:num>
  <w:num w:numId="40">
    <w:abstractNumId w:val="48"/>
  </w:num>
  <w:num w:numId="41">
    <w:abstractNumId w:val="11"/>
  </w:num>
  <w:num w:numId="42">
    <w:abstractNumId w:val="4"/>
  </w:num>
  <w:num w:numId="43">
    <w:abstractNumId w:val="10"/>
  </w:num>
  <w:num w:numId="44">
    <w:abstractNumId w:val="41"/>
  </w:num>
  <w:num w:numId="45">
    <w:abstractNumId w:val="1"/>
  </w:num>
  <w:num w:numId="46">
    <w:abstractNumId w:val="25"/>
  </w:num>
  <w:num w:numId="47">
    <w:abstractNumId w:val="3"/>
  </w:num>
  <w:num w:numId="48">
    <w:abstractNumId w:val="42"/>
  </w:num>
  <w:num w:numId="49">
    <w:abstractNumId w:val="46"/>
  </w:num>
  <w:num w:numId="50">
    <w:abstractNumId w:val="35"/>
  </w:num>
  <w:num w:numId="51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F64B2"/>
    <w:rsid w:val="000A3379"/>
    <w:rsid w:val="005F64B2"/>
    <w:rsid w:val="03F322ED"/>
    <w:rsid w:val="7476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858" w:hanging="846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next w:val="a"/>
    <w:uiPriority w:val="1"/>
    <w:qFormat/>
    <w:pPr>
      <w:ind w:left="23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uiPriority w:val="1"/>
    <w:qFormat/>
    <w:pPr>
      <w:spacing w:before="13"/>
      <w:ind w:left="23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3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800" w:hanging="360"/>
    </w:pPr>
  </w:style>
  <w:style w:type="paragraph" w:customStyle="1" w:styleId="TableParagraph">
    <w:name w:val="Table Paragraph"/>
    <w:basedOn w:val="a"/>
    <w:uiPriority w:val="1"/>
    <w:qFormat/>
    <w:pPr>
      <w:spacing w:line="231" w:lineRule="exact"/>
      <w:ind w:left="4"/>
    </w:pPr>
  </w:style>
  <w:style w:type="paragraph" w:styleId="a5">
    <w:name w:val="Balloon Text"/>
    <w:basedOn w:val="a"/>
    <w:link w:val="a6"/>
    <w:rsid w:val="000A33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A3379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858" w:hanging="846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next w:val="a"/>
    <w:uiPriority w:val="1"/>
    <w:qFormat/>
    <w:pPr>
      <w:ind w:left="23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uiPriority w:val="1"/>
    <w:qFormat/>
    <w:pPr>
      <w:spacing w:before="13"/>
      <w:ind w:left="23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3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800" w:hanging="360"/>
    </w:pPr>
  </w:style>
  <w:style w:type="paragraph" w:customStyle="1" w:styleId="TableParagraph">
    <w:name w:val="Table Paragraph"/>
    <w:basedOn w:val="a"/>
    <w:uiPriority w:val="1"/>
    <w:qFormat/>
    <w:pPr>
      <w:spacing w:line="231" w:lineRule="exact"/>
      <w:ind w:left="4"/>
    </w:pPr>
  </w:style>
  <w:style w:type="paragraph" w:styleId="a5">
    <w:name w:val="Balloon Text"/>
    <w:basedOn w:val="a"/>
    <w:link w:val="a6"/>
    <w:rsid w:val="000A33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A3379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26" Type="http://schemas.openxmlformats.org/officeDocument/2006/relationships/footer" Target="footer16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34" Type="http://schemas.openxmlformats.org/officeDocument/2006/relationships/footer" Target="footer2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5" Type="http://schemas.openxmlformats.org/officeDocument/2006/relationships/footer" Target="footer15.xml"/><Relationship Id="rId33" Type="http://schemas.openxmlformats.org/officeDocument/2006/relationships/footer" Target="footer2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29" Type="http://schemas.openxmlformats.org/officeDocument/2006/relationships/footer" Target="footer1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oter" Target="footer14.xml"/><Relationship Id="rId32" Type="http://schemas.openxmlformats.org/officeDocument/2006/relationships/footer" Target="footer22.xml"/><Relationship Id="rId37" Type="http://schemas.openxmlformats.org/officeDocument/2006/relationships/footer" Target="footer27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28" Type="http://schemas.openxmlformats.org/officeDocument/2006/relationships/footer" Target="footer18.xml"/><Relationship Id="rId36" Type="http://schemas.openxmlformats.org/officeDocument/2006/relationships/footer" Target="footer26.xml"/><Relationship Id="rId10" Type="http://schemas.openxmlformats.org/officeDocument/2006/relationships/footer" Target="footer1.xml"/><Relationship Id="rId19" Type="http://schemas.openxmlformats.org/officeDocument/2006/relationships/footer" Target="footer9.xml"/><Relationship Id="rId31" Type="http://schemas.openxmlformats.org/officeDocument/2006/relationships/footer" Target="footer2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4.xml"/><Relationship Id="rId22" Type="http://schemas.openxmlformats.org/officeDocument/2006/relationships/footer" Target="footer12.xml"/><Relationship Id="rId27" Type="http://schemas.openxmlformats.org/officeDocument/2006/relationships/footer" Target="footer17.xml"/><Relationship Id="rId30" Type="http://schemas.openxmlformats.org/officeDocument/2006/relationships/footer" Target="footer20.xml"/><Relationship Id="rId35" Type="http://schemas.openxmlformats.org/officeDocument/2006/relationships/footer" Target="footer2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1026"/>
    <customShpInfo spid="_x0000_s1028"/>
    <customShpInfo spid="_x0000_s1029"/>
    <customShpInfo spid="_x0000_s1027"/>
    <customShpInfo spid="_x0000_s1030"/>
    <customShpInfo spid="_x0000_s1031"/>
    <customShpInfo spid="_x0000_s1033"/>
    <customShpInfo spid="_x0000_s1034"/>
    <customShpInfo spid="_x0000_s1032"/>
    <customShpInfo spid="_x0000_s1036"/>
    <customShpInfo spid="_x0000_s1037"/>
    <customShpInfo spid="_x0000_s1035"/>
    <customShpInfo spid="_x0000_s1039"/>
    <customShpInfo spid="_x0000_s1040"/>
    <customShpInfo spid="_x0000_s1038"/>
    <customShpInfo spid="_x0000_s1042"/>
    <customShpInfo spid="_x0000_s1043"/>
    <customShpInfo spid="_x0000_s1041"/>
    <customShpInfo spid="_x0000_s1045"/>
    <customShpInfo spid="_x0000_s1046"/>
    <customShpInfo spid="_x0000_s1044"/>
    <customShpInfo spid="_x0000_s1048"/>
    <customShpInfo spid="_x0000_s1049"/>
    <customShpInfo spid="_x0000_s1047"/>
    <customShpInfo spid="_x0000_s1051"/>
    <customShpInfo spid="_x0000_s1052"/>
    <customShpInfo spid="_x0000_s1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125</Pages>
  <Words>38634</Words>
  <Characters>220216</Characters>
  <Application>Microsoft Office Word</Application>
  <DocSecurity>0</DocSecurity>
  <Lines>1835</Lines>
  <Paragraphs>516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V-O</dc:creator>
  <cp:lastModifiedBy>1</cp:lastModifiedBy>
  <cp:revision>2</cp:revision>
  <cp:lastPrinted>2023-03-21T10:38:00Z</cp:lastPrinted>
  <dcterms:created xsi:type="dcterms:W3CDTF">2023-03-21T12:42:00Z</dcterms:created>
  <dcterms:modified xsi:type="dcterms:W3CDTF">2023-03-21T12:42:00Z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2023-03-21T00:00:00Z</vt:filetime>
  </property>
  <property fmtid="{D5CDD505-2E9C-101B-9397-08002B2CF9AE}" pid="5" name="KSOProductBuildVer">
    <vt:lpwstr>1049-11.2.0.11516</vt:lpwstr>
  </property>
  <property fmtid="{D5CDD505-2E9C-101B-9397-08002B2CF9AE}" pid="6" name="ICV">
    <vt:lpwstr>3CA35CF35BD14811A223B747F0D8932F</vt:lpwstr>
  </property>
</Properties>
</file>